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A0B26" w14:textId="77777777" w:rsidR="004C7517" w:rsidRDefault="004C7517" w:rsidP="002977AD">
      <w:pPr>
        <w:pStyle w:val="af6"/>
        <w:ind w:firstLine="0"/>
        <w:rPr>
          <w:b/>
          <w:sz w:val="28"/>
          <w:szCs w:val="28"/>
        </w:rPr>
      </w:pPr>
    </w:p>
    <w:p w14:paraId="6521A01F" w14:textId="652C4319" w:rsidR="0033416B" w:rsidRDefault="00D233F0" w:rsidP="00BC6D62">
      <w:pPr>
        <w:pStyle w:val="af6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171083" wp14:editId="40ABD7D0">
                <wp:simplePos x="0" y="0"/>
                <wp:positionH relativeFrom="column">
                  <wp:posOffset>1701103</wp:posOffset>
                </wp:positionH>
                <wp:positionV relativeFrom="paragraph">
                  <wp:posOffset>515602</wp:posOffset>
                </wp:positionV>
                <wp:extent cx="2446870" cy="367048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870" cy="367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37348" w14:textId="722F51A0" w:rsidR="007F6920" w:rsidRPr="003E3B5E" w:rsidRDefault="007F6920" w:rsidP="003E3B5E">
                            <w:pPr>
                              <w:pStyle w:val="1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E3B5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ГОРОД ТИХОРЕЦК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133.95pt;margin-top:40.6pt;width:192.65pt;height:2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" filled="f" stroked="f" strokeweight=".5pt">
                <v:textbox>
                  <w:txbxContent>
                    <w:p w14:paraId="52437348" w14:textId="722F51A0" w:rsidR="00F06F0A" w:rsidRPr="003E3B5E" w:rsidRDefault="00F06F0A" w:rsidP="003E3B5E">
                      <w:pPr>
                        <w:pStyle w:val="1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E3B5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ГОРОД ТИХОРЕЦК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A1AFC" w14:paraId="28B90712" w14:textId="77777777" w:rsidTr="008A1AFC">
        <w:tc>
          <w:tcPr>
            <w:tcW w:w="5068" w:type="dxa"/>
          </w:tcPr>
          <w:p w14:paraId="2B9C569C" w14:textId="77777777" w:rsidR="008A1AFC" w:rsidRDefault="008A1AFC" w:rsidP="0061174F">
            <w:pPr>
              <w:pStyle w:val="af6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59220C46" w14:textId="77777777" w:rsidR="008A1AFC" w:rsidRDefault="008A1AFC" w:rsidP="0061174F">
            <w:pPr>
              <w:pStyle w:val="af6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14:paraId="45884398" w14:textId="25709EBB" w:rsidR="008A1AFC" w:rsidRDefault="00870651" w:rsidP="0061174F">
            <w:pPr>
              <w:pStyle w:val="af6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="008A1AFC">
              <w:rPr>
                <w:b/>
                <w:sz w:val="28"/>
                <w:szCs w:val="28"/>
              </w:rPr>
              <w:t>администрации</w:t>
            </w:r>
          </w:p>
          <w:p w14:paraId="6C863117" w14:textId="68A2B06B" w:rsidR="00870651" w:rsidRDefault="00F06F0A" w:rsidP="0061174F">
            <w:pPr>
              <w:pStyle w:val="af6"/>
              <w:ind w:firstLine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Еремизино</w:t>
            </w:r>
            <w:proofErr w:type="spellEnd"/>
            <w:r>
              <w:rPr>
                <w:b/>
                <w:sz w:val="28"/>
                <w:szCs w:val="28"/>
              </w:rPr>
              <w:t>-Борисовского</w:t>
            </w:r>
          </w:p>
          <w:p w14:paraId="6D46610B" w14:textId="77777777" w:rsidR="008A1AFC" w:rsidRDefault="008A1AFC" w:rsidP="0061174F">
            <w:pPr>
              <w:pStyle w:val="af6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14:paraId="3C1DD662" w14:textId="77777777" w:rsidR="008A1AFC" w:rsidRDefault="008A1AFC" w:rsidP="0061174F">
            <w:pPr>
              <w:pStyle w:val="af6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Тихорецкий район</w:t>
            </w:r>
          </w:p>
          <w:p w14:paraId="6CA94533" w14:textId="77777777" w:rsidR="008A1AFC" w:rsidRDefault="008A1AFC" w:rsidP="0061174F">
            <w:pPr>
              <w:pStyle w:val="af6"/>
              <w:ind w:firstLine="0"/>
              <w:rPr>
                <w:b/>
                <w:sz w:val="28"/>
                <w:szCs w:val="28"/>
              </w:rPr>
            </w:pPr>
          </w:p>
          <w:p w14:paraId="40F630DD" w14:textId="4DFE28C0" w:rsidR="008A1AFC" w:rsidRDefault="008A1AFC" w:rsidP="0061174F">
            <w:pPr>
              <w:pStyle w:val="af6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________________ </w:t>
            </w:r>
            <w:r w:rsidR="00F06F0A">
              <w:rPr>
                <w:b/>
                <w:sz w:val="28"/>
                <w:szCs w:val="28"/>
              </w:rPr>
              <w:t>Куликов В.И.</w:t>
            </w:r>
          </w:p>
          <w:p w14:paraId="27B36867" w14:textId="1F9F7944" w:rsidR="008A1AFC" w:rsidRDefault="008A1AFC" w:rsidP="008A1AFC">
            <w:pPr>
              <w:pStyle w:val="af6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«___»___________202</w:t>
            </w:r>
            <w:r w:rsidR="009B77C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 </w:t>
            </w:r>
          </w:p>
        </w:tc>
      </w:tr>
    </w:tbl>
    <w:p w14:paraId="78D0D92C" w14:textId="3FBD5D43" w:rsidR="00BD05CF" w:rsidRDefault="00BD05CF" w:rsidP="0061174F">
      <w:pPr>
        <w:pStyle w:val="af6"/>
        <w:ind w:firstLine="0"/>
        <w:rPr>
          <w:b/>
          <w:sz w:val="28"/>
          <w:szCs w:val="28"/>
        </w:rPr>
      </w:pPr>
    </w:p>
    <w:p w14:paraId="12AE141A" w14:textId="3B45EFF4" w:rsidR="00BD05CF" w:rsidRDefault="00BD05CF" w:rsidP="0061174F">
      <w:pPr>
        <w:pStyle w:val="af6"/>
        <w:ind w:firstLine="0"/>
        <w:rPr>
          <w:b/>
          <w:sz w:val="28"/>
          <w:szCs w:val="28"/>
        </w:rPr>
      </w:pPr>
    </w:p>
    <w:p w14:paraId="05133A90" w14:textId="4DBA4E66" w:rsidR="00BD05CF" w:rsidRDefault="00BD05CF" w:rsidP="0061174F">
      <w:pPr>
        <w:pStyle w:val="af6"/>
        <w:ind w:firstLine="0"/>
        <w:rPr>
          <w:b/>
          <w:sz w:val="28"/>
          <w:szCs w:val="28"/>
        </w:rPr>
      </w:pPr>
    </w:p>
    <w:p w14:paraId="45432B0A" w14:textId="77777777" w:rsidR="008A1AFC" w:rsidRDefault="008A1AFC" w:rsidP="008A1AFC">
      <w:pPr>
        <w:ind w:firstLine="0"/>
        <w:jc w:val="center"/>
        <w:rPr>
          <w:b/>
          <w:sz w:val="48"/>
          <w:szCs w:val="48"/>
        </w:rPr>
      </w:pPr>
    </w:p>
    <w:p w14:paraId="3CD6E691" w14:textId="77777777" w:rsidR="008A1AFC" w:rsidRDefault="008A1AFC" w:rsidP="008A1AFC">
      <w:pPr>
        <w:ind w:firstLine="0"/>
        <w:jc w:val="center"/>
        <w:rPr>
          <w:b/>
          <w:sz w:val="48"/>
          <w:szCs w:val="48"/>
        </w:rPr>
      </w:pPr>
    </w:p>
    <w:p w14:paraId="105A4C2B" w14:textId="77777777" w:rsidR="007A6DE7" w:rsidRDefault="008A1AFC" w:rsidP="009B77CE">
      <w:pPr>
        <w:ind w:firstLine="0"/>
        <w:jc w:val="center"/>
        <w:rPr>
          <w:b/>
          <w:sz w:val="44"/>
          <w:szCs w:val="44"/>
        </w:rPr>
      </w:pPr>
      <w:r w:rsidRPr="008A1AFC">
        <w:rPr>
          <w:b/>
          <w:sz w:val="44"/>
          <w:szCs w:val="44"/>
        </w:rPr>
        <w:t xml:space="preserve">ПЛАН РАБОТЫ </w:t>
      </w:r>
    </w:p>
    <w:p w14:paraId="45B0CFE4" w14:textId="77777777" w:rsidR="00F06F0A" w:rsidRDefault="00F06F0A" w:rsidP="009B77CE">
      <w:pPr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БИБЛИОТЕКИ</w:t>
      </w:r>
    </w:p>
    <w:p w14:paraId="7B12FE0B" w14:textId="2B244395" w:rsidR="00F06F0A" w:rsidRDefault="00F06F0A" w:rsidP="009B77CE">
      <w:pPr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ЕРЕМИЗИНО-БОРИСОВСКОГО</w:t>
      </w:r>
    </w:p>
    <w:p w14:paraId="5F02BD45" w14:textId="22A8EDA0" w:rsidR="008A1AFC" w:rsidRPr="008A1AFC" w:rsidRDefault="00F06F0A" w:rsidP="009B77CE">
      <w:pPr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8A1AFC" w:rsidRPr="008A1AFC">
        <w:rPr>
          <w:b/>
          <w:sz w:val="44"/>
          <w:szCs w:val="44"/>
        </w:rPr>
        <w:t>МУНИЦИПАЛЬНОГО ОБРАЗОВАНИЯ ТИХОРЕЦКИЙ РАЙОН</w:t>
      </w:r>
    </w:p>
    <w:p w14:paraId="0723ED51" w14:textId="4BEE823C" w:rsidR="008A1AFC" w:rsidRPr="008A1AFC" w:rsidRDefault="008A1AFC" w:rsidP="008A1AFC">
      <w:pPr>
        <w:ind w:firstLine="0"/>
        <w:jc w:val="center"/>
        <w:rPr>
          <w:b/>
          <w:sz w:val="44"/>
          <w:szCs w:val="44"/>
        </w:rPr>
      </w:pPr>
      <w:r w:rsidRPr="008A1AFC">
        <w:rPr>
          <w:b/>
          <w:sz w:val="44"/>
          <w:szCs w:val="44"/>
        </w:rPr>
        <w:t>НА 202</w:t>
      </w:r>
      <w:r w:rsidR="00870651">
        <w:rPr>
          <w:b/>
          <w:sz w:val="44"/>
          <w:szCs w:val="44"/>
        </w:rPr>
        <w:t>5</w:t>
      </w:r>
      <w:r w:rsidRPr="008A1AFC">
        <w:rPr>
          <w:b/>
          <w:sz w:val="44"/>
          <w:szCs w:val="44"/>
        </w:rPr>
        <w:t xml:space="preserve"> ГОД.</w:t>
      </w:r>
    </w:p>
    <w:p w14:paraId="7F5E7FB5" w14:textId="67564F18" w:rsidR="00BD05CF" w:rsidRDefault="00BD05CF" w:rsidP="008A1AFC">
      <w:pPr>
        <w:pStyle w:val="af6"/>
        <w:ind w:firstLine="0"/>
        <w:jc w:val="center"/>
        <w:rPr>
          <w:b/>
          <w:sz w:val="28"/>
          <w:szCs w:val="28"/>
        </w:rPr>
      </w:pPr>
    </w:p>
    <w:p w14:paraId="75252DCC" w14:textId="2E5AE266" w:rsidR="00BD05CF" w:rsidRDefault="00BD05CF" w:rsidP="0061174F">
      <w:pPr>
        <w:pStyle w:val="af6"/>
        <w:ind w:firstLine="0"/>
        <w:rPr>
          <w:b/>
          <w:sz w:val="28"/>
          <w:szCs w:val="28"/>
        </w:rPr>
      </w:pPr>
    </w:p>
    <w:p w14:paraId="6FAC1D1F" w14:textId="38E625B3" w:rsidR="00BD05CF" w:rsidRDefault="00BD05CF" w:rsidP="0061174F">
      <w:pPr>
        <w:pStyle w:val="af6"/>
        <w:ind w:firstLine="0"/>
        <w:rPr>
          <w:b/>
          <w:sz w:val="28"/>
          <w:szCs w:val="28"/>
        </w:rPr>
      </w:pPr>
    </w:p>
    <w:p w14:paraId="70410C2E" w14:textId="0A7D3DD8" w:rsidR="00BD05CF" w:rsidRDefault="00BD05CF" w:rsidP="0061174F">
      <w:pPr>
        <w:pStyle w:val="af6"/>
        <w:ind w:firstLine="0"/>
        <w:rPr>
          <w:b/>
          <w:sz w:val="28"/>
          <w:szCs w:val="28"/>
        </w:rPr>
      </w:pPr>
    </w:p>
    <w:p w14:paraId="01BA4823" w14:textId="626E10D3" w:rsidR="00BD05CF" w:rsidRDefault="00BD05CF" w:rsidP="0061174F">
      <w:pPr>
        <w:pStyle w:val="af6"/>
        <w:ind w:firstLine="0"/>
        <w:rPr>
          <w:b/>
          <w:sz w:val="28"/>
          <w:szCs w:val="28"/>
        </w:rPr>
      </w:pPr>
    </w:p>
    <w:p w14:paraId="33884BA4" w14:textId="0ECAAD05" w:rsidR="00BD05CF" w:rsidRDefault="00BD05CF" w:rsidP="0061174F">
      <w:pPr>
        <w:pStyle w:val="af6"/>
        <w:ind w:firstLine="0"/>
        <w:rPr>
          <w:b/>
          <w:sz w:val="28"/>
          <w:szCs w:val="28"/>
        </w:rPr>
      </w:pPr>
    </w:p>
    <w:p w14:paraId="105C5583" w14:textId="41493B03" w:rsidR="00BD05CF" w:rsidRDefault="00BD05CF" w:rsidP="0061174F">
      <w:pPr>
        <w:pStyle w:val="af6"/>
        <w:ind w:firstLine="0"/>
        <w:rPr>
          <w:b/>
          <w:sz w:val="28"/>
          <w:szCs w:val="28"/>
        </w:rPr>
      </w:pPr>
    </w:p>
    <w:p w14:paraId="3169B350" w14:textId="3F10DA01" w:rsidR="00BD05CF" w:rsidRDefault="00BD05CF" w:rsidP="0061174F">
      <w:pPr>
        <w:pStyle w:val="af6"/>
        <w:ind w:firstLine="0"/>
        <w:rPr>
          <w:b/>
          <w:sz w:val="28"/>
          <w:szCs w:val="28"/>
        </w:rPr>
      </w:pPr>
    </w:p>
    <w:p w14:paraId="04883F52" w14:textId="79F1CFED" w:rsidR="00BD05CF" w:rsidRDefault="00BD05CF" w:rsidP="0061174F">
      <w:pPr>
        <w:pStyle w:val="af6"/>
        <w:ind w:firstLine="0"/>
        <w:rPr>
          <w:b/>
          <w:sz w:val="28"/>
          <w:szCs w:val="28"/>
        </w:rPr>
      </w:pPr>
    </w:p>
    <w:p w14:paraId="4CC2BE91" w14:textId="6615AA19" w:rsidR="00BD05CF" w:rsidRDefault="00BD05CF" w:rsidP="0061174F">
      <w:pPr>
        <w:pStyle w:val="af6"/>
        <w:ind w:firstLine="0"/>
        <w:rPr>
          <w:b/>
          <w:sz w:val="28"/>
          <w:szCs w:val="28"/>
        </w:rPr>
      </w:pPr>
    </w:p>
    <w:p w14:paraId="682B70B9" w14:textId="65905BC5" w:rsidR="00BD05CF" w:rsidRDefault="00BD05CF" w:rsidP="0061174F">
      <w:pPr>
        <w:pStyle w:val="af6"/>
        <w:ind w:firstLine="0"/>
        <w:rPr>
          <w:b/>
          <w:sz w:val="28"/>
          <w:szCs w:val="28"/>
        </w:rPr>
      </w:pPr>
    </w:p>
    <w:p w14:paraId="6E1D8A5A" w14:textId="7E518D36" w:rsidR="00BD05CF" w:rsidRDefault="00BD05CF" w:rsidP="0061174F">
      <w:pPr>
        <w:pStyle w:val="af6"/>
        <w:ind w:firstLine="0"/>
        <w:rPr>
          <w:b/>
          <w:sz w:val="28"/>
          <w:szCs w:val="28"/>
        </w:rPr>
      </w:pPr>
    </w:p>
    <w:p w14:paraId="19A34DD3" w14:textId="28ED5F36" w:rsidR="00BD05CF" w:rsidRDefault="00BD05CF" w:rsidP="0061174F">
      <w:pPr>
        <w:pStyle w:val="af6"/>
        <w:ind w:firstLine="0"/>
        <w:rPr>
          <w:b/>
          <w:sz w:val="28"/>
          <w:szCs w:val="28"/>
        </w:rPr>
      </w:pPr>
    </w:p>
    <w:p w14:paraId="356A6000" w14:textId="4CF1C17B" w:rsidR="00BD05CF" w:rsidRDefault="00BD05CF" w:rsidP="0061174F">
      <w:pPr>
        <w:pStyle w:val="af6"/>
        <w:ind w:firstLine="0"/>
        <w:rPr>
          <w:b/>
          <w:sz w:val="28"/>
          <w:szCs w:val="28"/>
        </w:rPr>
      </w:pPr>
    </w:p>
    <w:p w14:paraId="71987195" w14:textId="004A6289" w:rsidR="00BD05CF" w:rsidRDefault="00BD05CF" w:rsidP="0061174F">
      <w:pPr>
        <w:pStyle w:val="af6"/>
        <w:ind w:firstLine="0"/>
        <w:rPr>
          <w:b/>
          <w:sz w:val="28"/>
          <w:szCs w:val="28"/>
        </w:rPr>
      </w:pPr>
    </w:p>
    <w:p w14:paraId="40B2C98F" w14:textId="25EB37BD" w:rsidR="00BD05CF" w:rsidRDefault="00BD05CF" w:rsidP="0061174F">
      <w:pPr>
        <w:pStyle w:val="af6"/>
        <w:ind w:firstLine="0"/>
        <w:rPr>
          <w:b/>
          <w:sz w:val="28"/>
          <w:szCs w:val="28"/>
        </w:rPr>
      </w:pPr>
    </w:p>
    <w:p w14:paraId="4BC605C8" w14:textId="06D8A55F" w:rsidR="00BD05CF" w:rsidRDefault="00BD05CF" w:rsidP="0061174F">
      <w:pPr>
        <w:pStyle w:val="af6"/>
        <w:ind w:firstLine="0"/>
        <w:rPr>
          <w:b/>
          <w:sz w:val="28"/>
          <w:szCs w:val="28"/>
        </w:rPr>
      </w:pPr>
    </w:p>
    <w:p w14:paraId="404CED93" w14:textId="624305DA" w:rsidR="00BD05CF" w:rsidRDefault="00BD05CF" w:rsidP="0061174F">
      <w:pPr>
        <w:pStyle w:val="af6"/>
        <w:ind w:firstLine="0"/>
        <w:rPr>
          <w:b/>
          <w:sz w:val="28"/>
          <w:szCs w:val="28"/>
        </w:rPr>
      </w:pPr>
    </w:p>
    <w:p w14:paraId="64217E52" w14:textId="0AD9DDB5" w:rsidR="00A975D8" w:rsidRDefault="00A975D8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631B0EE4" w14:textId="20172C21" w:rsidR="0086096F" w:rsidRDefault="0086096F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3404A5A9" w14:textId="77777777" w:rsidR="0086096F" w:rsidRDefault="0086096F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2DF3020D" w14:textId="6CE8C994" w:rsidR="004C7517" w:rsidRPr="002977AD" w:rsidRDefault="002977AD" w:rsidP="00B731F1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СОДЕРЖАНИЕ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80"/>
        <w:gridCol w:w="957"/>
      </w:tblGrid>
      <w:tr w:rsidR="002977AD" w14:paraId="5C670B68" w14:textId="77777777" w:rsidTr="002977AD">
        <w:tc>
          <w:tcPr>
            <w:tcW w:w="9180" w:type="dxa"/>
          </w:tcPr>
          <w:p w14:paraId="1986DD9E" w14:textId="3D87332E" w:rsidR="002977AD" w:rsidRPr="00C633D9" w:rsidRDefault="002977AD" w:rsidP="00B731F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3D9">
              <w:rPr>
                <w:rFonts w:ascii="Times New Roman" w:hAnsi="Times New Roman"/>
                <w:sz w:val="28"/>
                <w:szCs w:val="28"/>
              </w:rPr>
              <w:t>1. События года</w:t>
            </w:r>
          </w:p>
        </w:tc>
        <w:tc>
          <w:tcPr>
            <w:tcW w:w="957" w:type="dxa"/>
          </w:tcPr>
          <w:p w14:paraId="65F0A7ED" w14:textId="548C835D" w:rsidR="002977AD" w:rsidRPr="00C633D9" w:rsidRDefault="00C633D9" w:rsidP="00B731F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3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977AD" w14:paraId="2DD23F21" w14:textId="77777777" w:rsidTr="002977AD">
        <w:tc>
          <w:tcPr>
            <w:tcW w:w="9180" w:type="dxa"/>
          </w:tcPr>
          <w:p w14:paraId="782D8C97" w14:textId="504AA573" w:rsidR="002977AD" w:rsidRPr="00C633D9" w:rsidRDefault="002977AD" w:rsidP="00B731F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3D9">
              <w:rPr>
                <w:rFonts w:ascii="Times New Roman" w:hAnsi="Times New Roman"/>
                <w:sz w:val="28"/>
                <w:szCs w:val="28"/>
              </w:rPr>
              <w:t>2. Библиотечная сеть</w:t>
            </w:r>
          </w:p>
        </w:tc>
        <w:tc>
          <w:tcPr>
            <w:tcW w:w="957" w:type="dxa"/>
          </w:tcPr>
          <w:p w14:paraId="067767B5" w14:textId="2D986BDD" w:rsidR="002977AD" w:rsidRPr="00C633D9" w:rsidRDefault="00C633D9" w:rsidP="00B731F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3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977AD" w14:paraId="321B4D43" w14:textId="77777777" w:rsidTr="002977AD">
        <w:tc>
          <w:tcPr>
            <w:tcW w:w="9180" w:type="dxa"/>
          </w:tcPr>
          <w:p w14:paraId="75CCAD8D" w14:textId="1FD75CC9" w:rsidR="002977AD" w:rsidRPr="00C633D9" w:rsidRDefault="002977AD" w:rsidP="00B731F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3D9">
              <w:rPr>
                <w:rFonts w:ascii="Times New Roman" w:hAnsi="Times New Roman"/>
                <w:sz w:val="28"/>
                <w:szCs w:val="28"/>
              </w:rPr>
              <w:t>3. Основные статистические показатели</w:t>
            </w:r>
          </w:p>
        </w:tc>
        <w:tc>
          <w:tcPr>
            <w:tcW w:w="957" w:type="dxa"/>
          </w:tcPr>
          <w:p w14:paraId="482AEEE3" w14:textId="4B6ED866" w:rsidR="002977AD" w:rsidRPr="00AE7CCC" w:rsidRDefault="00C633D9" w:rsidP="00B731F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7CC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977AD" w14:paraId="18D75E11" w14:textId="77777777" w:rsidTr="002977AD">
        <w:tc>
          <w:tcPr>
            <w:tcW w:w="9180" w:type="dxa"/>
          </w:tcPr>
          <w:p w14:paraId="5C6FD22A" w14:textId="3060ADF2" w:rsidR="002977AD" w:rsidRPr="00C633D9" w:rsidRDefault="002977AD" w:rsidP="00B731F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3D9">
              <w:rPr>
                <w:rFonts w:ascii="Times New Roman" w:hAnsi="Times New Roman"/>
                <w:sz w:val="28"/>
                <w:szCs w:val="28"/>
              </w:rPr>
              <w:t>4. Библиотечные фонды (формирование, использование, сохранность)</w:t>
            </w:r>
          </w:p>
        </w:tc>
        <w:tc>
          <w:tcPr>
            <w:tcW w:w="957" w:type="dxa"/>
          </w:tcPr>
          <w:p w14:paraId="48DE7265" w14:textId="76709618" w:rsidR="002977AD" w:rsidRPr="00AE7CCC" w:rsidRDefault="00C633D9" w:rsidP="00B731F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7CC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977AD" w14:paraId="07E51559" w14:textId="77777777" w:rsidTr="002977AD">
        <w:tc>
          <w:tcPr>
            <w:tcW w:w="9180" w:type="dxa"/>
          </w:tcPr>
          <w:p w14:paraId="19406FB2" w14:textId="5B4724E8" w:rsidR="002977AD" w:rsidRPr="00C633D9" w:rsidRDefault="002977AD" w:rsidP="00B731F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3D9">
              <w:rPr>
                <w:rFonts w:ascii="Times New Roman" w:hAnsi="Times New Roman"/>
                <w:sz w:val="28"/>
                <w:szCs w:val="28"/>
              </w:rPr>
              <w:t>5. Электронные и сетевые ресурсы</w:t>
            </w:r>
          </w:p>
        </w:tc>
        <w:tc>
          <w:tcPr>
            <w:tcW w:w="957" w:type="dxa"/>
          </w:tcPr>
          <w:p w14:paraId="5809B802" w14:textId="3313DCD7" w:rsidR="002977AD" w:rsidRPr="00AE7CCC" w:rsidRDefault="00C633D9" w:rsidP="00B731F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7C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977AD" w14:paraId="6CA9BA25" w14:textId="77777777" w:rsidTr="002977AD">
        <w:tc>
          <w:tcPr>
            <w:tcW w:w="9180" w:type="dxa"/>
          </w:tcPr>
          <w:p w14:paraId="7A70AB08" w14:textId="574BB001" w:rsidR="002977AD" w:rsidRPr="00C633D9" w:rsidRDefault="002977AD" w:rsidP="00B731F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3D9">
              <w:rPr>
                <w:rFonts w:ascii="Times New Roman" w:hAnsi="Times New Roman"/>
                <w:sz w:val="28"/>
                <w:szCs w:val="28"/>
              </w:rPr>
              <w:t>6. Организация и содержание библиотечного обслуживания пользоват</w:t>
            </w:r>
            <w:r w:rsidRPr="00C633D9">
              <w:rPr>
                <w:rFonts w:ascii="Times New Roman" w:hAnsi="Times New Roman"/>
                <w:sz w:val="28"/>
                <w:szCs w:val="28"/>
              </w:rPr>
              <w:t>е</w:t>
            </w:r>
            <w:r w:rsidRPr="00C633D9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957" w:type="dxa"/>
          </w:tcPr>
          <w:p w14:paraId="4F5E387C" w14:textId="1C0BE2F9" w:rsidR="002977AD" w:rsidRPr="00AE7CCC" w:rsidRDefault="00C633D9" w:rsidP="00B731F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7C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977AD" w14:paraId="794B338F" w14:textId="77777777" w:rsidTr="002977AD">
        <w:tc>
          <w:tcPr>
            <w:tcW w:w="9180" w:type="dxa"/>
          </w:tcPr>
          <w:p w14:paraId="3790686F" w14:textId="77777777" w:rsidR="002977AD" w:rsidRPr="00C633D9" w:rsidRDefault="002977AD" w:rsidP="002977A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46571A1F" w14:textId="3A034A88" w:rsidR="002977AD" w:rsidRPr="00C633D9" w:rsidRDefault="002977AD" w:rsidP="002977A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3D9">
              <w:rPr>
                <w:rFonts w:ascii="Times New Roman" w:hAnsi="Times New Roman"/>
                <w:sz w:val="28"/>
                <w:szCs w:val="28"/>
              </w:rPr>
              <w:t>7. Справочно-библиографическое, информационное и социально-правовое обслуживание пользователей</w:t>
            </w:r>
          </w:p>
        </w:tc>
        <w:tc>
          <w:tcPr>
            <w:tcW w:w="957" w:type="dxa"/>
          </w:tcPr>
          <w:p w14:paraId="1691FAB2" w14:textId="653A222E" w:rsidR="002977AD" w:rsidRPr="00AE7CCC" w:rsidRDefault="00AE7CCC" w:rsidP="00B731F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7CC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2977AD" w14:paraId="362A2A07" w14:textId="77777777" w:rsidTr="002977AD">
        <w:tc>
          <w:tcPr>
            <w:tcW w:w="9180" w:type="dxa"/>
          </w:tcPr>
          <w:p w14:paraId="5505FE4B" w14:textId="3E2F5657" w:rsidR="002977AD" w:rsidRPr="00C633D9" w:rsidRDefault="002977AD" w:rsidP="00B731F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3D9">
              <w:rPr>
                <w:rFonts w:ascii="Times New Roman" w:hAnsi="Times New Roman"/>
                <w:sz w:val="28"/>
                <w:szCs w:val="28"/>
              </w:rPr>
              <w:t>8. Краеведческая деятельность библиотек</w:t>
            </w:r>
          </w:p>
        </w:tc>
        <w:tc>
          <w:tcPr>
            <w:tcW w:w="957" w:type="dxa"/>
          </w:tcPr>
          <w:p w14:paraId="61F95B23" w14:textId="023E2DFC" w:rsidR="002977AD" w:rsidRPr="00AE7CCC" w:rsidRDefault="00AE7CCC" w:rsidP="00B731F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7CC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977AD" w14:paraId="3D245B40" w14:textId="77777777" w:rsidTr="002977AD">
        <w:tc>
          <w:tcPr>
            <w:tcW w:w="9180" w:type="dxa"/>
          </w:tcPr>
          <w:p w14:paraId="02C74812" w14:textId="1EC63803" w:rsidR="002977AD" w:rsidRPr="00C633D9" w:rsidRDefault="002977AD" w:rsidP="00B731F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3D9">
              <w:rPr>
                <w:rFonts w:ascii="Times New Roman" w:hAnsi="Times New Roman"/>
                <w:sz w:val="28"/>
                <w:szCs w:val="28"/>
              </w:rPr>
              <w:t>9. Цифровая инфраструктура</w:t>
            </w:r>
          </w:p>
        </w:tc>
        <w:tc>
          <w:tcPr>
            <w:tcW w:w="957" w:type="dxa"/>
          </w:tcPr>
          <w:p w14:paraId="32247EE1" w14:textId="2676C5E9" w:rsidR="002977AD" w:rsidRPr="00AE7CCC" w:rsidRDefault="00AE7CCC" w:rsidP="00B731F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7CC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2977AD" w14:paraId="6B56E7DC" w14:textId="77777777" w:rsidTr="002977AD">
        <w:tc>
          <w:tcPr>
            <w:tcW w:w="9180" w:type="dxa"/>
          </w:tcPr>
          <w:p w14:paraId="36CD8B1B" w14:textId="17D3369F" w:rsidR="002977AD" w:rsidRPr="00C633D9" w:rsidRDefault="002977AD" w:rsidP="00B731F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3D9">
              <w:rPr>
                <w:rFonts w:ascii="Times New Roman" w:hAnsi="Times New Roman"/>
                <w:sz w:val="28"/>
                <w:szCs w:val="28"/>
              </w:rPr>
              <w:t>10. Организационно-методическая деятельность</w:t>
            </w:r>
          </w:p>
        </w:tc>
        <w:tc>
          <w:tcPr>
            <w:tcW w:w="957" w:type="dxa"/>
          </w:tcPr>
          <w:p w14:paraId="065E5105" w14:textId="35933950" w:rsidR="002977AD" w:rsidRPr="00AE7CCC" w:rsidRDefault="00AE7CCC" w:rsidP="00B731F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7CC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2977AD" w14:paraId="7D09B96A" w14:textId="77777777" w:rsidTr="002977AD">
        <w:tc>
          <w:tcPr>
            <w:tcW w:w="9180" w:type="dxa"/>
          </w:tcPr>
          <w:p w14:paraId="0009C1DC" w14:textId="30EDDD7E" w:rsidR="002977AD" w:rsidRPr="00C633D9" w:rsidRDefault="00E3548A" w:rsidP="00B731F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3D9">
              <w:rPr>
                <w:rFonts w:ascii="Times New Roman" w:hAnsi="Times New Roman"/>
                <w:sz w:val="28"/>
                <w:szCs w:val="28"/>
              </w:rPr>
              <w:t>11. Библиотечные кадры</w:t>
            </w:r>
          </w:p>
        </w:tc>
        <w:tc>
          <w:tcPr>
            <w:tcW w:w="957" w:type="dxa"/>
          </w:tcPr>
          <w:p w14:paraId="115ECDCC" w14:textId="6C0A8F59" w:rsidR="002977AD" w:rsidRPr="00AE7CCC" w:rsidRDefault="00AE7CCC" w:rsidP="00B731F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7CC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2977AD" w14:paraId="1FF970F7" w14:textId="77777777" w:rsidTr="002977AD">
        <w:tc>
          <w:tcPr>
            <w:tcW w:w="9180" w:type="dxa"/>
          </w:tcPr>
          <w:p w14:paraId="791B08BD" w14:textId="6C5CE438" w:rsidR="002977AD" w:rsidRPr="00C633D9" w:rsidRDefault="00E3548A" w:rsidP="00B731F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3D9">
              <w:rPr>
                <w:rFonts w:ascii="Times New Roman" w:hAnsi="Times New Roman"/>
                <w:sz w:val="28"/>
                <w:szCs w:val="28"/>
              </w:rPr>
              <w:t>12. Материально-технические ресурсы библиотек</w:t>
            </w:r>
          </w:p>
        </w:tc>
        <w:tc>
          <w:tcPr>
            <w:tcW w:w="957" w:type="dxa"/>
          </w:tcPr>
          <w:p w14:paraId="1D2B44C1" w14:textId="6C2A28A3" w:rsidR="002977AD" w:rsidRPr="00AE7CCC" w:rsidRDefault="00AE7CCC" w:rsidP="00B731F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7CC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AE7CCC" w14:paraId="2E95F8DB" w14:textId="77777777" w:rsidTr="002977AD">
        <w:tc>
          <w:tcPr>
            <w:tcW w:w="9180" w:type="dxa"/>
          </w:tcPr>
          <w:p w14:paraId="5C840A21" w14:textId="2CD7D1EB" w:rsidR="00AE7CCC" w:rsidRPr="00C633D9" w:rsidRDefault="00AE7CCC" w:rsidP="00B731F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>
              <w:t xml:space="preserve"> </w:t>
            </w:r>
            <w:r w:rsidRPr="00AE7CCC">
              <w:rPr>
                <w:rFonts w:ascii="Times New Roman" w:hAnsi="Times New Roman"/>
                <w:sz w:val="28"/>
                <w:szCs w:val="28"/>
              </w:rPr>
              <w:t>Задачи на будущий год</w:t>
            </w:r>
          </w:p>
        </w:tc>
        <w:tc>
          <w:tcPr>
            <w:tcW w:w="957" w:type="dxa"/>
          </w:tcPr>
          <w:p w14:paraId="50858D99" w14:textId="6E9CEA5A" w:rsidR="00AE7CCC" w:rsidRPr="00AE7CCC" w:rsidRDefault="00AE7CCC" w:rsidP="00B731F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7CC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14:paraId="4CA86CE7" w14:textId="03F4FB50" w:rsidR="004C7517" w:rsidRDefault="004C7517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24D6D675" w14:textId="60EE18D9" w:rsidR="004C7517" w:rsidRDefault="004C7517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293C2E93" w14:textId="04D38CE8" w:rsidR="004C7517" w:rsidRDefault="004C7517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42D1490B" w14:textId="71EBFDA4" w:rsidR="004C7517" w:rsidRDefault="004C7517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056E63D5" w14:textId="76F8A18A" w:rsidR="004C7517" w:rsidRDefault="004C7517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3B5A300E" w14:textId="0DF26BEB" w:rsidR="004C7517" w:rsidRDefault="004C7517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2822E041" w14:textId="5D01D4D6" w:rsidR="004C7517" w:rsidRDefault="004C7517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2A4EEA90" w14:textId="30896178" w:rsidR="004C7517" w:rsidRDefault="004C7517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216CF331" w14:textId="6BBA53EC" w:rsidR="004C7517" w:rsidRDefault="004C7517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66327C9E" w14:textId="39E3AB37" w:rsidR="004C7517" w:rsidRDefault="004C7517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6E2C3372" w14:textId="30BE8DC8" w:rsidR="004C7517" w:rsidRDefault="004C7517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195204C1" w14:textId="7A8D2472" w:rsidR="004C7517" w:rsidRDefault="004C7517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13BC1C6F" w14:textId="329B7AE8" w:rsidR="004C7517" w:rsidRDefault="004C7517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11C6F30C" w14:textId="1866C1E5" w:rsidR="004C7517" w:rsidRDefault="004C7517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392919F3" w14:textId="78D55C1C" w:rsidR="004C7517" w:rsidRDefault="004C7517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2C3BA066" w14:textId="06853735" w:rsidR="004C7517" w:rsidRDefault="004C7517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3FA3B10A" w14:textId="05CB9CBC" w:rsidR="004C7517" w:rsidRDefault="004C7517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6F489270" w14:textId="4E26D117" w:rsidR="004C7517" w:rsidRDefault="004C7517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423049AE" w14:textId="51876862" w:rsidR="004C7517" w:rsidRDefault="004C7517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52BC5F14" w14:textId="1F985630" w:rsidR="004C7517" w:rsidRDefault="004C7517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322F33B3" w14:textId="57DF1FB6" w:rsidR="004C7517" w:rsidRDefault="004C7517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25D0601C" w14:textId="4603E797" w:rsidR="004C7517" w:rsidRDefault="004C7517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1ED86865" w14:textId="6F29AAAD" w:rsidR="004C7517" w:rsidRDefault="004C7517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2C85B3B2" w14:textId="204B8F74" w:rsidR="004C7517" w:rsidRDefault="004C7517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0DCB1C2D" w14:textId="4404A551" w:rsidR="004C7517" w:rsidRDefault="004C7517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40BAAD06" w14:textId="77777777" w:rsidR="00C633D9" w:rsidRDefault="00C633D9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5E1CD274" w14:textId="77777777" w:rsidR="00A975D8" w:rsidRDefault="00A975D8" w:rsidP="00B731F1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14:paraId="12F542B3" w14:textId="010FCE8C" w:rsidR="00D746E2" w:rsidRPr="00F14FBB" w:rsidRDefault="00D746E2" w:rsidP="00EB2315">
      <w:pPr>
        <w:pStyle w:val="a3"/>
        <w:ind w:firstLine="567"/>
        <w:jc w:val="both"/>
        <w:outlineLvl w:val="0"/>
        <w:rPr>
          <w:rFonts w:ascii="Times New Roman" w:hAnsi="Times New Roman"/>
          <w:b/>
          <w:sz w:val="27"/>
          <w:szCs w:val="27"/>
        </w:rPr>
      </w:pPr>
      <w:bookmarkStart w:id="0" w:name="_Toc127290675"/>
      <w:r w:rsidRPr="00F14FBB">
        <w:rPr>
          <w:rFonts w:ascii="Times New Roman" w:hAnsi="Times New Roman"/>
          <w:b/>
          <w:sz w:val="27"/>
          <w:szCs w:val="27"/>
        </w:rPr>
        <w:t>1. События года</w:t>
      </w:r>
      <w:bookmarkEnd w:id="0"/>
    </w:p>
    <w:p w14:paraId="0848EAF0" w14:textId="127F3E5E" w:rsidR="00D746E2" w:rsidRPr="00F14FBB" w:rsidRDefault="00D746E2" w:rsidP="00EB2315">
      <w:pPr>
        <w:pStyle w:val="a3"/>
        <w:ind w:firstLine="567"/>
        <w:jc w:val="both"/>
        <w:outlineLvl w:val="1"/>
        <w:rPr>
          <w:rFonts w:ascii="Times New Roman" w:hAnsi="Times New Roman"/>
          <w:b/>
          <w:bCs/>
          <w:i/>
          <w:iCs/>
          <w:sz w:val="27"/>
          <w:szCs w:val="27"/>
        </w:rPr>
      </w:pPr>
      <w:bookmarkStart w:id="1" w:name="_Toc127290676"/>
      <w:r w:rsidRPr="00F14FBB">
        <w:rPr>
          <w:rFonts w:ascii="Times New Roman" w:hAnsi="Times New Roman"/>
          <w:b/>
          <w:bCs/>
          <w:i/>
          <w:iCs/>
          <w:sz w:val="27"/>
          <w:szCs w:val="27"/>
        </w:rPr>
        <w:t>1.1. Наиболее значительные события в деятельности библиотек муниц</w:t>
      </w:r>
      <w:r w:rsidRPr="00F14FBB">
        <w:rPr>
          <w:rFonts w:ascii="Times New Roman" w:hAnsi="Times New Roman"/>
          <w:b/>
          <w:bCs/>
          <w:i/>
          <w:iCs/>
          <w:sz w:val="27"/>
          <w:szCs w:val="27"/>
        </w:rPr>
        <w:t>и</w:t>
      </w:r>
      <w:r w:rsidRPr="00F14FBB">
        <w:rPr>
          <w:rFonts w:ascii="Times New Roman" w:hAnsi="Times New Roman"/>
          <w:b/>
          <w:bCs/>
          <w:i/>
          <w:iCs/>
          <w:sz w:val="27"/>
          <w:szCs w:val="27"/>
        </w:rPr>
        <w:t xml:space="preserve">пального образования </w:t>
      </w:r>
      <w:bookmarkEnd w:id="1"/>
    </w:p>
    <w:p w14:paraId="5CB8AE3F" w14:textId="77777777" w:rsidR="00C01096" w:rsidRPr="00F14FBB" w:rsidRDefault="00C01096" w:rsidP="002E05BF">
      <w:pPr>
        <w:pStyle w:val="12"/>
        <w:rPr>
          <w:rFonts w:ascii="Times New Roman" w:hAnsi="Times New Roman" w:cs="Times New Roman"/>
          <w:sz w:val="27"/>
          <w:szCs w:val="27"/>
        </w:rPr>
      </w:pPr>
    </w:p>
    <w:p w14:paraId="39974707" w14:textId="25476EF2" w:rsidR="00C01096" w:rsidRPr="003F068A" w:rsidRDefault="00C01096" w:rsidP="002E05BF">
      <w:pPr>
        <w:pStyle w:val="12"/>
        <w:rPr>
          <w:rFonts w:ascii="Times New Roman" w:hAnsi="Times New Roman" w:cs="Times New Roman"/>
          <w:caps/>
          <w:kern w:val="27"/>
          <w:sz w:val="26"/>
          <w:szCs w:val="26"/>
          <w:u w:val="single"/>
        </w:rPr>
      </w:pPr>
      <w:r w:rsidRPr="003F068A">
        <w:rPr>
          <w:rFonts w:ascii="Times New Roman" w:hAnsi="Times New Roman" w:cs="Times New Roman"/>
          <w:caps/>
          <w:kern w:val="27"/>
          <w:sz w:val="26"/>
          <w:szCs w:val="26"/>
          <w:u w:val="single"/>
        </w:rPr>
        <w:t>Российские даты и десятилетия</w:t>
      </w:r>
    </w:p>
    <w:p w14:paraId="0DF14767" w14:textId="70EB9FD3" w:rsidR="00C01096" w:rsidRPr="00F14FBB" w:rsidRDefault="00C01096" w:rsidP="002E05BF">
      <w:pPr>
        <w:pStyle w:val="12"/>
        <w:rPr>
          <w:rFonts w:ascii="Times New Roman" w:hAnsi="Times New Roman" w:cs="Times New Roman"/>
          <w:sz w:val="27"/>
          <w:szCs w:val="27"/>
        </w:rPr>
      </w:pPr>
      <w:r w:rsidRPr="00F14FBB">
        <w:rPr>
          <w:rFonts w:ascii="Times New Roman" w:hAnsi="Times New Roman" w:cs="Times New Roman"/>
          <w:sz w:val="27"/>
          <w:szCs w:val="27"/>
        </w:rPr>
        <w:t>202</w:t>
      </w:r>
      <w:r w:rsidR="001F5A9A">
        <w:rPr>
          <w:rFonts w:ascii="Times New Roman" w:hAnsi="Times New Roman" w:cs="Times New Roman"/>
          <w:sz w:val="27"/>
          <w:szCs w:val="27"/>
        </w:rPr>
        <w:t>5</w:t>
      </w:r>
      <w:r w:rsidRPr="00F14FBB">
        <w:rPr>
          <w:rFonts w:ascii="Times New Roman" w:hAnsi="Times New Roman" w:cs="Times New Roman"/>
          <w:sz w:val="27"/>
          <w:szCs w:val="27"/>
        </w:rPr>
        <w:t xml:space="preserve"> год – </w:t>
      </w:r>
      <w:r w:rsidR="00414FAD" w:rsidRPr="00414FAD">
        <w:rPr>
          <w:rFonts w:ascii="Times New Roman" w:hAnsi="Times New Roman" w:cs="Times New Roman"/>
          <w:sz w:val="27"/>
          <w:szCs w:val="27"/>
        </w:rPr>
        <w:t>Год Мира и Единства в борьбе с нацизмом /СНГ</w:t>
      </w:r>
      <w:r w:rsidR="00414FAD">
        <w:rPr>
          <w:rFonts w:ascii="Times New Roman" w:hAnsi="Times New Roman" w:cs="Times New Roman"/>
          <w:sz w:val="27"/>
          <w:szCs w:val="27"/>
        </w:rPr>
        <w:t>.</w:t>
      </w:r>
    </w:p>
    <w:p w14:paraId="2F6BCF10" w14:textId="77777777" w:rsidR="00C01096" w:rsidRPr="00F14FBB" w:rsidRDefault="00C01096" w:rsidP="002E05BF">
      <w:pPr>
        <w:pStyle w:val="12"/>
        <w:rPr>
          <w:rFonts w:ascii="Times New Roman" w:hAnsi="Times New Roman" w:cs="Times New Roman"/>
          <w:sz w:val="27"/>
          <w:szCs w:val="27"/>
        </w:rPr>
      </w:pPr>
      <w:r w:rsidRPr="00F14FBB">
        <w:rPr>
          <w:rFonts w:ascii="Times New Roman" w:hAnsi="Times New Roman" w:cs="Times New Roman"/>
          <w:sz w:val="27"/>
          <w:szCs w:val="27"/>
        </w:rPr>
        <w:t>2018–2027 гг. – Десятилетие детства в России. Указ Президента Российской Федерации от 29.05.2017.</w:t>
      </w:r>
    </w:p>
    <w:p w14:paraId="2D0B5D42" w14:textId="78CC194D" w:rsidR="00920A1D" w:rsidRPr="00F14FBB" w:rsidRDefault="00920A1D" w:rsidP="002E05BF">
      <w:pPr>
        <w:pStyle w:val="12"/>
        <w:rPr>
          <w:rFonts w:ascii="Times New Roman" w:hAnsi="Times New Roman" w:cs="Times New Roman"/>
          <w:sz w:val="27"/>
          <w:szCs w:val="27"/>
        </w:rPr>
      </w:pPr>
      <w:r w:rsidRPr="00F14FBB">
        <w:rPr>
          <w:rFonts w:ascii="Times New Roman" w:hAnsi="Times New Roman" w:cs="Times New Roman"/>
          <w:sz w:val="27"/>
          <w:szCs w:val="27"/>
        </w:rPr>
        <w:t xml:space="preserve">2022 - 2032 гг. - Международное десятилетие языков коренных народов. Распоряжение Правительства РФ «Об утверждении плана основных мероприятий по проведению в Российской </w:t>
      </w:r>
      <w:r w:rsidR="003737E9" w:rsidRPr="00F14FBB">
        <w:rPr>
          <w:rFonts w:ascii="Times New Roman" w:hAnsi="Times New Roman" w:cs="Times New Roman"/>
          <w:sz w:val="27"/>
          <w:szCs w:val="27"/>
        </w:rPr>
        <w:t>Федерации Международного</w:t>
      </w:r>
      <w:r w:rsidRPr="00F14FBB">
        <w:rPr>
          <w:rFonts w:ascii="Times New Roman" w:hAnsi="Times New Roman" w:cs="Times New Roman"/>
          <w:sz w:val="27"/>
          <w:szCs w:val="27"/>
        </w:rPr>
        <w:t xml:space="preserve"> десятилетия языков коренных народов» от 09.02.2022 N 204-р</w:t>
      </w:r>
    </w:p>
    <w:p w14:paraId="3A806666" w14:textId="09DE3A7B" w:rsidR="00CE5CAE" w:rsidRDefault="00C01096" w:rsidP="002E05BF">
      <w:pPr>
        <w:pStyle w:val="12"/>
        <w:rPr>
          <w:rFonts w:ascii="Times New Roman" w:hAnsi="Times New Roman" w:cs="Times New Roman"/>
          <w:sz w:val="27"/>
          <w:szCs w:val="27"/>
        </w:rPr>
      </w:pPr>
      <w:r w:rsidRPr="00F14FBB">
        <w:rPr>
          <w:rFonts w:ascii="Times New Roman" w:hAnsi="Times New Roman" w:cs="Times New Roman"/>
          <w:sz w:val="27"/>
          <w:szCs w:val="27"/>
        </w:rPr>
        <w:t>2022–2031 гг. – Десятилетие науки и технологий в РФ. Указ Президента Российской Федерации от 25.04.2022.</w:t>
      </w:r>
    </w:p>
    <w:p w14:paraId="7B6C9FD3" w14:textId="77777777" w:rsidR="00412C78" w:rsidRPr="00412C78" w:rsidRDefault="00412C78" w:rsidP="00412C78">
      <w:pPr>
        <w:rPr>
          <w:sz w:val="27"/>
          <w:szCs w:val="27"/>
        </w:rPr>
      </w:pPr>
      <w:r w:rsidRPr="00412C78">
        <w:rPr>
          <w:sz w:val="27"/>
          <w:szCs w:val="27"/>
        </w:rPr>
        <w:t>2021–2030 годы – Второе Десятилетие действий по обеспечению безопасности дорожного движения</w:t>
      </w:r>
    </w:p>
    <w:p w14:paraId="054B5AD1" w14:textId="77777777" w:rsidR="00AF1E4D" w:rsidRDefault="00AF1E4D" w:rsidP="002E05BF">
      <w:pPr>
        <w:pStyle w:val="12"/>
        <w:rPr>
          <w:rFonts w:ascii="Times New Roman" w:hAnsi="Times New Roman" w:cs="Times New Roman"/>
          <w:sz w:val="27"/>
          <w:szCs w:val="27"/>
        </w:rPr>
      </w:pPr>
    </w:p>
    <w:p w14:paraId="7FE2DBAD" w14:textId="167CEDBB" w:rsidR="00B340D0" w:rsidRPr="003F068A" w:rsidRDefault="00B340D0" w:rsidP="002E05BF">
      <w:pPr>
        <w:pStyle w:val="12"/>
        <w:rPr>
          <w:rFonts w:ascii="Times New Roman" w:hAnsi="Times New Roman" w:cs="Times New Roman"/>
          <w:caps/>
          <w:kern w:val="27"/>
          <w:sz w:val="26"/>
          <w:szCs w:val="26"/>
          <w:u w:val="single"/>
        </w:rPr>
      </w:pPr>
      <w:r w:rsidRPr="003F068A">
        <w:rPr>
          <w:rFonts w:ascii="Times New Roman" w:hAnsi="Times New Roman" w:cs="Times New Roman"/>
          <w:caps/>
          <w:kern w:val="27"/>
          <w:sz w:val="26"/>
          <w:szCs w:val="26"/>
          <w:u w:val="single"/>
        </w:rPr>
        <w:t>Памятные даты 202</w:t>
      </w:r>
      <w:r w:rsidR="001F5A9A" w:rsidRPr="003F068A">
        <w:rPr>
          <w:rFonts w:ascii="Times New Roman" w:hAnsi="Times New Roman" w:cs="Times New Roman"/>
          <w:caps/>
          <w:kern w:val="27"/>
          <w:sz w:val="26"/>
          <w:szCs w:val="26"/>
          <w:u w:val="single"/>
        </w:rPr>
        <w:t>5</w:t>
      </w:r>
      <w:r w:rsidRPr="003F068A">
        <w:rPr>
          <w:rFonts w:ascii="Times New Roman" w:hAnsi="Times New Roman" w:cs="Times New Roman"/>
          <w:caps/>
          <w:kern w:val="27"/>
          <w:sz w:val="26"/>
          <w:szCs w:val="26"/>
          <w:u w:val="single"/>
        </w:rPr>
        <w:t xml:space="preserve"> года, </w:t>
      </w:r>
      <w:r w:rsidR="003737E9" w:rsidRPr="003F068A">
        <w:rPr>
          <w:rFonts w:ascii="Times New Roman" w:hAnsi="Times New Roman" w:cs="Times New Roman"/>
          <w:caps/>
          <w:kern w:val="27"/>
          <w:sz w:val="26"/>
          <w:szCs w:val="26"/>
          <w:u w:val="single"/>
        </w:rPr>
        <w:t>УТВЕРЖДЁННЫЕ УКАЗОМ ПРЕЗИДЕНТА</w:t>
      </w:r>
    </w:p>
    <w:p w14:paraId="3F96F810" w14:textId="51B8CD17" w:rsidR="00B340D0" w:rsidRDefault="00B340D0" w:rsidP="002E05BF">
      <w:pPr>
        <w:pStyle w:val="12"/>
        <w:rPr>
          <w:rFonts w:ascii="Times New Roman" w:hAnsi="Times New Roman" w:cs="Times New Roman"/>
          <w:b/>
          <w:sz w:val="27"/>
          <w:szCs w:val="27"/>
        </w:rPr>
      </w:pPr>
    </w:p>
    <w:p w14:paraId="39A0C100" w14:textId="5A652043" w:rsidR="001F5A9A" w:rsidRPr="00C64DC2" w:rsidRDefault="00035339" w:rsidP="00C64DC2">
      <w:pPr>
        <w:pStyle w:val="12"/>
        <w:rPr>
          <w:rFonts w:ascii="Times New Roman" w:hAnsi="Times New Roman" w:cs="Times New Roman"/>
          <w:sz w:val="27"/>
          <w:szCs w:val="27"/>
        </w:rPr>
      </w:pPr>
      <w:r w:rsidRPr="00C64DC2">
        <w:rPr>
          <w:rFonts w:ascii="Times New Roman" w:hAnsi="Times New Roman" w:cs="Times New Roman"/>
          <w:sz w:val="27"/>
          <w:szCs w:val="27"/>
        </w:rPr>
        <w:t xml:space="preserve">2025 год – </w:t>
      </w:r>
      <w:r w:rsidRPr="00C64DC2">
        <w:rPr>
          <w:rFonts w:ascii="Times New Roman" w:hAnsi="Times New Roman" w:cs="Times New Roman"/>
          <w:b/>
          <w:bCs/>
          <w:sz w:val="27"/>
          <w:szCs w:val="27"/>
        </w:rPr>
        <w:t>Год 80-летия Победы в Великой Отечественной войне</w:t>
      </w:r>
      <w:r w:rsidRPr="00C64DC2">
        <w:rPr>
          <w:rFonts w:ascii="Times New Roman" w:hAnsi="Times New Roman" w:cs="Times New Roman"/>
          <w:sz w:val="27"/>
          <w:szCs w:val="27"/>
        </w:rPr>
        <w:t xml:space="preserve"> – </w:t>
      </w:r>
      <w:r w:rsidRPr="00C64DC2">
        <w:rPr>
          <w:rFonts w:ascii="Times New Roman" w:hAnsi="Times New Roman" w:cs="Times New Roman"/>
          <w:b/>
          <w:bCs/>
          <w:sz w:val="27"/>
          <w:szCs w:val="27"/>
        </w:rPr>
        <w:t xml:space="preserve">Год Мира и Единства в борьбе с нацизмом </w:t>
      </w:r>
      <w:r w:rsidR="00C64DC2">
        <w:rPr>
          <w:rFonts w:ascii="Times New Roman" w:hAnsi="Times New Roman" w:cs="Times New Roman"/>
          <w:b/>
          <w:bCs/>
          <w:sz w:val="27"/>
          <w:szCs w:val="27"/>
        </w:rPr>
        <w:t>/СНГ</w:t>
      </w:r>
      <w:r w:rsidR="00C64DC2">
        <w:rPr>
          <w:rFonts w:ascii="Times New Roman" w:hAnsi="Times New Roman" w:cs="Times New Roman"/>
          <w:sz w:val="27"/>
          <w:szCs w:val="27"/>
        </w:rPr>
        <w:t xml:space="preserve"> </w:t>
      </w:r>
      <w:r w:rsidR="00FC5286" w:rsidRPr="00C64DC2">
        <w:rPr>
          <w:rFonts w:ascii="Times New Roman" w:hAnsi="Times New Roman" w:cs="Times New Roman"/>
          <w:sz w:val="27"/>
          <w:szCs w:val="27"/>
        </w:rPr>
        <w:t>О подготовке и проведении празднования 80-й годовщины Победы в Великой Отечественной войне 1941–1945 годов : указ Президента РФ от 31.07.2023 № 568</w:t>
      </w:r>
    </w:p>
    <w:p w14:paraId="418C2141" w14:textId="4A3C995F" w:rsidR="001F5A9A" w:rsidRPr="00C64DC2" w:rsidRDefault="00FC5286" w:rsidP="00C64DC2">
      <w:pPr>
        <w:pStyle w:val="12"/>
        <w:rPr>
          <w:rFonts w:ascii="Times New Roman" w:hAnsi="Times New Roman" w:cs="Times New Roman"/>
          <w:sz w:val="27"/>
          <w:szCs w:val="27"/>
        </w:rPr>
      </w:pPr>
      <w:r w:rsidRPr="00C64DC2">
        <w:rPr>
          <w:rFonts w:ascii="Times New Roman" w:hAnsi="Times New Roman" w:cs="Times New Roman"/>
          <w:b/>
          <w:bCs/>
          <w:sz w:val="27"/>
          <w:szCs w:val="27"/>
        </w:rPr>
        <w:t>О праздновании 100-летия Международного детского центра «Артек»</w:t>
      </w:r>
      <w:r w:rsidRPr="00C64DC2">
        <w:rPr>
          <w:rFonts w:ascii="Times New Roman" w:hAnsi="Times New Roman" w:cs="Times New Roman"/>
          <w:sz w:val="27"/>
          <w:szCs w:val="27"/>
        </w:rPr>
        <w:t>: указ Президента РФ от 09.11.2022 № 806</w:t>
      </w:r>
    </w:p>
    <w:p w14:paraId="0DC94278" w14:textId="3CC2A472" w:rsidR="00C64DC2" w:rsidRPr="00C64DC2" w:rsidRDefault="00C64DC2" w:rsidP="00C64DC2">
      <w:pPr>
        <w:pStyle w:val="12"/>
        <w:rPr>
          <w:rFonts w:ascii="Times New Roman" w:hAnsi="Times New Roman" w:cs="Times New Roman"/>
          <w:b/>
          <w:bCs/>
          <w:sz w:val="27"/>
          <w:szCs w:val="27"/>
        </w:rPr>
      </w:pPr>
      <w:r w:rsidRPr="00C64DC2">
        <w:rPr>
          <w:rFonts w:ascii="Times New Roman" w:hAnsi="Times New Roman" w:cs="Times New Roman"/>
          <w:b/>
          <w:bCs/>
          <w:sz w:val="27"/>
          <w:szCs w:val="27"/>
        </w:rPr>
        <w:t>270 лет Московского государственного университета им. М. В. Ломоносова</w:t>
      </w:r>
      <w:r>
        <w:rPr>
          <w:rFonts w:ascii="Times New Roman" w:hAnsi="Times New Roman" w:cs="Times New Roman"/>
          <w:b/>
          <w:bCs/>
          <w:sz w:val="27"/>
          <w:szCs w:val="27"/>
        </w:rPr>
        <w:t>:</w:t>
      </w:r>
      <w:r w:rsidRPr="00C64DC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C64DC2">
        <w:rPr>
          <w:rFonts w:ascii="Times New Roman" w:hAnsi="Times New Roman" w:cs="Times New Roman"/>
          <w:sz w:val="27"/>
          <w:szCs w:val="27"/>
        </w:rPr>
        <w:t xml:space="preserve">Указ Президента Российской Федерации от 08.04.2021 г. № 203 «О праздновании 270-летия Московского государственного университета имени М. В. Ломоносова» </w:t>
      </w:r>
    </w:p>
    <w:p w14:paraId="57FD4DDA" w14:textId="344A5979" w:rsidR="001F5A9A" w:rsidRPr="00C64DC2" w:rsidRDefault="00C64DC2" w:rsidP="00C64DC2">
      <w:pPr>
        <w:pStyle w:val="12"/>
        <w:rPr>
          <w:rFonts w:ascii="Times New Roman" w:hAnsi="Times New Roman" w:cs="Times New Roman"/>
          <w:b/>
          <w:bCs/>
          <w:sz w:val="27"/>
          <w:szCs w:val="27"/>
        </w:rPr>
      </w:pPr>
      <w:r w:rsidRPr="00C64DC2">
        <w:rPr>
          <w:rFonts w:ascii="Times New Roman" w:hAnsi="Times New Roman" w:cs="Times New Roman"/>
          <w:b/>
          <w:bCs/>
          <w:sz w:val="27"/>
          <w:szCs w:val="27"/>
        </w:rPr>
        <w:t>2024-2025 гг. – «Годы культуры России – Китая»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: </w:t>
      </w:r>
      <w:r w:rsidRPr="00C64DC2">
        <w:rPr>
          <w:rFonts w:ascii="Times New Roman" w:hAnsi="Times New Roman" w:cs="Times New Roman"/>
          <w:sz w:val="27"/>
          <w:szCs w:val="27"/>
        </w:rPr>
        <w:t>Распоряжение Президента Российской Федерации от 03.01.2024 № 3-рп «О проведении Годов культуры России – Китая».</w:t>
      </w:r>
    </w:p>
    <w:p w14:paraId="2F3F503F" w14:textId="77777777" w:rsidR="00587442" w:rsidRDefault="00587442" w:rsidP="00E86247">
      <w:pPr>
        <w:pStyle w:val="12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70"/>
        <w:gridCol w:w="2341"/>
      </w:tblGrid>
      <w:tr w:rsidR="00756B3D" w:rsidRPr="00756B3D" w14:paraId="774A986D" w14:textId="77777777" w:rsidTr="00756B3D">
        <w:tc>
          <w:tcPr>
            <w:tcW w:w="7570" w:type="dxa"/>
            <w:shd w:val="clear" w:color="auto" w:fill="auto"/>
          </w:tcPr>
          <w:p w14:paraId="2A1DD8AD" w14:textId="77777777" w:rsidR="002E7E87" w:rsidRPr="00756B3D" w:rsidRDefault="002E7E87" w:rsidP="00EB6DC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B7203">
              <w:rPr>
                <w:rFonts w:ascii="Times New Roman" w:hAnsi="Times New Roman" w:cs="Times New Roman"/>
                <w:sz w:val="28"/>
                <w:szCs w:val="28"/>
              </w:rPr>
              <w:t>Основные планируемые мероприятия:</w:t>
            </w:r>
          </w:p>
        </w:tc>
        <w:tc>
          <w:tcPr>
            <w:tcW w:w="2341" w:type="dxa"/>
            <w:shd w:val="clear" w:color="auto" w:fill="auto"/>
          </w:tcPr>
          <w:p w14:paraId="560E2266" w14:textId="2F67B3D2" w:rsidR="002E7E87" w:rsidRPr="00756B3D" w:rsidRDefault="00BC7E7D" w:rsidP="00EB6DCB">
            <w:pPr>
              <w:pStyle w:val="12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B3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CE3D1D" w:rsidRPr="00756B3D" w14:paraId="0DA23C7E" w14:textId="77777777" w:rsidTr="00756B3D">
        <w:tc>
          <w:tcPr>
            <w:tcW w:w="7570" w:type="dxa"/>
            <w:shd w:val="clear" w:color="auto" w:fill="auto"/>
          </w:tcPr>
          <w:p w14:paraId="7B720BC2" w14:textId="0A33EB19" w:rsidR="00CE3D1D" w:rsidRPr="00CE3D1D" w:rsidRDefault="006C338E" w:rsidP="006C338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«Салют во славу Победы»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6C338E">
              <w:rPr>
                <w:rFonts w:ascii="Times New Roman" w:hAnsi="Times New Roman" w:cs="Times New Roman"/>
                <w:bCs/>
                <w:sz w:val="24"/>
                <w:szCs w:val="24"/>
              </w:rPr>
              <w:t>урок патриотизма</w:t>
            </w:r>
            <w:r w:rsidRPr="006C3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CE3D1D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празднования  80- </w:t>
            </w:r>
            <w:proofErr w:type="spellStart"/>
            <w:r w:rsidR="00CE3D1D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="00CE3D1D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1" w:type="dxa"/>
            <w:shd w:val="clear" w:color="auto" w:fill="auto"/>
          </w:tcPr>
          <w:p w14:paraId="613A1E1E" w14:textId="19F14589" w:rsidR="00CE3D1D" w:rsidRPr="00756B3D" w:rsidRDefault="006C338E" w:rsidP="00CE3D1D">
            <w:pPr>
              <w:pStyle w:val="12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="001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CE3D1D" w:rsidRPr="00756B3D" w14:paraId="490FBD03" w14:textId="77777777" w:rsidTr="00756B3D">
        <w:tc>
          <w:tcPr>
            <w:tcW w:w="7570" w:type="dxa"/>
            <w:shd w:val="clear" w:color="auto" w:fill="auto"/>
          </w:tcPr>
          <w:p w14:paraId="7377206D" w14:textId="5FC36D9E" w:rsidR="00CE3D1D" w:rsidRPr="006C338E" w:rsidRDefault="006C338E" w:rsidP="006C338E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"Счастье там, где верность и любовь"</w:t>
            </w:r>
            <w:r>
              <w:t xml:space="preserve"> </w:t>
            </w:r>
            <w:r w:rsidRPr="006C338E">
              <w:t xml:space="preserve">- </w:t>
            </w:r>
            <w:r w:rsidRPr="006C3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информационно-познавательная программа </w:t>
            </w:r>
            <w:r w:rsidR="001C5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 </w:t>
            </w:r>
            <w:r w:rsidR="00CE3D1D" w:rsidRPr="00756B3D">
              <w:rPr>
                <w:rFonts w:ascii="Times New Roman" w:hAnsi="Times New Roman" w:cs="Times New Roman"/>
                <w:sz w:val="24"/>
                <w:szCs w:val="24"/>
              </w:rPr>
              <w:t xml:space="preserve">Дню семьи, любви и верности </w:t>
            </w:r>
          </w:p>
        </w:tc>
        <w:tc>
          <w:tcPr>
            <w:tcW w:w="2341" w:type="dxa"/>
            <w:shd w:val="clear" w:color="auto" w:fill="auto"/>
          </w:tcPr>
          <w:p w14:paraId="3C23EB89" w14:textId="29230E3B" w:rsidR="00CE3D1D" w:rsidRPr="00756B3D" w:rsidRDefault="006C338E" w:rsidP="00CE3D1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2025</w:t>
            </w:r>
          </w:p>
        </w:tc>
      </w:tr>
      <w:tr w:rsidR="00CE3D1D" w:rsidRPr="00756B3D" w14:paraId="15E58B44" w14:textId="77777777" w:rsidTr="00756B3D">
        <w:tc>
          <w:tcPr>
            <w:tcW w:w="7570" w:type="dxa"/>
            <w:shd w:val="clear" w:color="auto" w:fill="auto"/>
          </w:tcPr>
          <w:p w14:paraId="59A659A2" w14:textId="30ACDA02" w:rsidR="00CE3D1D" w:rsidRPr="00756B3D" w:rsidRDefault="001C56DA" w:rsidP="00CE3D1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"Путешествие по Древнему Китаю"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1C56DA">
              <w:rPr>
                <w:rFonts w:ascii="Times New Roman" w:hAnsi="Times New Roman" w:cs="Times New Roman"/>
                <w:bCs/>
                <w:sz w:val="24"/>
                <w:szCs w:val="24"/>
              </w:rPr>
              <w:t>слайд презентация</w:t>
            </w:r>
            <w:r w:rsidR="00CE3D1D" w:rsidRPr="00756B3D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Годов культуры Россия – Китай) </w:t>
            </w:r>
          </w:p>
        </w:tc>
        <w:tc>
          <w:tcPr>
            <w:tcW w:w="2341" w:type="dxa"/>
            <w:shd w:val="clear" w:color="auto" w:fill="auto"/>
          </w:tcPr>
          <w:p w14:paraId="5DC97DA2" w14:textId="36F56FB6" w:rsidR="00CE3D1D" w:rsidRPr="00756B3D" w:rsidRDefault="001C56DA" w:rsidP="00CE3D1D">
            <w:pPr>
              <w:pStyle w:val="12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2025 </w:t>
            </w:r>
          </w:p>
        </w:tc>
      </w:tr>
      <w:tr w:rsidR="00CE3D1D" w:rsidRPr="00756B3D" w14:paraId="7D145E0C" w14:textId="77777777" w:rsidTr="00756B3D">
        <w:tc>
          <w:tcPr>
            <w:tcW w:w="7570" w:type="dxa"/>
            <w:shd w:val="clear" w:color="auto" w:fill="auto"/>
          </w:tcPr>
          <w:p w14:paraId="6E4A3057" w14:textId="5E7733DE" w:rsidR="00CE3D1D" w:rsidRPr="00756B3D" w:rsidRDefault="001C56DA" w:rsidP="00CE3D1D">
            <w:pPr>
              <w:pStyle w:val="12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C5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"С книгой в мир интересных наук"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C5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гра-путешествие</w:t>
            </w:r>
            <w:r w:rsidRPr="001C5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E3D1D" w:rsidRPr="00756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CE3D1D" w:rsidRPr="00756B3D">
              <w:rPr>
                <w:rFonts w:ascii="Times New Roman" w:hAnsi="Times New Roman" w:cs="Times New Roman"/>
                <w:sz w:val="24"/>
                <w:szCs w:val="24"/>
              </w:rPr>
              <w:t>Десятилетие науки и технологий)</w:t>
            </w:r>
          </w:p>
        </w:tc>
        <w:tc>
          <w:tcPr>
            <w:tcW w:w="2341" w:type="dxa"/>
            <w:shd w:val="clear" w:color="auto" w:fill="auto"/>
          </w:tcPr>
          <w:p w14:paraId="2F2D6F52" w14:textId="16904937" w:rsidR="00CE3D1D" w:rsidRPr="00756B3D" w:rsidRDefault="001C56DA" w:rsidP="00CE3D1D">
            <w:pPr>
              <w:pStyle w:val="12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</w:p>
        </w:tc>
      </w:tr>
      <w:tr w:rsidR="00CE3D1D" w:rsidRPr="00756B3D" w14:paraId="0918207A" w14:textId="77777777" w:rsidTr="00756B3D">
        <w:tc>
          <w:tcPr>
            <w:tcW w:w="7570" w:type="dxa"/>
            <w:shd w:val="clear" w:color="auto" w:fill="auto"/>
          </w:tcPr>
          <w:p w14:paraId="0BEF5CC8" w14:textId="269F7BD6" w:rsidR="00CE3D1D" w:rsidRPr="00756B3D" w:rsidRDefault="001C56DA" w:rsidP="001C56DA">
            <w:pPr>
              <w:pStyle w:val="12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C56DA"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утешествие в мир родного языка» - </w:t>
            </w:r>
            <w:proofErr w:type="spellStart"/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C56DA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 w:rsidRPr="001C5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3D1D" w:rsidRPr="00756B3D">
              <w:rPr>
                <w:rFonts w:ascii="Times New Roman" w:hAnsi="Times New Roman" w:cs="Times New Roman"/>
                <w:sz w:val="24"/>
                <w:szCs w:val="24"/>
              </w:rPr>
              <w:t>(Десятилетие языков коренных народов)</w:t>
            </w:r>
          </w:p>
        </w:tc>
        <w:tc>
          <w:tcPr>
            <w:tcW w:w="2341" w:type="dxa"/>
            <w:shd w:val="clear" w:color="auto" w:fill="auto"/>
          </w:tcPr>
          <w:p w14:paraId="78C71907" w14:textId="5805560F" w:rsidR="00CE3D1D" w:rsidRPr="00756B3D" w:rsidRDefault="001C56DA" w:rsidP="00CE3D1D">
            <w:pPr>
              <w:pStyle w:val="12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CE3D1D" w:rsidRPr="0075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CE3D1D" w:rsidRPr="00756B3D" w14:paraId="42CFDF58" w14:textId="77777777" w:rsidTr="00756B3D">
        <w:tc>
          <w:tcPr>
            <w:tcW w:w="7570" w:type="dxa"/>
            <w:shd w:val="clear" w:color="auto" w:fill="auto"/>
          </w:tcPr>
          <w:p w14:paraId="5C800B02" w14:textId="4D1E70CA" w:rsidR="00CE3D1D" w:rsidRPr="00756B3D" w:rsidRDefault="000B7203" w:rsidP="00CE3D1D">
            <w:pPr>
              <w:pStyle w:val="12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203">
              <w:rPr>
                <w:rFonts w:ascii="Times New Roman" w:hAnsi="Times New Roman"/>
                <w:b/>
                <w:sz w:val="24"/>
                <w:szCs w:val="24"/>
              </w:rPr>
              <w:t xml:space="preserve">«Пусть книги друзьями заходят в ваш дом»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B7203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 w:rsidR="00CE3D1D" w:rsidRPr="00756B3D">
              <w:rPr>
                <w:rFonts w:ascii="Times New Roman" w:hAnsi="Times New Roman"/>
                <w:bCs/>
                <w:sz w:val="24"/>
                <w:szCs w:val="24"/>
              </w:rPr>
              <w:t xml:space="preserve">(в </w:t>
            </w:r>
            <w:r w:rsidR="00CE3D1D" w:rsidRPr="00756B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рамках Недели детской и юношеской книги)</w:t>
            </w:r>
          </w:p>
        </w:tc>
        <w:tc>
          <w:tcPr>
            <w:tcW w:w="2341" w:type="dxa"/>
            <w:shd w:val="clear" w:color="auto" w:fill="auto"/>
          </w:tcPr>
          <w:p w14:paraId="373336F3" w14:textId="44244A21" w:rsidR="00CE3D1D" w:rsidRPr="00756B3D" w:rsidRDefault="00CE3D1D" w:rsidP="00CE3D1D">
            <w:pPr>
              <w:pStyle w:val="12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март-апрель</w:t>
            </w:r>
          </w:p>
        </w:tc>
      </w:tr>
      <w:tr w:rsidR="00B56EB8" w:rsidRPr="00756B3D" w14:paraId="48BF69ED" w14:textId="77777777" w:rsidTr="00756B3D">
        <w:tc>
          <w:tcPr>
            <w:tcW w:w="7570" w:type="dxa"/>
            <w:shd w:val="clear" w:color="auto" w:fill="auto"/>
          </w:tcPr>
          <w:p w14:paraId="07F1B364" w14:textId="3B69B953" w:rsidR="00B56EB8" w:rsidRPr="00756B3D" w:rsidRDefault="00B56EB8" w:rsidP="00B56EB8">
            <w:pPr>
              <w:pStyle w:val="12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«Книги строят дружбы мост» - </w:t>
            </w:r>
            <w:r w:rsidRPr="00B56EB8">
              <w:rPr>
                <w:rFonts w:ascii="Times New Roman" w:hAnsi="Times New Roman" w:cs="Times New Roman"/>
                <w:sz w:val="24"/>
                <w:szCs w:val="24"/>
              </w:rPr>
              <w:t>ежегодный</w:t>
            </w:r>
            <w:r w:rsidRPr="0049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6EB8">
              <w:rPr>
                <w:rFonts w:ascii="Times New Roman" w:hAnsi="Times New Roman" w:cs="Times New Roman"/>
                <w:sz w:val="24"/>
                <w:szCs w:val="24"/>
              </w:rPr>
              <w:t>районный фестиваль национальной литературы</w:t>
            </w:r>
          </w:p>
        </w:tc>
        <w:tc>
          <w:tcPr>
            <w:tcW w:w="2341" w:type="dxa"/>
            <w:shd w:val="clear" w:color="auto" w:fill="auto"/>
          </w:tcPr>
          <w:p w14:paraId="5E7BA6EB" w14:textId="6F550AFE" w:rsidR="00B56EB8" w:rsidRPr="00756B3D" w:rsidRDefault="00B56EB8" w:rsidP="00B56EB8">
            <w:pPr>
              <w:pStyle w:val="12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14:paraId="4DE71CD1" w14:textId="77777777" w:rsidR="00D66E2E" w:rsidRDefault="00D66E2E" w:rsidP="00514B4F">
      <w:pPr>
        <w:pStyle w:val="12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E70301F" w14:textId="77777777" w:rsidR="006C338E" w:rsidRPr="006C338E" w:rsidRDefault="006C338E" w:rsidP="006C338E">
      <w:pPr>
        <w:pStyle w:val="12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338E">
        <w:rPr>
          <w:rFonts w:ascii="Times New Roman" w:hAnsi="Times New Roman" w:cs="Times New Roman"/>
          <w:sz w:val="28"/>
          <w:szCs w:val="28"/>
        </w:rPr>
        <w:t xml:space="preserve">  Главная задача в 2025 году обеспечение гарантированного равного доступа населения </w:t>
      </w:r>
      <w:proofErr w:type="spellStart"/>
      <w:r w:rsidRPr="006C338E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Pr="006C338E">
        <w:rPr>
          <w:rFonts w:ascii="Times New Roman" w:hAnsi="Times New Roman" w:cs="Times New Roman"/>
          <w:sz w:val="28"/>
          <w:szCs w:val="28"/>
        </w:rPr>
        <w:t>-Борисовского сельского поселения к источникам информации знаний и культуры.</w:t>
      </w:r>
    </w:p>
    <w:p w14:paraId="60F30102" w14:textId="77777777" w:rsidR="006C338E" w:rsidRPr="006C338E" w:rsidRDefault="006C338E" w:rsidP="006C338E">
      <w:pPr>
        <w:pStyle w:val="12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338E">
        <w:rPr>
          <w:rFonts w:ascii="Times New Roman" w:hAnsi="Times New Roman" w:cs="Times New Roman"/>
          <w:sz w:val="28"/>
          <w:szCs w:val="28"/>
        </w:rPr>
        <w:t>Активизировать  работу по сохранению основных контрольных показателей и привлечению новых читателей. Развитие рекламы библиотечной деятельности.</w:t>
      </w:r>
    </w:p>
    <w:p w14:paraId="657A8B5B" w14:textId="77777777" w:rsidR="006C338E" w:rsidRPr="006C338E" w:rsidRDefault="006C338E" w:rsidP="006C338E">
      <w:pPr>
        <w:pStyle w:val="12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338E">
        <w:rPr>
          <w:rFonts w:ascii="Times New Roman" w:hAnsi="Times New Roman" w:cs="Times New Roman"/>
          <w:sz w:val="28"/>
          <w:szCs w:val="28"/>
        </w:rPr>
        <w:t>Обеспечить доступ пользователей к  электронным базам данных, которыми располагает библиотека, и  к сети ИНТЕРНЕТ.</w:t>
      </w:r>
    </w:p>
    <w:p w14:paraId="294115E6" w14:textId="77777777" w:rsidR="006C338E" w:rsidRPr="006C338E" w:rsidRDefault="006C338E" w:rsidP="006C338E">
      <w:pPr>
        <w:pStyle w:val="12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338E">
        <w:rPr>
          <w:rFonts w:ascii="Times New Roman" w:hAnsi="Times New Roman" w:cs="Times New Roman"/>
          <w:sz w:val="28"/>
          <w:szCs w:val="28"/>
        </w:rPr>
        <w:t>Основными, главными  и приоритетными направлениями в работе будут: правовое воспитание, нравственное, популяризация чтения и русского языка, эстетическое просвещение, гражданско-патриотическое воспитание, экологическое воспитание,  воспитание моральных и этических основ.</w:t>
      </w:r>
    </w:p>
    <w:p w14:paraId="40F1EB5A" w14:textId="77777777" w:rsidR="006C338E" w:rsidRPr="006C338E" w:rsidRDefault="006C338E" w:rsidP="006C338E">
      <w:pPr>
        <w:pStyle w:val="12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338E">
        <w:rPr>
          <w:rFonts w:ascii="Times New Roman" w:hAnsi="Times New Roman" w:cs="Times New Roman"/>
          <w:sz w:val="28"/>
          <w:szCs w:val="28"/>
        </w:rPr>
        <w:t xml:space="preserve">  Внедрение в практику работы библиотеки инновационных, современных идей и форм обслуживания населения. </w:t>
      </w:r>
    </w:p>
    <w:p w14:paraId="1BDEAA86" w14:textId="1D0E4656" w:rsidR="006C338E" w:rsidRPr="006C338E" w:rsidRDefault="006C338E" w:rsidP="006C338E">
      <w:pPr>
        <w:pStyle w:val="12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338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C338E">
        <w:rPr>
          <w:rFonts w:ascii="Times New Roman" w:hAnsi="Times New Roman" w:cs="Times New Roman"/>
          <w:sz w:val="28"/>
          <w:szCs w:val="28"/>
        </w:rPr>
        <w:t>В 2025 году запланированы мероприятия к  празднованию 130-лет со дня рождения С</w:t>
      </w:r>
      <w:r w:rsidR="002E5FDD">
        <w:rPr>
          <w:rFonts w:ascii="Times New Roman" w:hAnsi="Times New Roman" w:cs="Times New Roman"/>
          <w:sz w:val="28"/>
          <w:szCs w:val="28"/>
        </w:rPr>
        <w:t xml:space="preserve">.А. Есенина, </w:t>
      </w:r>
      <w:r w:rsidRPr="006C338E">
        <w:rPr>
          <w:rFonts w:ascii="Times New Roman" w:hAnsi="Times New Roman" w:cs="Times New Roman"/>
          <w:sz w:val="28"/>
          <w:szCs w:val="28"/>
        </w:rPr>
        <w:t>120-лет со дня ро</w:t>
      </w:r>
      <w:r w:rsidR="007A65D5">
        <w:rPr>
          <w:rFonts w:ascii="Times New Roman" w:hAnsi="Times New Roman" w:cs="Times New Roman"/>
          <w:sz w:val="28"/>
          <w:szCs w:val="28"/>
        </w:rPr>
        <w:t>ждения М.А. Шолохову, 120 –лет</w:t>
      </w:r>
      <w:r w:rsidRPr="006C338E">
        <w:rPr>
          <w:rFonts w:ascii="Times New Roman" w:hAnsi="Times New Roman" w:cs="Times New Roman"/>
          <w:sz w:val="28"/>
          <w:szCs w:val="28"/>
        </w:rPr>
        <w:t xml:space="preserve"> со дня ро</w:t>
      </w:r>
      <w:r w:rsidR="002E5FDD">
        <w:rPr>
          <w:rFonts w:ascii="Times New Roman" w:hAnsi="Times New Roman" w:cs="Times New Roman"/>
          <w:sz w:val="28"/>
          <w:szCs w:val="28"/>
        </w:rPr>
        <w:t>ждения Л.А. Кассиля,</w:t>
      </w:r>
      <w:r w:rsidRPr="006C338E">
        <w:rPr>
          <w:rFonts w:ascii="Times New Roman" w:hAnsi="Times New Roman" w:cs="Times New Roman"/>
          <w:sz w:val="28"/>
          <w:szCs w:val="28"/>
        </w:rPr>
        <w:t xml:space="preserve"> 110-лет со дня рождения К.М. Симонова, 60 лет первого выхода в космос Л. М. Леонова</w:t>
      </w:r>
      <w:r w:rsidR="002E5FDD">
        <w:rPr>
          <w:rFonts w:ascii="Times New Roman" w:hAnsi="Times New Roman" w:cs="Times New Roman"/>
          <w:sz w:val="28"/>
          <w:szCs w:val="28"/>
        </w:rPr>
        <w:t>, 65</w:t>
      </w:r>
      <w:r w:rsidRPr="006C338E">
        <w:rPr>
          <w:rFonts w:ascii="Times New Roman" w:hAnsi="Times New Roman" w:cs="Times New Roman"/>
          <w:sz w:val="28"/>
          <w:szCs w:val="28"/>
        </w:rPr>
        <w:t xml:space="preserve"> </w:t>
      </w:r>
      <w:r w:rsidR="002E5FDD">
        <w:rPr>
          <w:rFonts w:ascii="Times New Roman" w:hAnsi="Times New Roman" w:cs="Times New Roman"/>
          <w:sz w:val="28"/>
          <w:szCs w:val="28"/>
        </w:rPr>
        <w:t xml:space="preserve">лет со дня рождения Зиновьева, 90 лет со дня рождения А.А. </w:t>
      </w:r>
      <w:proofErr w:type="spellStart"/>
      <w:r w:rsidR="002E5FDD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="002E5F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5FDD">
        <w:rPr>
          <w:rFonts w:ascii="Times New Roman" w:hAnsi="Times New Roman" w:cs="Times New Roman"/>
          <w:sz w:val="28"/>
          <w:szCs w:val="28"/>
        </w:rPr>
        <w:t xml:space="preserve"> </w:t>
      </w:r>
      <w:r w:rsidRPr="006C338E">
        <w:rPr>
          <w:rFonts w:ascii="Times New Roman" w:hAnsi="Times New Roman" w:cs="Times New Roman"/>
          <w:sz w:val="28"/>
          <w:szCs w:val="28"/>
        </w:rPr>
        <w:t>Также в 2025 будут проведены меро</w:t>
      </w:r>
      <w:r w:rsidR="002E5FDD">
        <w:rPr>
          <w:rFonts w:ascii="Times New Roman" w:hAnsi="Times New Roman" w:cs="Times New Roman"/>
          <w:sz w:val="28"/>
          <w:szCs w:val="28"/>
        </w:rPr>
        <w:t>приятия к юбилеям: Н. Старшинова</w:t>
      </w:r>
      <w:r w:rsidR="006255F6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="006255F6">
        <w:rPr>
          <w:rFonts w:ascii="Times New Roman" w:hAnsi="Times New Roman" w:cs="Times New Roman"/>
          <w:sz w:val="28"/>
          <w:szCs w:val="28"/>
        </w:rPr>
        <w:t>Первенцева</w:t>
      </w:r>
      <w:proofErr w:type="spellEnd"/>
      <w:r w:rsidRPr="006C338E">
        <w:rPr>
          <w:rFonts w:ascii="Times New Roman" w:hAnsi="Times New Roman" w:cs="Times New Roman"/>
          <w:sz w:val="28"/>
          <w:szCs w:val="28"/>
        </w:rPr>
        <w:t>,</w:t>
      </w:r>
      <w:r w:rsidR="006255F6">
        <w:rPr>
          <w:rFonts w:ascii="Times New Roman" w:hAnsi="Times New Roman" w:cs="Times New Roman"/>
          <w:sz w:val="28"/>
          <w:szCs w:val="28"/>
        </w:rPr>
        <w:t xml:space="preserve"> Д.М. Даррелла, А.Т. Твардовского</w:t>
      </w:r>
      <w:r w:rsidRPr="006C338E">
        <w:rPr>
          <w:rFonts w:ascii="Times New Roman" w:hAnsi="Times New Roman" w:cs="Times New Roman"/>
          <w:sz w:val="28"/>
          <w:szCs w:val="28"/>
        </w:rPr>
        <w:t xml:space="preserve"> и др.  Традиционно пройдут мероприятия ко  Дню Пушкина.  К этим датам в библиотеке будут проходить виртуальные книжные выставки, беседы, часы информации, </w:t>
      </w:r>
      <w:proofErr w:type="spellStart"/>
      <w:r w:rsidRPr="006C338E">
        <w:rPr>
          <w:rFonts w:ascii="Times New Roman" w:hAnsi="Times New Roman" w:cs="Times New Roman"/>
          <w:sz w:val="28"/>
          <w:szCs w:val="28"/>
        </w:rPr>
        <w:t>видио</w:t>
      </w:r>
      <w:proofErr w:type="spellEnd"/>
      <w:r w:rsidRPr="006C338E">
        <w:rPr>
          <w:rFonts w:ascii="Times New Roman" w:hAnsi="Times New Roman" w:cs="Times New Roman"/>
          <w:sz w:val="28"/>
          <w:szCs w:val="28"/>
        </w:rPr>
        <w:t>-сообщения, часы информации, поздравления, слайд</w:t>
      </w:r>
      <w:r w:rsidR="00625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38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6C338E">
        <w:rPr>
          <w:rFonts w:ascii="Times New Roman" w:hAnsi="Times New Roman" w:cs="Times New Roman"/>
          <w:sz w:val="28"/>
          <w:szCs w:val="28"/>
        </w:rPr>
        <w:t xml:space="preserve">резентации, эко-уроки, часы поэзии, тематические программы, литературные гостиные, тематические программы, игровые программы и др. </w:t>
      </w:r>
    </w:p>
    <w:p w14:paraId="48408D74" w14:textId="2E9ADB22" w:rsidR="006C338E" w:rsidRPr="006C338E" w:rsidRDefault="006C338E" w:rsidP="006C338E">
      <w:pPr>
        <w:pStyle w:val="12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338E">
        <w:rPr>
          <w:rFonts w:ascii="Times New Roman" w:hAnsi="Times New Roman" w:cs="Times New Roman"/>
          <w:sz w:val="28"/>
          <w:szCs w:val="28"/>
        </w:rPr>
        <w:t xml:space="preserve">    Большое значение наша библиотека придает патриотическому воспитанию. 2025 год – Год 80-летия Победы в Великой Отечественной войне – Год Мира и Единства в борьбе с нацизмом. Поэтому ко «Дню Победы», к Дням воинской славы России, ко дню  начала Великой Отечественной войны, ко Дню образования Краснодарского края, ко Дню народного  единства, Дню образования Тихорецкого района, ко Дню Освобождения Краснодарского края от немецко-фашистских захватчиков, ко дню Освобождения Тихорецкого района от фашистской Германии, пройдет ряд мероприятий; виртуальные книжные выставки, беседы, часы информации, </w:t>
      </w:r>
      <w:proofErr w:type="spellStart"/>
      <w:r w:rsidRPr="006C338E">
        <w:rPr>
          <w:rFonts w:ascii="Times New Roman" w:hAnsi="Times New Roman" w:cs="Times New Roman"/>
          <w:sz w:val="28"/>
          <w:szCs w:val="28"/>
        </w:rPr>
        <w:t>видио</w:t>
      </w:r>
      <w:proofErr w:type="spellEnd"/>
      <w:r w:rsidRPr="006C338E">
        <w:rPr>
          <w:rFonts w:ascii="Times New Roman" w:hAnsi="Times New Roman" w:cs="Times New Roman"/>
          <w:sz w:val="28"/>
          <w:szCs w:val="28"/>
        </w:rPr>
        <w:t xml:space="preserve"> -</w:t>
      </w:r>
      <w:r w:rsidR="006255F6">
        <w:rPr>
          <w:rFonts w:ascii="Times New Roman" w:hAnsi="Times New Roman" w:cs="Times New Roman"/>
          <w:sz w:val="28"/>
          <w:szCs w:val="28"/>
        </w:rPr>
        <w:t xml:space="preserve"> </w:t>
      </w:r>
      <w:r w:rsidRPr="006C338E">
        <w:rPr>
          <w:rFonts w:ascii="Times New Roman" w:hAnsi="Times New Roman" w:cs="Times New Roman"/>
          <w:sz w:val="28"/>
          <w:szCs w:val="28"/>
        </w:rPr>
        <w:t xml:space="preserve">сообщения, онлайн-сообщения, патриотические акции, уроки истории, уроки памяти и др.  </w:t>
      </w:r>
    </w:p>
    <w:p w14:paraId="3E2DB854" w14:textId="6F7F6C83" w:rsidR="006C338E" w:rsidRDefault="006C338E" w:rsidP="006C338E">
      <w:pPr>
        <w:pStyle w:val="12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338E">
        <w:rPr>
          <w:rFonts w:ascii="Times New Roman" w:hAnsi="Times New Roman" w:cs="Times New Roman"/>
          <w:sz w:val="28"/>
          <w:szCs w:val="28"/>
        </w:rPr>
        <w:t xml:space="preserve">Традиционно библиотека  принимает участие в жизни своей малой родины - станицы </w:t>
      </w:r>
      <w:proofErr w:type="spellStart"/>
      <w:r w:rsidRPr="006C338E">
        <w:rPr>
          <w:rFonts w:ascii="Times New Roman" w:hAnsi="Times New Roman" w:cs="Times New Roman"/>
          <w:sz w:val="28"/>
          <w:szCs w:val="28"/>
        </w:rPr>
        <w:t>Еремизино-Борисовской</w:t>
      </w:r>
      <w:proofErr w:type="spellEnd"/>
      <w:r w:rsidRPr="006C338E">
        <w:rPr>
          <w:rFonts w:ascii="Times New Roman" w:hAnsi="Times New Roman" w:cs="Times New Roman"/>
          <w:sz w:val="28"/>
          <w:szCs w:val="28"/>
        </w:rPr>
        <w:t xml:space="preserve"> Тихорецкого района.  Библиотека примет активное участие в праздновании праздника станицы.    </w:t>
      </w:r>
    </w:p>
    <w:p w14:paraId="7B054D5F" w14:textId="77777777" w:rsidR="006C338E" w:rsidRPr="00E27FAA" w:rsidRDefault="006C338E" w:rsidP="00514B4F">
      <w:pPr>
        <w:pStyle w:val="12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65635B2" w14:textId="521AAA39" w:rsidR="00B51E4D" w:rsidRDefault="00D746E2" w:rsidP="00EB231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i/>
          <w:iCs/>
          <w:color w:val="000000"/>
          <w:sz w:val="27"/>
          <w:szCs w:val="27"/>
        </w:rPr>
      </w:pPr>
      <w:bookmarkStart w:id="2" w:name="_Toc127290677"/>
      <w:r w:rsidRPr="00F14FBB">
        <w:rPr>
          <w:b/>
          <w:bCs/>
          <w:i/>
          <w:iCs/>
          <w:color w:val="000000"/>
          <w:sz w:val="27"/>
          <w:szCs w:val="27"/>
        </w:rPr>
        <w:t>1.2. Региональные и муниципальные нормативно-правовые акты, оказ</w:t>
      </w:r>
      <w:r w:rsidR="00D66E2E" w:rsidRPr="00F14FBB">
        <w:rPr>
          <w:b/>
          <w:bCs/>
          <w:i/>
          <w:iCs/>
          <w:color w:val="000000"/>
          <w:sz w:val="27"/>
          <w:szCs w:val="27"/>
        </w:rPr>
        <w:t>ыв</w:t>
      </w:r>
      <w:r w:rsidR="00D66E2E" w:rsidRPr="00F14FBB">
        <w:rPr>
          <w:b/>
          <w:bCs/>
          <w:i/>
          <w:iCs/>
          <w:color w:val="000000"/>
          <w:sz w:val="27"/>
          <w:szCs w:val="27"/>
        </w:rPr>
        <w:t>а</w:t>
      </w:r>
      <w:r w:rsidR="00D66E2E" w:rsidRPr="00F14FBB">
        <w:rPr>
          <w:b/>
          <w:bCs/>
          <w:i/>
          <w:iCs/>
          <w:color w:val="000000"/>
          <w:sz w:val="27"/>
          <w:szCs w:val="27"/>
        </w:rPr>
        <w:t>ющие</w:t>
      </w:r>
      <w:r w:rsidRPr="00F14FBB">
        <w:rPr>
          <w:b/>
          <w:bCs/>
          <w:i/>
          <w:iCs/>
          <w:color w:val="000000"/>
          <w:sz w:val="27"/>
          <w:szCs w:val="27"/>
        </w:rPr>
        <w:t xml:space="preserve"> влияние на деятельность муниципальных библиотек в </w:t>
      </w:r>
      <w:r w:rsidR="00D66E2E" w:rsidRPr="00F14FBB">
        <w:rPr>
          <w:b/>
          <w:bCs/>
          <w:i/>
          <w:iCs/>
          <w:color w:val="000000"/>
          <w:sz w:val="27"/>
          <w:szCs w:val="27"/>
        </w:rPr>
        <w:t>плани</w:t>
      </w:r>
      <w:r w:rsidR="008C2D53" w:rsidRPr="00F14FBB">
        <w:rPr>
          <w:b/>
          <w:bCs/>
          <w:i/>
          <w:iCs/>
          <w:color w:val="000000"/>
          <w:sz w:val="27"/>
          <w:szCs w:val="27"/>
        </w:rPr>
        <w:t>руемом</w:t>
      </w:r>
      <w:r w:rsidRPr="00F14FBB">
        <w:rPr>
          <w:b/>
          <w:bCs/>
          <w:i/>
          <w:iCs/>
          <w:color w:val="000000"/>
          <w:sz w:val="27"/>
          <w:szCs w:val="27"/>
        </w:rPr>
        <w:t xml:space="preserve"> год</w:t>
      </w:r>
      <w:r w:rsidR="00EB2315">
        <w:rPr>
          <w:b/>
          <w:bCs/>
          <w:i/>
          <w:iCs/>
          <w:color w:val="000000"/>
          <w:sz w:val="27"/>
          <w:szCs w:val="27"/>
        </w:rPr>
        <w:t>у</w:t>
      </w:r>
      <w:bookmarkEnd w:id="2"/>
      <w:r w:rsidRPr="00F14FBB">
        <w:rPr>
          <w:b/>
          <w:bCs/>
          <w:i/>
          <w:iCs/>
          <w:color w:val="000000"/>
          <w:sz w:val="27"/>
          <w:szCs w:val="27"/>
        </w:rPr>
        <w:t xml:space="preserve"> </w:t>
      </w:r>
    </w:p>
    <w:p w14:paraId="211C316C" w14:textId="1D70400F" w:rsidR="00B51E4D" w:rsidRPr="00B801D0" w:rsidRDefault="00286958" w:rsidP="002E05BF">
      <w:pPr>
        <w:pStyle w:val="12"/>
        <w:jc w:val="both"/>
        <w:rPr>
          <w:rFonts w:ascii="Times New Roman" w:hAnsi="Times New Roman" w:cs="Times New Roman"/>
          <w:sz w:val="27"/>
          <w:szCs w:val="27"/>
        </w:rPr>
      </w:pPr>
      <w:r w:rsidRPr="00B801D0">
        <w:rPr>
          <w:rFonts w:ascii="Times New Roman" w:hAnsi="Times New Roman" w:cs="Times New Roman"/>
          <w:sz w:val="27"/>
          <w:szCs w:val="27"/>
        </w:rPr>
        <w:t>Закон Краснодарского края «О библиотечном деле в Краснодарском крае»</w:t>
      </w:r>
      <w:r w:rsidR="00227640" w:rsidRPr="00B801D0">
        <w:rPr>
          <w:rFonts w:ascii="Times New Roman" w:hAnsi="Times New Roman" w:cs="Times New Roman"/>
          <w:sz w:val="27"/>
          <w:szCs w:val="27"/>
        </w:rPr>
        <w:t xml:space="preserve"> с </w:t>
      </w:r>
      <w:r w:rsidR="00227640" w:rsidRPr="00B801D0">
        <w:rPr>
          <w:rFonts w:ascii="Times New Roman" w:hAnsi="Times New Roman" w:cs="Times New Roman"/>
          <w:sz w:val="27"/>
          <w:szCs w:val="27"/>
        </w:rPr>
        <w:lastRenderedPageBreak/>
        <w:t>изменениями от 30.12.2022 г.</w:t>
      </w:r>
      <w:r w:rsidRPr="00B801D0">
        <w:rPr>
          <w:rFonts w:ascii="Times New Roman" w:hAnsi="Times New Roman" w:cs="Times New Roman"/>
          <w:sz w:val="27"/>
          <w:szCs w:val="27"/>
        </w:rPr>
        <w:t>;</w:t>
      </w:r>
    </w:p>
    <w:p w14:paraId="6BFD3CB2" w14:textId="5FD247DF" w:rsidR="00B51E4D" w:rsidRPr="00B801D0" w:rsidRDefault="00286958" w:rsidP="002E05BF">
      <w:pPr>
        <w:pStyle w:val="12"/>
        <w:jc w:val="both"/>
        <w:rPr>
          <w:rFonts w:ascii="Times New Roman" w:hAnsi="Times New Roman" w:cs="Times New Roman"/>
          <w:sz w:val="27"/>
          <w:szCs w:val="27"/>
        </w:rPr>
      </w:pPr>
      <w:r w:rsidRPr="00B801D0">
        <w:rPr>
          <w:rFonts w:ascii="Times New Roman" w:hAnsi="Times New Roman" w:cs="Times New Roman"/>
          <w:sz w:val="27"/>
          <w:szCs w:val="27"/>
        </w:rPr>
        <w:t>Закон Краснодарского края «О государственной политике в сфере сохранения и развития традиций народной культуры в Краснодарском крае»;</w:t>
      </w:r>
    </w:p>
    <w:p w14:paraId="0D11B863" w14:textId="2CF91DE9" w:rsidR="00B51E4D" w:rsidRPr="00B801D0" w:rsidRDefault="00286958" w:rsidP="002E05BF">
      <w:pPr>
        <w:pStyle w:val="12"/>
        <w:jc w:val="both"/>
        <w:rPr>
          <w:rFonts w:ascii="Times New Roman" w:hAnsi="Times New Roman" w:cs="Times New Roman"/>
          <w:sz w:val="27"/>
          <w:szCs w:val="27"/>
        </w:rPr>
      </w:pPr>
      <w:r w:rsidRPr="00B801D0">
        <w:rPr>
          <w:rFonts w:ascii="Times New Roman" w:hAnsi="Times New Roman" w:cs="Times New Roman"/>
          <w:sz w:val="27"/>
          <w:szCs w:val="27"/>
        </w:rPr>
        <w:t>Закон Краснодарского края «О мерах по профилактике безнадзорности и правонарушений несовершеннолетних в Краснодарском крае»;</w:t>
      </w:r>
    </w:p>
    <w:p w14:paraId="0D06D99B" w14:textId="77777777" w:rsidR="00B51E4D" w:rsidRPr="00B801D0" w:rsidRDefault="00286958" w:rsidP="002E05BF">
      <w:pPr>
        <w:pStyle w:val="12"/>
        <w:jc w:val="both"/>
        <w:rPr>
          <w:rFonts w:ascii="Times New Roman" w:hAnsi="Times New Roman" w:cs="Times New Roman"/>
          <w:sz w:val="27"/>
          <w:szCs w:val="27"/>
        </w:rPr>
      </w:pPr>
      <w:r w:rsidRPr="00B801D0">
        <w:rPr>
          <w:rFonts w:ascii="Times New Roman" w:hAnsi="Times New Roman" w:cs="Times New Roman"/>
          <w:sz w:val="27"/>
          <w:szCs w:val="27"/>
        </w:rPr>
        <w:t>Постановление Законодательного собрания Краснодарского края пятого созыва «О ходе исполнения Закона Краснодарского края «О библиотечном деле в Краснодарском крае»;</w:t>
      </w:r>
    </w:p>
    <w:p w14:paraId="2338C01C" w14:textId="03E5B99D" w:rsidR="00286958" w:rsidRPr="00B801D0" w:rsidRDefault="00286958" w:rsidP="002E05BF">
      <w:pPr>
        <w:pStyle w:val="12"/>
        <w:jc w:val="both"/>
        <w:rPr>
          <w:rFonts w:ascii="Times New Roman" w:hAnsi="Times New Roman" w:cs="Times New Roman"/>
          <w:sz w:val="27"/>
          <w:szCs w:val="27"/>
        </w:rPr>
      </w:pPr>
      <w:r w:rsidRPr="00B801D0">
        <w:rPr>
          <w:rFonts w:ascii="Times New Roman" w:hAnsi="Times New Roman" w:cs="Times New Roman"/>
          <w:sz w:val="27"/>
          <w:szCs w:val="27"/>
        </w:rPr>
        <w:t>Постановление главы администрации (гу</w:t>
      </w:r>
      <w:r w:rsidR="00A542AE">
        <w:rPr>
          <w:rFonts w:ascii="Times New Roman" w:hAnsi="Times New Roman" w:cs="Times New Roman"/>
          <w:sz w:val="27"/>
          <w:szCs w:val="27"/>
        </w:rPr>
        <w:t>бернатора) Краснодарского края «</w:t>
      </w:r>
      <w:r w:rsidRPr="00B801D0">
        <w:rPr>
          <w:rFonts w:ascii="Times New Roman" w:hAnsi="Times New Roman" w:cs="Times New Roman"/>
          <w:sz w:val="27"/>
          <w:szCs w:val="27"/>
        </w:rPr>
        <w:t>Об</w:t>
      </w:r>
    </w:p>
    <w:p w14:paraId="41ED0241" w14:textId="77777777" w:rsidR="00B51E4D" w:rsidRPr="00B801D0" w:rsidRDefault="00286958" w:rsidP="002E05BF">
      <w:pPr>
        <w:pStyle w:val="12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B801D0">
        <w:rPr>
          <w:rFonts w:ascii="Times New Roman" w:hAnsi="Times New Roman" w:cs="Times New Roman"/>
          <w:sz w:val="27"/>
          <w:szCs w:val="27"/>
        </w:rPr>
        <w:t>утверждении государственной программы Краснодарского края «Развитие культуры»;</w:t>
      </w:r>
    </w:p>
    <w:p w14:paraId="3F8FE33C" w14:textId="7CBEE1E5" w:rsidR="00286958" w:rsidRPr="00B801D0" w:rsidRDefault="00286958" w:rsidP="002E05BF">
      <w:pPr>
        <w:pStyle w:val="12"/>
        <w:jc w:val="both"/>
        <w:rPr>
          <w:rFonts w:ascii="Times New Roman" w:hAnsi="Times New Roman" w:cs="Times New Roman"/>
          <w:sz w:val="27"/>
          <w:szCs w:val="27"/>
        </w:rPr>
      </w:pPr>
      <w:r w:rsidRPr="00B801D0">
        <w:rPr>
          <w:rFonts w:ascii="Times New Roman" w:hAnsi="Times New Roman" w:cs="Times New Roman"/>
          <w:sz w:val="27"/>
          <w:szCs w:val="27"/>
        </w:rPr>
        <w:t xml:space="preserve">Закон Краснодарского края «Об обязательном экземпляре документов Краснодарского края»; </w:t>
      </w:r>
    </w:p>
    <w:p w14:paraId="32D60209" w14:textId="1F0E6F4A" w:rsidR="00B51E4D" w:rsidRPr="00B801D0" w:rsidRDefault="00B51E4D" w:rsidP="002E05BF">
      <w:pPr>
        <w:pStyle w:val="12"/>
        <w:jc w:val="both"/>
        <w:rPr>
          <w:rFonts w:ascii="Times New Roman" w:hAnsi="Times New Roman" w:cs="Times New Roman"/>
          <w:sz w:val="27"/>
          <w:szCs w:val="27"/>
        </w:rPr>
      </w:pPr>
      <w:r w:rsidRPr="00B801D0">
        <w:rPr>
          <w:rFonts w:ascii="Times New Roman" w:hAnsi="Times New Roman" w:cs="Times New Roman"/>
          <w:sz w:val="27"/>
          <w:szCs w:val="27"/>
        </w:rPr>
        <w:t>Приказ министерства культуры Краснодарского края №377 от 20 07 2022 «О</w:t>
      </w:r>
      <w:r w:rsidR="00A542AE">
        <w:rPr>
          <w:rFonts w:ascii="Times New Roman" w:hAnsi="Times New Roman" w:cs="Times New Roman"/>
          <w:sz w:val="27"/>
          <w:szCs w:val="27"/>
        </w:rPr>
        <w:t>б</w:t>
      </w:r>
      <w:r w:rsidRPr="00B801D0">
        <w:rPr>
          <w:rFonts w:ascii="Times New Roman" w:hAnsi="Times New Roman" w:cs="Times New Roman"/>
          <w:sz w:val="27"/>
          <w:szCs w:val="27"/>
        </w:rPr>
        <w:t xml:space="preserve"> утверждении программы развития библиотечного дела в Краснодарском крае на период до 2030 г.»</w:t>
      </w:r>
      <w:r w:rsidR="00B801D0">
        <w:rPr>
          <w:rFonts w:ascii="Times New Roman" w:hAnsi="Times New Roman" w:cs="Times New Roman"/>
          <w:sz w:val="27"/>
          <w:szCs w:val="27"/>
        </w:rPr>
        <w:t>;</w:t>
      </w:r>
    </w:p>
    <w:p w14:paraId="30B98770" w14:textId="3414CC6C" w:rsidR="00286958" w:rsidRPr="00B801D0" w:rsidRDefault="00286958" w:rsidP="002E05BF">
      <w:pPr>
        <w:pStyle w:val="12"/>
        <w:jc w:val="both"/>
        <w:rPr>
          <w:rFonts w:ascii="Times New Roman" w:hAnsi="Times New Roman" w:cs="Times New Roman"/>
          <w:sz w:val="27"/>
          <w:szCs w:val="27"/>
        </w:rPr>
      </w:pPr>
      <w:r w:rsidRPr="00B801D0">
        <w:rPr>
          <w:rFonts w:ascii="Times New Roman" w:hAnsi="Times New Roman" w:cs="Times New Roman"/>
          <w:sz w:val="27"/>
          <w:szCs w:val="27"/>
        </w:rPr>
        <w:t>«Модельный стандарт общедоступной муниципальной библиотеки Краснодарского края»;</w:t>
      </w:r>
    </w:p>
    <w:p w14:paraId="5B6232CA" w14:textId="709EDCCA" w:rsidR="00136EE3" w:rsidRPr="00B801D0" w:rsidRDefault="002D7F7C" w:rsidP="002E05BF">
      <w:pPr>
        <w:pStyle w:val="12"/>
        <w:jc w:val="both"/>
        <w:rPr>
          <w:rFonts w:ascii="Times New Roman" w:hAnsi="Times New Roman" w:cs="Times New Roman"/>
          <w:sz w:val="27"/>
          <w:szCs w:val="27"/>
        </w:rPr>
      </w:pPr>
      <w:r w:rsidRPr="00B801D0">
        <w:rPr>
          <w:rFonts w:ascii="Times New Roman" w:hAnsi="Times New Roman" w:cs="Times New Roman"/>
          <w:sz w:val="27"/>
          <w:szCs w:val="27"/>
        </w:rPr>
        <w:t xml:space="preserve">«Об утверждении профессионального стандарта «Специалист по библиотечно-информационной </w:t>
      </w:r>
      <w:r w:rsidR="000F40B5" w:rsidRPr="00B801D0">
        <w:rPr>
          <w:rFonts w:ascii="Times New Roman" w:hAnsi="Times New Roman" w:cs="Times New Roman"/>
          <w:sz w:val="27"/>
          <w:szCs w:val="27"/>
        </w:rPr>
        <w:t>деятельности» (</w:t>
      </w:r>
      <w:r w:rsidR="001B1F43" w:rsidRPr="00B801D0">
        <w:rPr>
          <w:rFonts w:ascii="Times New Roman" w:hAnsi="Times New Roman" w:cs="Times New Roman"/>
          <w:sz w:val="27"/>
          <w:szCs w:val="27"/>
        </w:rPr>
        <w:t xml:space="preserve">приказ Министерства труда и социальной защиты </w:t>
      </w:r>
      <w:r w:rsidR="000F40B5" w:rsidRPr="00B801D0">
        <w:rPr>
          <w:rFonts w:ascii="Times New Roman" w:hAnsi="Times New Roman" w:cs="Times New Roman"/>
          <w:sz w:val="27"/>
          <w:szCs w:val="27"/>
        </w:rPr>
        <w:t>РФ от</w:t>
      </w:r>
      <w:r w:rsidR="001B1F43" w:rsidRPr="00B801D0">
        <w:rPr>
          <w:rFonts w:ascii="Times New Roman" w:hAnsi="Times New Roman" w:cs="Times New Roman"/>
          <w:sz w:val="27"/>
          <w:szCs w:val="27"/>
        </w:rPr>
        <w:t xml:space="preserve"> 14 сентября 2022 года N 527н)</w:t>
      </w:r>
    </w:p>
    <w:p w14:paraId="072A2DC9" w14:textId="298A1295" w:rsidR="00286958" w:rsidRPr="00F14FBB" w:rsidRDefault="007177BE" w:rsidP="002E05BF">
      <w:pPr>
        <w:jc w:val="both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   </w:t>
      </w:r>
      <w:r w:rsidR="00286958" w:rsidRPr="00F14FBB">
        <w:rPr>
          <w:b/>
          <w:i/>
          <w:sz w:val="27"/>
          <w:szCs w:val="27"/>
        </w:rPr>
        <w:t>муниципальные и поселенческие нормативно-правовые акты:</w:t>
      </w:r>
    </w:p>
    <w:p w14:paraId="782B1BE8" w14:textId="77777777" w:rsidR="00286958" w:rsidRPr="00F14FBB" w:rsidRDefault="00286958" w:rsidP="002E05BF">
      <w:pPr>
        <w:pStyle w:val="af6"/>
        <w:ind w:firstLine="851"/>
        <w:jc w:val="both"/>
        <w:rPr>
          <w:sz w:val="27"/>
          <w:szCs w:val="27"/>
        </w:rPr>
      </w:pPr>
      <w:r w:rsidRPr="00F14FBB">
        <w:rPr>
          <w:sz w:val="27"/>
          <w:szCs w:val="27"/>
        </w:rPr>
        <w:t>Постановление администрации муниципального образования Тихорецкий район от 13.03.2013 г. № 373 «Об утверждении планов мероприятий («дорожных карт»), направленных на повышение эффективности сферы культуры муниципальн</w:t>
      </w:r>
      <w:r w:rsidRPr="00F14FBB">
        <w:rPr>
          <w:sz w:val="27"/>
          <w:szCs w:val="27"/>
        </w:rPr>
        <w:t>о</w:t>
      </w:r>
      <w:r w:rsidRPr="00F14FBB">
        <w:rPr>
          <w:sz w:val="27"/>
          <w:szCs w:val="27"/>
        </w:rPr>
        <w:t>го образования Тихорецкий район, эффективности и качества услуг муниципальных учреждений дополнительного образования детей муниципального образования Т</w:t>
      </w:r>
      <w:r w:rsidRPr="00F14FBB">
        <w:rPr>
          <w:sz w:val="27"/>
          <w:szCs w:val="27"/>
        </w:rPr>
        <w:t>и</w:t>
      </w:r>
      <w:r w:rsidRPr="00F14FBB">
        <w:rPr>
          <w:sz w:val="27"/>
          <w:szCs w:val="27"/>
        </w:rPr>
        <w:t>хорецкий район, подведомственных управлению культуры администрации муниц</w:t>
      </w:r>
      <w:r w:rsidRPr="00F14FBB">
        <w:rPr>
          <w:sz w:val="27"/>
          <w:szCs w:val="27"/>
        </w:rPr>
        <w:t>и</w:t>
      </w:r>
      <w:r w:rsidRPr="00F14FBB">
        <w:rPr>
          <w:sz w:val="27"/>
          <w:szCs w:val="27"/>
        </w:rPr>
        <w:t xml:space="preserve">пального образования Тихорецкий район» </w:t>
      </w:r>
    </w:p>
    <w:p w14:paraId="687171C5" w14:textId="6B0F190E" w:rsidR="008A099B" w:rsidRPr="000B7203" w:rsidRDefault="000B7203" w:rsidP="002E05BF">
      <w:pPr>
        <w:pStyle w:val="12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B7203">
        <w:rPr>
          <w:rFonts w:ascii="Times New Roman" w:hAnsi="Times New Roman" w:cs="Times New Roman"/>
          <w:bCs/>
          <w:sz w:val="27"/>
          <w:szCs w:val="27"/>
        </w:rPr>
        <w:t xml:space="preserve">Деятельность МКУК «Сельская библиотека» </w:t>
      </w:r>
      <w:proofErr w:type="spellStart"/>
      <w:r w:rsidRPr="000B7203">
        <w:rPr>
          <w:rFonts w:ascii="Times New Roman" w:hAnsi="Times New Roman" w:cs="Times New Roman"/>
          <w:bCs/>
          <w:sz w:val="27"/>
          <w:szCs w:val="27"/>
        </w:rPr>
        <w:t>Еремизино</w:t>
      </w:r>
      <w:proofErr w:type="spellEnd"/>
      <w:r w:rsidRPr="000B7203">
        <w:rPr>
          <w:rFonts w:ascii="Times New Roman" w:hAnsi="Times New Roman" w:cs="Times New Roman"/>
          <w:bCs/>
          <w:sz w:val="27"/>
          <w:szCs w:val="27"/>
        </w:rPr>
        <w:t xml:space="preserve">-Борисовского СП </w:t>
      </w:r>
      <w:proofErr w:type="gramStart"/>
      <w:r w:rsidRPr="000B7203">
        <w:rPr>
          <w:rFonts w:ascii="Times New Roman" w:hAnsi="Times New Roman" w:cs="Times New Roman"/>
          <w:bCs/>
          <w:sz w:val="27"/>
          <w:szCs w:val="27"/>
        </w:rPr>
        <w:t>ТР</w:t>
      </w:r>
      <w:proofErr w:type="gramEnd"/>
      <w:r w:rsidRPr="000B7203">
        <w:rPr>
          <w:rFonts w:ascii="Times New Roman" w:hAnsi="Times New Roman" w:cs="Times New Roman"/>
          <w:bCs/>
          <w:sz w:val="27"/>
          <w:szCs w:val="27"/>
        </w:rPr>
        <w:t xml:space="preserve"> ведёт работу в соответствии с региональными и муниципальными нормативно-правовыми актами. </w:t>
      </w:r>
    </w:p>
    <w:p w14:paraId="1A21363B" w14:textId="63268821" w:rsidR="00286958" w:rsidRPr="00F14FBB" w:rsidRDefault="00286958" w:rsidP="00514B4F">
      <w:pPr>
        <w:shd w:val="clear" w:color="auto" w:fill="FFFFFF"/>
        <w:jc w:val="both"/>
        <w:outlineLvl w:val="0"/>
        <w:rPr>
          <w:color w:val="000000"/>
          <w:sz w:val="27"/>
          <w:szCs w:val="27"/>
        </w:rPr>
      </w:pPr>
    </w:p>
    <w:p w14:paraId="1F00DF3A" w14:textId="6C924A87" w:rsidR="00D746E2" w:rsidRDefault="00D746E2" w:rsidP="007467A8">
      <w:pPr>
        <w:pStyle w:val="a3"/>
        <w:ind w:firstLine="567"/>
        <w:jc w:val="both"/>
        <w:outlineLvl w:val="1"/>
        <w:rPr>
          <w:rFonts w:ascii="Times New Roman" w:hAnsi="Times New Roman"/>
          <w:b/>
          <w:bCs/>
          <w:i/>
          <w:iCs/>
          <w:sz w:val="27"/>
          <w:szCs w:val="27"/>
        </w:rPr>
      </w:pPr>
      <w:bookmarkStart w:id="3" w:name="_Toc127290678"/>
      <w:r w:rsidRPr="00F14FBB">
        <w:rPr>
          <w:rFonts w:ascii="Times New Roman" w:hAnsi="Times New Roman"/>
          <w:b/>
          <w:bCs/>
          <w:i/>
          <w:iCs/>
          <w:sz w:val="27"/>
          <w:szCs w:val="27"/>
        </w:rPr>
        <w:t>1.3. Программы сохранения и развития библиотечной отрасли территории (муниципального образования), ее финансовое обеспечение. Наличие других пр</w:t>
      </w:r>
      <w:r w:rsidRPr="00F14FBB">
        <w:rPr>
          <w:rFonts w:ascii="Times New Roman" w:hAnsi="Times New Roman"/>
          <w:b/>
          <w:bCs/>
          <w:i/>
          <w:iCs/>
          <w:sz w:val="27"/>
          <w:szCs w:val="27"/>
        </w:rPr>
        <w:t>о</w:t>
      </w:r>
      <w:r w:rsidRPr="00F14FBB">
        <w:rPr>
          <w:rFonts w:ascii="Times New Roman" w:hAnsi="Times New Roman"/>
          <w:b/>
          <w:bCs/>
          <w:i/>
          <w:iCs/>
          <w:sz w:val="27"/>
          <w:szCs w:val="27"/>
        </w:rPr>
        <w:t>ектов, целевых программ (региональных, муниципальных), направленных на ра</w:t>
      </w:r>
      <w:r w:rsidRPr="00F14FBB">
        <w:rPr>
          <w:rFonts w:ascii="Times New Roman" w:hAnsi="Times New Roman"/>
          <w:b/>
          <w:bCs/>
          <w:i/>
          <w:iCs/>
          <w:sz w:val="27"/>
          <w:szCs w:val="27"/>
        </w:rPr>
        <w:t>з</w:t>
      </w:r>
      <w:r w:rsidRPr="00F14FBB">
        <w:rPr>
          <w:rFonts w:ascii="Times New Roman" w:hAnsi="Times New Roman"/>
          <w:b/>
          <w:bCs/>
          <w:i/>
          <w:iCs/>
          <w:sz w:val="27"/>
          <w:szCs w:val="27"/>
        </w:rPr>
        <w:t>витие библиотек муниципального образования.</w:t>
      </w:r>
      <w:bookmarkEnd w:id="3"/>
      <w:r w:rsidRPr="00F14FBB">
        <w:rPr>
          <w:rFonts w:ascii="Times New Roman" w:hAnsi="Times New Roman"/>
          <w:b/>
          <w:bCs/>
          <w:i/>
          <w:iCs/>
          <w:sz w:val="27"/>
          <w:szCs w:val="27"/>
        </w:rPr>
        <w:t xml:space="preserve"> </w:t>
      </w:r>
    </w:p>
    <w:p w14:paraId="03A8483B" w14:textId="73924E4D" w:rsidR="00BC7972" w:rsidRDefault="00BC7972" w:rsidP="003C1206">
      <w:pPr>
        <w:pStyle w:val="a3"/>
        <w:jc w:val="both"/>
        <w:rPr>
          <w:rStyle w:val="NoSpacingChar"/>
          <w:rFonts w:ascii="Times New Roman" w:hAnsi="Times New Roman" w:cs="Times New Roman"/>
          <w:sz w:val="27"/>
          <w:szCs w:val="27"/>
        </w:rPr>
      </w:pPr>
      <w:r w:rsidRPr="00F14FBB">
        <w:rPr>
          <w:rFonts w:ascii="Times New Roman" w:hAnsi="Times New Roman"/>
          <w:sz w:val="27"/>
          <w:szCs w:val="27"/>
        </w:rPr>
        <w:t xml:space="preserve">Муниципальная программа муниципального образования Тихорецкий район «Развитие культуры», </w:t>
      </w:r>
      <w:r w:rsidR="009A34D8">
        <w:rPr>
          <w:rFonts w:ascii="Times New Roman" w:hAnsi="Times New Roman"/>
          <w:sz w:val="27"/>
          <w:szCs w:val="27"/>
        </w:rPr>
        <w:t xml:space="preserve">этапы реализации 2020 – 2026 </w:t>
      </w:r>
      <w:proofErr w:type="spellStart"/>
      <w:r w:rsidR="009A34D8">
        <w:rPr>
          <w:rFonts w:ascii="Times New Roman" w:hAnsi="Times New Roman"/>
          <w:sz w:val="27"/>
          <w:szCs w:val="27"/>
        </w:rPr>
        <w:t>г.г</w:t>
      </w:r>
      <w:proofErr w:type="spellEnd"/>
      <w:r w:rsidR="009A34D8">
        <w:rPr>
          <w:rFonts w:ascii="Times New Roman" w:hAnsi="Times New Roman"/>
          <w:sz w:val="27"/>
          <w:szCs w:val="27"/>
        </w:rPr>
        <w:t>. /</w:t>
      </w:r>
      <w:r w:rsidRPr="00F14FBB">
        <w:rPr>
          <w:rFonts w:ascii="Times New Roman" w:hAnsi="Times New Roman"/>
          <w:sz w:val="27"/>
          <w:szCs w:val="27"/>
        </w:rPr>
        <w:t>постановление администр</w:t>
      </w:r>
      <w:r w:rsidRPr="00F14FBB">
        <w:rPr>
          <w:rFonts w:ascii="Times New Roman" w:hAnsi="Times New Roman"/>
          <w:sz w:val="27"/>
          <w:szCs w:val="27"/>
        </w:rPr>
        <w:t>а</w:t>
      </w:r>
      <w:r w:rsidRPr="00F14FBB">
        <w:rPr>
          <w:rFonts w:ascii="Times New Roman" w:hAnsi="Times New Roman"/>
          <w:sz w:val="27"/>
          <w:szCs w:val="27"/>
        </w:rPr>
        <w:t xml:space="preserve">ции муниципального образования Тихорецкий район от 31.10.2019 г. № 1841 </w:t>
      </w:r>
      <w:r w:rsidRPr="00564E00">
        <w:rPr>
          <w:rStyle w:val="af7"/>
          <w:sz w:val="27"/>
          <w:szCs w:val="27"/>
        </w:rPr>
        <w:t>с изм</w:t>
      </w:r>
      <w:r w:rsidRPr="00564E00">
        <w:rPr>
          <w:rStyle w:val="af7"/>
          <w:sz w:val="27"/>
          <w:szCs w:val="27"/>
        </w:rPr>
        <w:t>е</w:t>
      </w:r>
      <w:r w:rsidRPr="00564E00">
        <w:rPr>
          <w:rStyle w:val="af7"/>
          <w:sz w:val="27"/>
          <w:szCs w:val="27"/>
        </w:rPr>
        <w:t xml:space="preserve">нениями от </w:t>
      </w:r>
      <w:r w:rsidR="00564E00" w:rsidRPr="00564E00">
        <w:rPr>
          <w:rStyle w:val="NoSpacingChar"/>
          <w:rFonts w:ascii="Times New Roman" w:hAnsi="Times New Roman" w:cs="Times New Roman"/>
          <w:sz w:val="27"/>
          <w:szCs w:val="27"/>
        </w:rPr>
        <w:t>12 декабря 2023 года № 2385</w:t>
      </w:r>
    </w:p>
    <w:p w14:paraId="3D410EE5" w14:textId="485C339D" w:rsidR="000B7203" w:rsidRPr="00564E00" w:rsidRDefault="000B7203" w:rsidP="003C1206">
      <w:pPr>
        <w:pStyle w:val="a3"/>
        <w:jc w:val="both"/>
        <w:rPr>
          <w:rStyle w:val="NoSpacingChar"/>
          <w:rFonts w:ascii="Times New Roman" w:hAnsi="Times New Roman" w:cs="Times New Roman"/>
          <w:sz w:val="27"/>
          <w:szCs w:val="27"/>
        </w:rPr>
      </w:pPr>
      <w:r w:rsidRPr="000B7203">
        <w:rPr>
          <w:rStyle w:val="NoSpacingChar"/>
          <w:rFonts w:ascii="Times New Roman" w:hAnsi="Times New Roman" w:cs="Times New Roman"/>
          <w:sz w:val="27"/>
          <w:szCs w:val="27"/>
        </w:rPr>
        <w:t>Комплектование  фонда библиотеки будет финансироваться за счёт админ</w:t>
      </w:r>
      <w:r w:rsidRPr="000B7203">
        <w:rPr>
          <w:rStyle w:val="NoSpacingChar"/>
          <w:rFonts w:ascii="Times New Roman" w:hAnsi="Times New Roman" w:cs="Times New Roman"/>
          <w:sz w:val="27"/>
          <w:szCs w:val="27"/>
        </w:rPr>
        <w:t>и</w:t>
      </w:r>
      <w:r w:rsidRPr="000B7203">
        <w:rPr>
          <w:rStyle w:val="NoSpacingChar"/>
          <w:rFonts w:ascii="Times New Roman" w:hAnsi="Times New Roman" w:cs="Times New Roman"/>
          <w:sz w:val="27"/>
          <w:szCs w:val="27"/>
        </w:rPr>
        <w:t xml:space="preserve">страции </w:t>
      </w:r>
      <w:proofErr w:type="spellStart"/>
      <w:r w:rsidRPr="000B7203">
        <w:rPr>
          <w:rStyle w:val="NoSpacingChar"/>
          <w:rFonts w:ascii="Times New Roman" w:hAnsi="Times New Roman" w:cs="Times New Roman"/>
          <w:sz w:val="27"/>
          <w:szCs w:val="27"/>
        </w:rPr>
        <w:t>Еремизино</w:t>
      </w:r>
      <w:proofErr w:type="spellEnd"/>
      <w:r w:rsidRPr="000B7203">
        <w:rPr>
          <w:rStyle w:val="NoSpacingChar"/>
          <w:rFonts w:ascii="Times New Roman" w:hAnsi="Times New Roman" w:cs="Times New Roman"/>
          <w:sz w:val="27"/>
          <w:szCs w:val="27"/>
        </w:rPr>
        <w:t>-Борисовского сельского поселения.</w:t>
      </w:r>
    </w:p>
    <w:p w14:paraId="2C66ED3F" w14:textId="77777777" w:rsidR="00BC7972" w:rsidRPr="00F14FBB" w:rsidRDefault="00BC7972" w:rsidP="00514B4F">
      <w:pPr>
        <w:pStyle w:val="a3"/>
        <w:ind w:firstLine="567"/>
        <w:jc w:val="both"/>
        <w:outlineLvl w:val="0"/>
        <w:rPr>
          <w:rFonts w:ascii="Times New Roman" w:hAnsi="Times New Roman"/>
          <w:b/>
          <w:bCs/>
          <w:i/>
          <w:iCs/>
          <w:sz w:val="27"/>
          <w:szCs w:val="27"/>
        </w:rPr>
      </w:pPr>
    </w:p>
    <w:p w14:paraId="7F80849D" w14:textId="0F7D3D67" w:rsidR="00D746E2" w:rsidRDefault="00D746E2" w:rsidP="007467A8">
      <w:pPr>
        <w:pStyle w:val="a3"/>
        <w:ind w:firstLine="567"/>
        <w:jc w:val="both"/>
        <w:outlineLvl w:val="1"/>
        <w:rPr>
          <w:rFonts w:ascii="Times New Roman" w:hAnsi="Times New Roman"/>
          <w:b/>
          <w:bCs/>
          <w:i/>
          <w:iCs/>
          <w:sz w:val="27"/>
          <w:szCs w:val="27"/>
        </w:rPr>
      </w:pPr>
      <w:bookmarkStart w:id="4" w:name="_Toc127290679"/>
      <w:r w:rsidRPr="00F14FBB">
        <w:rPr>
          <w:rFonts w:ascii="Times New Roman" w:hAnsi="Times New Roman"/>
          <w:b/>
          <w:bCs/>
          <w:i/>
          <w:iCs/>
          <w:sz w:val="27"/>
          <w:szCs w:val="27"/>
        </w:rPr>
        <w:lastRenderedPageBreak/>
        <w:t xml:space="preserve">1.4. Вопросы по развитию библиотечного дела, </w:t>
      </w:r>
      <w:r w:rsidR="00BC7972" w:rsidRPr="00F14FBB">
        <w:rPr>
          <w:rFonts w:ascii="Times New Roman" w:hAnsi="Times New Roman"/>
          <w:b/>
          <w:bCs/>
          <w:i/>
          <w:iCs/>
          <w:sz w:val="27"/>
          <w:szCs w:val="27"/>
        </w:rPr>
        <w:t xml:space="preserve">планируемые </w:t>
      </w:r>
      <w:r w:rsidR="00D45738" w:rsidRPr="00F14FBB">
        <w:rPr>
          <w:rFonts w:ascii="Times New Roman" w:hAnsi="Times New Roman"/>
          <w:b/>
          <w:bCs/>
          <w:i/>
          <w:iCs/>
          <w:sz w:val="27"/>
          <w:szCs w:val="27"/>
        </w:rPr>
        <w:t>для внесения</w:t>
      </w:r>
      <w:r w:rsidRPr="00F14FBB">
        <w:rPr>
          <w:rFonts w:ascii="Times New Roman" w:hAnsi="Times New Roman"/>
          <w:b/>
          <w:bCs/>
          <w:i/>
          <w:iCs/>
          <w:sz w:val="27"/>
          <w:szCs w:val="27"/>
        </w:rPr>
        <w:t xml:space="preserve"> на рассмотрение муниципальных органов законодательной и исполнительной вл</w:t>
      </w:r>
      <w:r w:rsidRPr="00F14FBB">
        <w:rPr>
          <w:rFonts w:ascii="Times New Roman" w:hAnsi="Times New Roman"/>
          <w:b/>
          <w:bCs/>
          <w:i/>
          <w:iCs/>
          <w:sz w:val="27"/>
          <w:szCs w:val="27"/>
        </w:rPr>
        <w:t>а</w:t>
      </w:r>
      <w:r w:rsidRPr="00F14FBB">
        <w:rPr>
          <w:rFonts w:ascii="Times New Roman" w:hAnsi="Times New Roman"/>
          <w:b/>
          <w:bCs/>
          <w:i/>
          <w:iCs/>
          <w:sz w:val="27"/>
          <w:szCs w:val="27"/>
        </w:rPr>
        <w:t>сти местного самоуправления.</w:t>
      </w:r>
      <w:bookmarkEnd w:id="4"/>
      <w:r w:rsidRPr="00F14FBB">
        <w:rPr>
          <w:rFonts w:ascii="Times New Roman" w:hAnsi="Times New Roman"/>
          <w:b/>
          <w:bCs/>
          <w:i/>
          <w:iCs/>
          <w:sz w:val="27"/>
          <w:szCs w:val="27"/>
        </w:rPr>
        <w:t xml:space="preserve"> </w:t>
      </w:r>
    </w:p>
    <w:p w14:paraId="67B0DB03" w14:textId="4A4ADCE4" w:rsidR="007467A8" w:rsidRPr="000B7203" w:rsidRDefault="000B7203" w:rsidP="000B7203">
      <w:pPr>
        <w:pStyle w:val="a3"/>
        <w:ind w:firstLine="567"/>
        <w:jc w:val="both"/>
        <w:outlineLvl w:val="1"/>
        <w:rPr>
          <w:rFonts w:ascii="Times New Roman" w:hAnsi="Times New Roman"/>
          <w:bCs/>
          <w:iCs/>
          <w:sz w:val="27"/>
          <w:szCs w:val="27"/>
        </w:rPr>
      </w:pPr>
      <w:r w:rsidRPr="000B7203">
        <w:rPr>
          <w:rFonts w:ascii="Times New Roman" w:hAnsi="Times New Roman"/>
          <w:bCs/>
          <w:iCs/>
          <w:sz w:val="27"/>
          <w:szCs w:val="27"/>
        </w:rPr>
        <w:t>Не планируется.</w:t>
      </w:r>
    </w:p>
    <w:p w14:paraId="1B714CAB" w14:textId="77777777" w:rsidR="007467A8" w:rsidRPr="007467A8" w:rsidRDefault="007467A8" w:rsidP="00BF00D9">
      <w:pPr>
        <w:tabs>
          <w:tab w:val="left" w:pos="284"/>
          <w:tab w:val="left" w:pos="1134"/>
        </w:tabs>
        <w:ind w:firstLine="0"/>
        <w:jc w:val="both"/>
        <w:outlineLvl w:val="0"/>
        <w:rPr>
          <w:color w:val="FF0000"/>
          <w:sz w:val="27"/>
          <w:szCs w:val="27"/>
        </w:rPr>
      </w:pPr>
    </w:p>
    <w:p w14:paraId="5E44B385" w14:textId="6C47E091" w:rsidR="00D746E2" w:rsidRDefault="00D746E2" w:rsidP="00FA70D4">
      <w:pPr>
        <w:pStyle w:val="afa"/>
        <w:tabs>
          <w:tab w:val="left" w:pos="284"/>
          <w:tab w:val="left" w:pos="1134"/>
        </w:tabs>
        <w:ind w:left="709" w:firstLine="0"/>
        <w:jc w:val="both"/>
        <w:outlineLvl w:val="1"/>
        <w:rPr>
          <w:b/>
          <w:bCs/>
          <w:i/>
          <w:iCs/>
          <w:sz w:val="27"/>
          <w:szCs w:val="27"/>
        </w:rPr>
      </w:pPr>
      <w:bookmarkStart w:id="5" w:name="_Toc127290680"/>
      <w:r w:rsidRPr="007467A8">
        <w:rPr>
          <w:b/>
          <w:bCs/>
          <w:i/>
          <w:iCs/>
          <w:sz w:val="27"/>
          <w:szCs w:val="27"/>
        </w:rPr>
        <w:t>1.5. Участие в акциях, мероприятиях, конкурсах общероссий</w:t>
      </w:r>
      <w:r w:rsidR="00FA70D4">
        <w:rPr>
          <w:b/>
          <w:bCs/>
          <w:i/>
          <w:iCs/>
          <w:sz w:val="27"/>
          <w:szCs w:val="27"/>
        </w:rPr>
        <w:t xml:space="preserve">ского, </w:t>
      </w:r>
      <w:r w:rsidRPr="007467A8">
        <w:rPr>
          <w:b/>
          <w:bCs/>
          <w:i/>
          <w:iCs/>
          <w:sz w:val="27"/>
          <w:szCs w:val="27"/>
        </w:rPr>
        <w:t>кра</w:t>
      </w:r>
      <w:r w:rsidR="00FA70D4">
        <w:rPr>
          <w:b/>
          <w:bCs/>
          <w:i/>
          <w:iCs/>
          <w:sz w:val="27"/>
          <w:szCs w:val="27"/>
        </w:rPr>
        <w:t>е</w:t>
      </w:r>
      <w:r w:rsidRPr="007467A8">
        <w:rPr>
          <w:b/>
          <w:bCs/>
          <w:i/>
          <w:iCs/>
          <w:sz w:val="27"/>
          <w:szCs w:val="27"/>
        </w:rPr>
        <w:t>вого</w:t>
      </w:r>
      <w:bookmarkStart w:id="6" w:name="_Toc127290681"/>
      <w:bookmarkEnd w:id="5"/>
      <w:r w:rsidR="00FA70D4">
        <w:rPr>
          <w:b/>
          <w:bCs/>
          <w:i/>
          <w:iCs/>
          <w:sz w:val="27"/>
          <w:szCs w:val="27"/>
        </w:rPr>
        <w:t xml:space="preserve"> </w:t>
      </w:r>
      <w:r w:rsidR="008A7F80">
        <w:rPr>
          <w:b/>
          <w:bCs/>
          <w:i/>
          <w:iCs/>
          <w:sz w:val="27"/>
          <w:szCs w:val="27"/>
        </w:rPr>
        <w:t>и муниципального</w:t>
      </w:r>
      <w:r w:rsidRPr="007467A8">
        <w:rPr>
          <w:b/>
          <w:bCs/>
          <w:i/>
          <w:iCs/>
          <w:sz w:val="27"/>
          <w:szCs w:val="27"/>
        </w:rPr>
        <w:t xml:space="preserve"> масштаба (перечислить)</w:t>
      </w:r>
      <w:bookmarkEnd w:id="6"/>
    </w:p>
    <w:p w14:paraId="3508ED39" w14:textId="77777777" w:rsidR="000B7203" w:rsidRPr="007467A8" w:rsidRDefault="000B7203" w:rsidP="00FA70D4">
      <w:pPr>
        <w:pStyle w:val="afa"/>
        <w:tabs>
          <w:tab w:val="left" w:pos="284"/>
          <w:tab w:val="left" w:pos="1134"/>
        </w:tabs>
        <w:ind w:left="709" w:firstLine="0"/>
        <w:jc w:val="both"/>
        <w:outlineLvl w:val="1"/>
        <w:rPr>
          <w:b/>
          <w:bCs/>
          <w:i/>
          <w:iCs/>
          <w:sz w:val="27"/>
          <w:szCs w:val="27"/>
        </w:rPr>
      </w:pPr>
    </w:p>
    <w:p w14:paraId="02005DC2" w14:textId="77777777" w:rsidR="00021913" w:rsidRPr="003F068A" w:rsidRDefault="00021913" w:rsidP="003C1206">
      <w:pPr>
        <w:pStyle w:val="a3"/>
        <w:ind w:firstLine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8"/>
        <w:gridCol w:w="2593"/>
      </w:tblGrid>
      <w:tr w:rsidR="003F068A" w:rsidRPr="003F068A" w14:paraId="575862C7" w14:textId="77777777" w:rsidTr="009862B7">
        <w:tc>
          <w:tcPr>
            <w:tcW w:w="7328" w:type="dxa"/>
            <w:shd w:val="clear" w:color="auto" w:fill="auto"/>
          </w:tcPr>
          <w:p w14:paraId="783D4CCE" w14:textId="66274BF9" w:rsidR="00E05F06" w:rsidRPr="003F068A" w:rsidRDefault="000D1FBB" w:rsidP="003C1206">
            <w:pPr>
              <w:pStyle w:val="12"/>
              <w:tabs>
                <w:tab w:val="left" w:pos="514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Планируется принять участие:</w:t>
            </w:r>
            <w:r w:rsidR="00BC7E7D" w:rsidRPr="003F0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593" w:type="dxa"/>
            <w:shd w:val="clear" w:color="auto" w:fill="auto"/>
          </w:tcPr>
          <w:p w14:paraId="62B8671B" w14:textId="77777777" w:rsidR="00E05F06" w:rsidRPr="003F068A" w:rsidRDefault="00E05F06" w:rsidP="003C1206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456EAD" w:rsidRPr="00021913" w14:paraId="2F1458E0" w14:textId="77777777" w:rsidTr="009862B7">
        <w:tc>
          <w:tcPr>
            <w:tcW w:w="9921" w:type="dxa"/>
            <w:gridSpan w:val="2"/>
            <w:shd w:val="clear" w:color="auto" w:fill="auto"/>
          </w:tcPr>
          <w:p w14:paraId="457B87C5" w14:textId="7E4789C4" w:rsidR="00456EAD" w:rsidRPr="00454030" w:rsidRDefault="00456EAD" w:rsidP="003C120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75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общероссийских акциях</w:t>
            </w:r>
          </w:p>
        </w:tc>
      </w:tr>
      <w:tr w:rsidR="00A80582" w:rsidRPr="00021913" w14:paraId="4D66B240" w14:textId="77777777" w:rsidTr="009862B7">
        <w:tc>
          <w:tcPr>
            <w:tcW w:w="7328" w:type="dxa"/>
            <w:shd w:val="clear" w:color="auto" w:fill="auto"/>
          </w:tcPr>
          <w:p w14:paraId="436D4134" w14:textId="2C37532C" w:rsidR="00F3492A" w:rsidRDefault="00385FD0" w:rsidP="00F546D8">
            <w:pPr>
              <w:pStyle w:val="1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3567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Pr="005F3567">
              <w:rPr>
                <w:rFonts w:ascii="Times New Roman" w:hAnsi="Times New Roman" w:cs="Times New Roman"/>
                <w:sz w:val="27"/>
                <w:szCs w:val="27"/>
              </w:rPr>
              <w:t>Библионочь</w:t>
            </w:r>
            <w:proofErr w:type="spellEnd"/>
            <w:r w:rsidRPr="005F356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F3492A">
              <w:rPr>
                <w:rFonts w:ascii="Times New Roman" w:hAnsi="Times New Roman" w:cs="Times New Roman"/>
                <w:sz w:val="27"/>
                <w:szCs w:val="27"/>
              </w:rPr>
              <w:t xml:space="preserve"> -                                                      апрель</w:t>
            </w:r>
          </w:p>
          <w:p w14:paraId="089CF30F" w14:textId="4E8C016A" w:rsidR="00F3492A" w:rsidRDefault="00385FD0" w:rsidP="00F546D8">
            <w:pPr>
              <w:pStyle w:val="1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3567">
              <w:rPr>
                <w:rFonts w:ascii="Times New Roman" w:hAnsi="Times New Roman" w:cs="Times New Roman"/>
                <w:sz w:val="27"/>
                <w:szCs w:val="27"/>
              </w:rPr>
              <w:t>«Ночь искусств»</w:t>
            </w:r>
            <w:r w:rsidR="00F3492A">
              <w:rPr>
                <w:rFonts w:ascii="Times New Roman" w:hAnsi="Times New Roman" w:cs="Times New Roman"/>
                <w:sz w:val="27"/>
                <w:szCs w:val="27"/>
              </w:rPr>
              <w:t xml:space="preserve"> -                                               ноябрь </w:t>
            </w:r>
          </w:p>
          <w:p w14:paraId="186DFC4A" w14:textId="14402BC2" w:rsidR="00F3492A" w:rsidRDefault="00385FD0" w:rsidP="00F546D8">
            <w:pPr>
              <w:pStyle w:val="1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3567">
              <w:rPr>
                <w:rFonts w:ascii="Times New Roman" w:hAnsi="Times New Roman" w:cs="Times New Roman"/>
                <w:sz w:val="27"/>
                <w:szCs w:val="27"/>
              </w:rPr>
              <w:t xml:space="preserve"> «Ночь кин</w:t>
            </w:r>
            <w:r w:rsidR="00664B24">
              <w:rPr>
                <w:rFonts w:ascii="Times New Roman" w:hAnsi="Times New Roman" w:cs="Times New Roman"/>
                <w:sz w:val="27"/>
                <w:szCs w:val="27"/>
              </w:rPr>
              <w:t>о»</w:t>
            </w:r>
            <w:r w:rsidR="00F3492A"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="00805BBC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август</w:t>
            </w:r>
            <w:r w:rsidR="00664B2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5FE29BF0" w14:textId="7F1F4862" w:rsidR="00F3492A" w:rsidRDefault="00664B24" w:rsidP="00F546D8">
            <w:pPr>
              <w:pStyle w:val="1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«Ночь музеев»</w:t>
            </w:r>
            <w:r w:rsidR="00F3492A">
              <w:rPr>
                <w:rFonts w:ascii="Times New Roman" w:hAnsi="Times New Roman" w:cs="Times New Roman"/>
                <w:sz w:val="27"/>
                <w:szCs w:val="27"/>
              </w:rPr>
              <w:t xml:space="preserve"> -                                                  май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772FE6EF" w14:textId="2CBB7050" w:rsidR="00F3492A" w:rsidRDefault="00F3492A" w:rsidP="00F3492A">
            <w:pPr>
              <w:pStyle w:val="12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64B24">
              <w:rPr>
                <w:rFonts w:ascii="Times New Roman" w:hAnsi="Times New Roman" w:cs="Times New Roman"/>
                <w:sz w:val="27"/>
                <w:szCs w:val="27"/>
              </w:rPr>
              <w:t>всероссийский культурно-образовательный проект</w:t>
            </w:r>
            <w:r w:rsidR="00385FD0" w:rsidRPr="005F3567">
              <w:rPr>
                <w:rFonts w:ascii="Times New Roman" w:hAnsi="Times New Roman" w:cs="Times New Roman"/>
                <w:sz w:val="27"/>
                <w:szCs w:val="27"/>
              </w:rPr>
              <w:t xml:space="preserve"> «Культура для школьника»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                             </w:t>
            </w:r>
            <w:r w:rsidRPr="00F3492A">
              <w:rPr>
                <w:rFonts w:ascii="Times New Roman" w:hAnsi="Times New Roman" w:cs="Times New Roman"/>
                <w:sz w:val="27"/>
                <w:szCs w:val="27"/>
              </w:rPr>
              <w:t>январь-декабрь</w:t>
            </w:r>
          </w:p>
          <w:p w14:paraId="71C081E2" w14:textId="31FCB2CD" w:rsidR="00F3492A" w:rsidRDefault="00385FD0" w:rsidP="00F546D8">
            <w:pPr>
              <w:pStyle w:val="1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356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64B24">
              <w:rPr>
                <w:rFonts w:ascii="Times New Roman" w:hAnsi="Times New Roman" w:cs="Times New Roman"/>
                <w:sz w:val="27"/>
                <w:szCs w:val="27"/>
              </w:rPr>
              <w:t>День Победы</w:t>
            </w:r>
            <w:r w:rsidR="00F3492A">
              <w:rPr>
                <w:rFonts w:ascii="Times New Roman" w:hAnsi="Times New Roman" w:cs="Times New Roman"/>
                <w:sz w:val="27"/>
                <w:szCs w:val="27"/>
              </w:rPr>
              <w:t xml:space="preserve"> –                                                   май</w:t>
            </w:r>
          </w:p>
          <w:p w14:paraId="42ACADAC" w14:textId="60F9A034" w:rsidR="00F3492A" w:rsidRDefault="00664B24" w:rsidP="00F546D8">
            <w:pPr>
              <w:pStyle w:val="1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546D8">
              <w:rPr>
                <w:rFonts w:ascii="Times New Roman" w:hAnsi="Times New Roman" w:cs="Times New Roman"/>
                <w:sz w:val="27"/>
                <w:szCs w:val="27"/>
              </w:rPr>
              <w:t>День России</w:t>
            </w:r>
            <w:r w:rsidR="00F3492A">
              <w:rPr>
                <w:rFonts w:ascii="Times New Roman" w:hAnsi="Times New Roman" w:cs="Times New Roman"/>
                <w:sz w:val="27"/>
                <w:szCs w:val="27"/>
              </w:rPr>
              <w:t xml:space="preserve">  -                                                   июнь</w:t>
            </w:r>
          </w:p>
          <w:p w14:paraId="07722E87" w14:textId="25F0B981" w:rsidR="00A80582" w:rsidRPr="00021913" w:rsidRDefault="00F546D8" w:rsidP="00F546D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64B24">
              <w:rPr>
                <w:rFonts w:ascii="Times New Roman" w:hAnsi="Times New Roman" w:cs="Times New Roman"/>
                <w:sz w:val="27"/>
                <w:szCs w:val="27"/>
              </w:rPr>
              <w:t>День народного</w:t>
            </w:r>
            <w:r w:rsidR="00385FD0" w:rsidRPr="005F356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единства</w:t>
            </w:r>
            <w:r w:rsidR="00F3492A">
              <w:rPr>
                <w:rFonts w:ascii="Times New Roman" w:hAnsi="Times New Roman" w:cs="Times New Roman"/>
                <w:sz w:val="27"/>
                <w:szCs w:val="27"/>
              </w:rPr>
              <w:t xml:space="preserve"> –                                ноябрь  </w:t>
            </w:r>
          </w:p>
        </w:tc>
        <w:tc>
          <w:tcPr>
            <w:tcW w:w="2593" w:type="dxa"/>
            <w:shd w:val="clear" w:color="auto" w:fill="auto"/>
          </w:tcPr>
          <w:p w14:paraId="14C1147A" w14:textId="77777777" w:rsidR="00A80582" w:rsidRDefault="00A80582" w:rsidP="003C120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F92FC" w14:textId="423BBF99" w:rsidR="00805BBC" w:rsidRPr="00021913" w:rsidRDefault="00805BBC" w:rsidP="003C120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AD" w:rsidRPr="00021913" w14:paraId="782B5D5E" w14:textId="77777777" w:rsidTr="009862B7">
        <w:tc>
          <w:tcPr>
            <w:tcW w:w="9921" w:type="dxa"/>
            <w:gridSpan w:val="2"/>
            <w:shd w:val="clear" w:color="auto" w:fill="auto"/>
          </w:tcPr>
          <w:p w14:paraId="001DE039" w14:textId="6FCF235F" w:rsidR="00805BBC" w:rsidRPr="002730CB" w:rsidRDefault="005D3466" w:rsidP="005D3466">
            <w:pPr>
              <w:pStyle w:val="12"/>
              <w:tabs>
                <w:tab w:val="left" w:pos="640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0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«Безопасность детства-2025» - акция;             январь-декабрь</w:t>
            </w:r>
          </w:p>
          <w:p w14:paraId="07DC30AB" w14:textId="2543C3D3" w:rsidR="005D3466" w:rsidRPr="002730CB" w:rsidRDefault="005D3466" w:rsidP="00F546D8">
            <w:pPr>
              <w:pStyle w:val="12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4342457" w14:textId="1E00B1FF" w:rsidR="00456EAD" w:rsidRPr="002730CB" w:rsidRDefault="002730CB" w:rsidP="00F546D8">
            <w:pPr>
              <w:pStyle w:val="12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0CB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Планируется участие в краевых конкурсах;</w:t>
            </w:r>
          </w:p>
          <w:p w14:paraId="46063BA7" w14:textId="7980C780" w:rsidR="00805BBC" w:rsidRPr="002730CB" w:rsidRDefault="00805BBC" w:rsidP="00F546D8">
            <w:pPr>
              <w:pStyle w:val="1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21913" w:rsidRPr="00021913" w14:paraId="68DE4FFC" w14:textId="77777777" w:rsidTr="009862B7">
        <w:tc>
          <w:tcPr>
            <w:tcW w:w="99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4478C7" w14:textId="77777777" w:rsidR="00805BBC" w:rsidRPr="002730CB" w:rsidRDefault="00805BBC" w:rsidP="00805BBC">
            <w:pPr>
              <w:pStyle w:val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0CB">
              <w:rPr>
                <w:rFonts w:ascii="Times New Roman" w:hAnsi="Times New Roman" w:cs="Times New Roman"/>
                <w:bCs/>
                <w:sz w:val="28"/>
                <w:szCs w:val="28"/>
              </w:rPr>
              <w:t>- "</w:t>
            </w:r>
            <w:proofErr w:type="spellStart"/>
            <w:r w:rsidRPr="002730CB">
              <w:rPr>
                <w:rFonts w:ascii="Times New Roman" w:hAnsi="Times New Roman" w:cs="Times New Roman"/>
                <w:bCs/>
                <w:sz w:val="28"/>
                <w:szCs w:val="28"/>
              </w:rPr>
              <w:t>Лихоносовские</w:t>
            </w:r>
            <w:proofErr w:type="spellEnd"/>
            <w:r w:rsidRPr="002730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чтения". Краевой  литературный проект;</w:t>
            </w:r>
          </w:p>
          <w:p w14:paraId="56DA4B8C" w14:textId="77777777" w:rsidR="00805BBC" w:rsidRPr="002730CB" w:rsidRDefault="00805BBC" w:rsidP="00805BBC">
            <w:pPr>
              <w:pStyle w:val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0CB">
              <w:rPr>
                <w:rFonts w:ascii="Times New Roman" w:hAnsi="Times New Roman" w:cs="Times New Roman"/>
                <w:bCs/>
                <w:sz w:val="28"/>
                <w:szCs w:val="28"/>
              </w:rPr>
              <w:t>- «Литературный голос Кубани». Ежегодный краевой фестиваль-конкурс молодых дарований среди читателей младшего, среднего и старшего школьного возраста детских библиотек Краснодарского края;</w:t>
            </w:r>
          </w:p>
          <w:p w14:paraId="2F62E5FD" w14:textId="77777777" w:rsidR="00805BBC" w:rsidRPr="002730CB" w:rsidRDefault="00805BBC" w:rsidP="00805BBC">
            <w:pPr>
              <w:pStyle w:val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2086C0" w14:textId="5E6C90C9" w:rsidR="00021913" w:rsidRPr="002730CB" w:rsidRDefault="00021913" w:rsidP="003C1206">
            <w:pPr>
              <w:pStyle w:val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069" w:rsidRPr="00021913" w14:paraId="5829EFDE" w14:textId="77777777" w:rsidTr="001E1628">
        <w:tc>
          <w:tcPr>
            <w:tcW w:w="7328" w:type="dxa"/>
            <w:tcBorders>
              <w:top w:val="single" w:sz="4" w:space="0" w:color="auto"/>
            </w:tcBorders>
            <w:shd w:val="clear" w:color="auto" w:fill="auto"/>
          </w:tcPr>
          <w:p w14:paraId="2805E96A" w14:textId="0DAE7657" w:rsidR="00736069" w:rsidRPr="008258F3" w:rsidRDefault="00736069" w:rsidP="00736069">
            <w:pPr>
              <w:pStyle w:val="1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8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Других акциях, фестивалях, конкурсах, объявленных краевыми и российскими библиотеками, министерством культуры Краснодарского края, России, а также инициированных муниципальными органами</w:t>
            </w:r>
          </w:p>
        </w:tc>
        <w:tc>
          <w:tcPr>
            <w:tcW w:w="2593" w:type="dxa"/>
            <w:tcBorders>
              <w:top w:val="single" w:sz="4" w:space="0" w:color="auto"/>
            </w:tcBorders>
            <w:shd w:val="clear" w:color="auto" w:fill="auto"/>
          </w:tcPr>
          <w:p w14:paraId="05D85B0F" w14:textId="48932977" w:rsidR="00736069" w:rsidRDefault="00736069" w:rsidP="0073606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</w:tbl>
    <w:p w14:paraId="59F3EACE" w14:textId="14BDE86E" w:rsidR="000D1FBB" w:rsidRPr="00F14FBB" w:rsidRDefault="000D1FBB" w:rsidP="007467A8">
      <w:pPr>
        <w:pStyle w:val="a3"/>
        <w:ind w:firstLine="567"/>
        <w:outlineLvl w:val="0"/>
        <w:rPr>
          <w:rFonts w:ascii="Times New Roman" w:hAnsi="Times New Roman"/>
          <w:b/>
          <w:sz w:val="27"/>
          <w:szCs w:val="27"/>
        </w:rPr>
      </w:pPr>
      <w:bookmarkStart w:id="7" w:name="_Toc127290682"/>
      <w:r w:rsidRPr="00F14FBB">
        <w:rPr>
          <w:rFonts w:ascii="Times New Roman" w:hAnsi="Times New Roman"/>
          <w:b/>
          <w:sz w:val="27"/>
          <w:szCs w:val="27"/>
        </w:rPr>
        <w:t>2. Библиотечная сеть</w:t>
      </w:r>
      <w:bookmarkEnd w:id="7"/>
    </w:p>
    <w:p w14:paraId="43F3359F" w14:textId="712B99BA" w:rsidR="000D1FBB" w:rsidRPr="00F14FBB" w:rsidRDefault="000D1FBB" w:rsidP="007467A8">
      <w:pPr>
        <w:autoSpaceDE w:val="0"/>
        <w:autoSpaceDN w:val="0"/>
        <w:adjustRightInd w:val="0"/>
        <w:ind w:firstLine="567"/>
        <w:jc w:val="both"/>
        <w:outlineLvl w:val="1"/>
        <w:rPr>
          <w:b/>
          <w:i/>
          <w:sz w:val="27"/>
          <w:szCs w:val="27"/>
        </w:rPr>
      </w:pPr>
      <w:bookmarkStart w:id="8" w:name="_Toc127290683"/>
      <w:r w:rsidRPr="00F14FBB">
        <w:rPr>
          <w:b/>
          <w:bCs/>
          <w:i/>
          <w:sz w:val="27"/>
          <w:szCs w:val="27"/>
        </w:rPr>
        <w:t xml:space="preserve">2.1. </w:t>
      </w:r>
      <w:r w:rsidRPr="00F14FBB">
        <w:rPr>
          <w:b/>
          <w:i/>
          <w:sz w:val="27"/>
          <w:szCs w:val="27"/>
        </w:rPr>
        <w:t>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</w:t>
      </w:r>
      <w:r w:rsidRPr="00F14FBB">
        <w:rPr>
          <w:b/>
          <w:i/>
          <w:sz w:val="27"/>
          <w:szCs w:val="27"/>
        </w:rPr>
        <w:t>и</w:t>
      </w:r>
      <w:r w:rsidRPr="00F14FBB">
        <w:rPr>
          <w:b/>
          <w:i/>
          <w:sz w:val="27"/>
          <w:szCs w:val="27"/>
        </w:rPr>
        <w:t>па (фактические данные, независимо от формы государственной отчетности).</w:t>
      </w:r>
      <w:bookmarkEnd w:id="8"/>
      <w:r w:rsidRPr="00F14FBB">
        <w:rPr>
          <w:b/>
          <w:i/>
          <w:sz w:val="27"/>
          <w:szCs w:val="27"/>
        </w:rPr>
        <w:t xml:space="preserve"> </w:t>
      </w:r>
    </w:p>
    <w:p w14:paraId="5A34F2E5" w14:textId="35B3A9C0" w:rsidR="000D1FBB" w:rsidRPr="00F14FBB" w:rsidRDefault="000D1FBB" w:rsidP="003C120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14FBB">
        <w:rPr>
          <w:sz w:val="27"/>
          <w:szCs w:val="27"/>
        </w:rPr>
        <w:t xml:space="preserve">- </w:t>
      </w:r>
      <w:r w:rsidR="00EE1981" w:rsidRPr="00F14FBB">
        <w:rPr>
          <w:sz w:val="27"/>
          <w:szCs w:val="27"/>
        </w:rPr>
        <w:t>О</w:t>
      </w:r>
      <w:r w:rsidRPr="00F14FBB">
        <w:rPr>
          <w:sz w:val="27"/>
          <w:szCs w:val="27"/>
        </w:rPr>
        <w:t>бщее число муниципальных библиотек</w:t>
      </w:r>
      <w:r w:rsidR="00EE1981" w:rsidRPr="00F14FBB">
        <w:rPr>
          <w:sz w:val="27"/>
          <w:szCs w:val="27"/>
        </w:rPr>
        <w:t xml:space="preserve"> – </w:t>
      </w:r>
      <w:r w:rsidR="0010054A">
        <w:rPr>
          <w:b/>
          <w:bCs/>
          <w:sz w:val="27"/>
          <w:szCs w:val="27"/>
        </w:rPr>
        <w:t>1</w:t>
      </w:r>
      <w:r w:rsidRPr="003A03EA">
        <w:rPr>
          <w:sz w:val="27"/>
          <w:szCs w:val="27"/>
        </w:rPr>
        <w:t>,</w:t>
      </w:r>
      <w:r w:rsidRPr="00F14FBB">
        <w:rPr>
          <w:sz w:val="27"/>
          <w:szCs w:val="27"/>
        </w:rPr>
        <w:t xml:space="preserve"> из них:</w:t>
      </w:r>
    </w:p>
    <w:p w14:paraId="185843A6" w14:textId="262563A0" w:rsidR="000E6A52" w:rsidRPr="00F14FBB" w:rsidRDefault="0010054A" w:rsidP="003C1206">
      <w:pPr>
        <w:pStyle w:val="afa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 </w:t>
      </w:r>
      <w:r w:rsidR="000D1FBB" w:rsidRPr="00F14FBB">
        <w:rPr>
          <w:sz w:val="27"/>
          <w:szCs w:val="27"/>
        </w:rPr>
        <w:t>число библиотек – структурных подразделений организаций</w:t>
      </w:r>
    </w:p>
    <w:p w14:paraId="3C572178" w14:textId="513235CE" w:rsidR="000D1FBB" w:rsidRPr="00F14FBB" w:rsidRDefault="000D1FBB" w:rsidP="003C1206">
      <w:pPr>
        <w:autoSpaceDE w:val="0"/>
        <w:autoSpaceDN w:val="0"/>
        <w:adjustRightInd w:val="0"/>
        <w:ind w:firstLine="0"/>
        <w:jc w:val="both"/>
        <w:rPr>
          <w:sz w:val="27"/>
          <w:szCs w:val="27"/>
          <w:u w:val="single"/>
        </w:rPr>
      </w:pPr>
      <w:r w:rsidRPr="00F14FBB">
        <w:rPr>
          <w:sz w:val="27"/>
          <w:szCs w:val="27"/>
        </w:rPr>
        <w:t>культурно-досугового типа (КДУ) и иных организаций, оказывающих библиотечные услуги населению</w:t>
      </w:r>
      <w:r w:rsidR="000E6A52" w:rsidRPr="00F14FBB">
        <w:rPr>
          <w:sz w:val="27"/>
          <w:szCs w:val="27"/>
        </w:rPr>
        <w:t xml:space="preserve"> –</w:t>
      </w:r>
      <w:r w:rsidR="0079734D" w:rsidRPr="0079734D">
        <w:rPr>
          <w:b/>
          <w:bCs/>
          <w:sz w:val="27"/>
          <w:szCs w:val="27"/>
        </w:rPr>
        <w:t xml:space="preserve"> </w:t>
      </w:r>
      <w:r w:rsidR="000E6A52" w:rsidRPr="00F14FBB">
        <w:rPr>
          <w:sz w:val="27"/>
          <w:szCs w:val="27"/>
        </w:rPr>
        <w:t xml:space="preserve"> </w:t>
      </w:r>
      <w:r w:rsidR="000E6A52" w:rsidRPr="0010054A">
        <w:rPr>
          <w:bCs/>
          <w:sz w:val="27"/>
          <w:szCs w:val="27"/>
        </w:rPr>
        <w:t>не планируется</w:t>
      </w:r>
    </w:p>
    <w:p w14:paraId="1CDE381E" w14:textId="77777777" w:rsidR="000E6A52" w:rsidRPr="00F14FBB" w:rsidRDefault="000D1FBB" w:rsidP="003C1206">
      <w:pPr>
        <w:pStyle w:val="afa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F14FBB">
        <w:rPr>
          <w:sz w:val="27"/>
          <w:szCs w:val="27"/>
        </w:rPr>
        <w:t xml:space="preserve">число муниципальных библиотек, расположенных в </w:t>
      </w:r>
      <w:proofErr w:type="gramStart"/>
      <w:r w:rsidRPr="00F14FBB">
        <w:rPr>
          <w:sz w:val="27"/>
          <w:szCs w:val="27"/>
        </w:rPr>
        <w:t>сельской</w:t>
      </w:r>
      <w:proofErr w:type="gramEnd"/>
    </w:p>
    <w:p w14:paraId="75ABD01B" w14:textId="03369E37" w:rsidR="000D1FBB" w:rsidRPr="0079734D" w:rsidRDefault="000D1FBB" w:rsidP="003C1206">
      <w:pPr>
        <w:autoSpaceDE w:val="0"/>
        <w:autoSpaceDN w:val="0"/>
        <w:adjustRightInd w:val="0"/>
        <w:ind w:firstLine="0"/>
        <w:jc w:val="both"/>
        <w:rPr>
          <w:sz w:val="27"/>
          <w:szCs w:val="27"/>
          <w:u w:val="single"/>
        </w:rPr>
      </w:pPr>
      <w:r w:rsidRPr="00F14FBB">
        <w:rPr>
          <w:sz w:val="27"/>
          <w:szCs w:val="27"/>
        </w:rPr>
        <w:t>местности</w:t>
      </w:r>
      <w:r w:rsidR="000E6A52" w:rsidRPr="00F14FBB">
        <w:rPr>
          <w:sz w:val="27"/>
          <w:szCs w:val="27"/>
        </w:rPr>
        <w:t xml:space="preserve"> - </w:t>
      </w:r>
      <w:r w:rsidR="0010054A">
        <w:rPr>
          <w:b/>
          <w:bCs/>
          <w:sz w:val="27"/>
          <w:szCs w:val="27"/>
        </w:rPr>
        <w:t>1</w:t>
      </w:r>
      <w:r w:rsidRPr="00F14FBB">
        <w:rPr>
          <w:sz w:val="27"/>
          <w:szCs w:val="27"/>
        </w:rPr>
        <w:t>, из них в составе КДУ и иных организаций, оказывающих библиоте</w:t>
      </w:r>
      <w:r w:rsidRPr="00F14FBB">
        <w:rPr>
          <w:sz w:val="27"/>
          <w:szCs w:val="27"/>
        </w:rPr>
        <w:t>ч</w:t>
      </w:r>
      <w:r w:rsidRPr="00F14FBB">
        <w:rPr>
          <w:sz w:val="27"/>
          <w:szCs w:val="27"/>
        </w:rPr>
        <w:t>ные услуги населению</w:t>
      </w:r>
      <w:r w:rsidR="000E6A52" w:rsidRPr="00F14FBB">
        <w:rPr>
          <w:sz w:val="27"/>
          <w:szCs w:val="27"/>
        </w:rPr>
        <w:t xml:space="preserve"> - </w:t>
      </w:r>
      <w:r w:rsidR="0079734D" w:rsidRPr="00F14FBB">
        <w:rPr>
          <w:sz w:val="27"/>
          <w:szCs w:val="27"/>
        </w:rPr>
        <w:t xml:space="preserve"> </w:t>
      </w:r>
      <w:r w:rsidR="0079734D" w:rsidRPr="0010054A">
        <w:rPr>
          <w:bCs/>
          <w:sz w:val="27"/>
          <w:szCs w:val="27"/>
        </w:rPr>
        <w:t>не планируется</w:t>
      </w:r>
      <w:r w:rsidR="0079734D">
        <w:rPr>
          <w:b/>
          <w:bCs/>
          <w:sz w:val="27"/>
          <w:szCs w:val="27"/>
        </w:rPr>
        <w:t xml:space="preserve"> </w:t>
      </w:r>
    </w:p>
    <w:p w14:paraId="076AB92F" w14:textId="40A74A67" w:rsidR="000E6A52" w:rsidRPr="00F14FBB" w:rsidRDefault="000D1FBB" w:rsidP="003C1206">
      <w:pPr>
        <w:pStyle w:val="afa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F14FBB">
        <w:rPr>
          <w:sz w:val="27"/>
          <w:szCs w:val="27"/>
        </w:rPr>
        <w:lastRenderedPageBreak/>
        <w:t>число детских библиотек</w:t>
      </w:r>
      <w:r w:rsidR="000E6A52" w:rsidRPr="00F14FBB">
        <w:rPr>
          <w:sz w:val="27"/>
          <w:szCs w:val="27"/>
        </w:rPr>
        <w:t xml:space="preserve"> – </w:t>
      </w:r>
      <w:r w:rsidR="0010054A" w:rsidRPr="0010054A">
        <w:rPr>
          <w:bCs/>
          <w:sz w:val="27"/>
          <w:szCs w:val="27"/>
        </w:rPr>
        <w:t>0</w:t>
      </w:r>
      <w:r w:rsidR="000E6A52" w:rsidRPr="0010054A">
        <w:rPr>
          <w:bCs/>
          <w:sz w:val="27"/>
          <w:szCs w:val="27"/>
        </w:rPr>
        <w:t xml:space="preserve"> </w:t>
      </w:r>
    </w:p>
    <w:p w14:paraId="6562E67D" w14:textId="0F698A7F" w:rsidR="000D1FBB" w:rsidRPr="00F14FBB" w:rsidRDefault="000D1FBB" w:rsidP="003C1206">
      <w:pPr>
        <w:autoSpaceDE w:val="0"/>
        <w:autoSpaceDN w:val="0"/>
        <w:adjustRightInd w:val="0"/>
        <w:ind w:left="567"/>
        <w:jc w:val="both"/>
        <w:rPr>
          <w:sz w:val="27"/>
          <w:szCs w:val="27"/>
        </w:rPr>
      </w:pPr>
      <w:r w:rsidRPr="00F14FBB">
        <w:rPr>
          <w:sz w:val="27"/>
          <w:szCs w:val="27"/>
        </w:rPr>
        <w:t>- число пунктов внестационарного обслуживания</w:t>
      </w:r>
      <w:r w:rsidR="00DC07C6" w:rsidRPr="00F14FBB">
        <w:rPr>
          <w:sz w:val="27"/>
          <w:szCs w:val="27"/>
        </w:rPr>
        <w:t xml:space="preserve"> </w:t>
      </w:r>
      <w:r w:rsidR="00764C90" w:rsidRPr="00F14FBB">
        <w:rPr>
          <w:sz w:val="27"/>
          <w:szCs w:val="27"/>
        </w:rPr>
        <w:t>–</w:t>
      </w:r>
      <w:r w:rsidR="00DC07C6" w:rsidRPr="00F14FBB">
        <w:rPr>
          <w:sz w:val="27"/>
          <w:szCs w:val="27"/>
        </w:rPr>
        <w:t xml:space="preserve"> </w:t>
      </w:r>
      <w:r w:rsidR="00764C90" w:rsidRPr="0010054A">
        <w:rPr>
          <w:bCs/>
          <w:sz w:val="27"/>
          <w:szCs w:val="27"/>
        </w:rPr>
        <w:t xml:space="preserve">планируется </w:t>
      </w:r>
      <w:r w:rsidR="0010054A" w:rsidRPr="0010054A">
        <w:rPr>
          <w:bCs/>
          <w:sz w:val="27"/>
          <w:szCs w:val="27"/>
        </w:rPr>
        <w:t>2</w:t>
      </w:r>
      <w:r w:rsidR="0010054A" w:rsidRPr="0010054A">
        <w:t xml:space="preserve"> </w:t>
      </w:r>
      <w:r w:rsidR="0010054A">
        <w:t xml:space="preserve">. </w:t>
      </w:r>
      <w:r w:rsidR="0010054A" w:rsidRPr="0010054A">
        <w:rPr>
          <w:bCs/>
          <w:sz w:val="27"/>
          <w:szCs w:val="27"/>
        </w:rPr>
        <w:t>В 2025 году продолжат работу 2 пункта выдачи литературы. «Дом интернат для пр</w:t>
      </w:r>
      <w:r w:rsidR="0010054A" w:rsidRPr="0010054A">
        <w:rPr>
          <w:bCs/>
          <w:sz w:val="27"/>
          <w:szCs w:val="27"/>
        </w:rPr>
        <w:t>е</w:t>
      </w:r>
      <w:r w:rsidR="0010054A" w:rsidRPr="0010054A">
        <w:rPr>
          <w:bCs/>
          <w:sz w:val="27"/>
          <w:szCs w:val="27"/>
        </w:rPr>
        <w:t>старелы</w:t>
      </w:r>
      <w:r w:rsidR="0010054A">
        <w:rPr>
          <w:bCs/>
          <w:sz w:val="27"/>
          <w:szCs w:val="27"/>
        </w:rPr>
        <w:t>х и инвалидов» и МДОУ «Колосок»</w:t>
      </w:r>
      <w:r w:rsidRPr="0010054A">
        <w:rPr>
          <w:sz w:val="27"/>
          <w:szCs w:val="27"/>
        </w:rPr>
        <w:t>;</w:t>
      </w:r>
    </w:p>
    <w:p w14:paraId="52A0B32A" w14:textId="57A681BB" w:rsidR="00764C90" w:rsidRPr="00F14FBB" w:rsidRDefault="000D1FBB" w:rsidP="003C1206">
      <w:pPr>
        <w:autoSpaceDE w:val="0"/>
        <w:autoSpaceDN w:val="0"/>
        <w:adjustRightInd w:val="0"/>
        <w:ind w:left="567"/>
        <w:jc w:val="both"/>
        <w:rPr>
          <w:sz w:val="27"/>
          <w:szCs w:val="27"/>
        </w:rPr>
      </w:pPr>
      <w:r w:rsidRPr="00F14FBB">
        <w:rPr>
          <w:sz w:val="27"/>
          <w:szCs w:val="27"/>
        </w:rPr>
        <w:t>- число специализированных транспортных средств</w:t>
      </w:r>
      <w:r w:rsidR="00764C90" w:rsidRPr="00F14FBB">
        <w:rPr>
          <w:sz w:val="27"/>
          <w:szCs w:val="27"/>
        </w:rPr>
        <w:t xml:space="preserve"> – </w:t>
      </w:r>
      <w:r w:rsidR="0010054A" w:rsidRPr="0010054A">
        <w:rPr>
          <w:bCs/>
          <w:sz w:val="27"/>
          <w:szCs w:val="27"/>
        </w:rPr>
        <w:t xml:space="preserve">0 </w:t>
      </w:r>
      <w:r w:rsidR="00764C90" w:rsidRPr="0010054A">
        <w:rPr>
          <w:bCs/>
          <w:sz w:val="27"/>
          <w:szCs w:val="27"/>
        </w:rPr>
        <w:t>ед</w:t>
      </w:r>
      <w:r w:rsidR="00764C90" w:rsidRPr="0010054A">
        <w:rPr>
          <w:sz w:val="27"/>
          <w:szCs w:val="27"/>
        </w:rPr>
        <w:t>.</w:t>
      </w:r>
      <w:r w:rsidRPr="0010054A">
        <w:rPr>
          <w:sz w:val="27"/>
          <w:szCs w:val="27"/>
        </w:rPr>
        <w:t>,</w:t>
      </w:r>
      <w:r w:rsidRPr="00F14FBB">
        <w:rPr>
          <w:sz w:val="27"/>
          <w:szCs w:val="27"/>
        </w:rPr>
        <w:t xml:space="preserve"> из них</w:t>
      </w:r>
    </w:p>
    <w:p w14:paraId="1E31395B" w14:textId="043D1CB6" w:rsidR="000D1FBB" w:rsidRPr="00F14FBB" w:rsidRDefault="000D1FBB" w:rsidP="003C1206">
      <w:pPr>
        <w:autoSpaceDE w:val="0"/>
        <w:autoSpaceDN w:val="0"/>
        <w:adjustRightInd w:val="0"/>
        <w:ind w:firstLine="0"/>
        <w:jc w:val="both"/>
        <w:rPr>
          <w:sz w:val="27"/>
          <w:szCs w:val="27"/>
        </w:rPr>
      </w:pPr>
      <w:r w:rsidRPr="00F14FBB">
        <w:rPr>
          <w:sz w:val="27"/>
          <w:szCs w:val="27"/>
        </w:rPr>
        <w:t>КИБО</w:t>
      </w:r>
      <w:r w:rsidR="00764C90" w:rsidRPr="00F14FBB">
        <w:rPr>
          <w:sz w:val="27"/>
          <w:szCs w:val="27"/>
        </w:rPr>
        <w:t xml:space="preserve"> – </w:t>
      </w:r>
      <w:r w:rsidR="00525E29" w:rsidRPr="00F14FBB">
        <w:rPr>
          <w:sz w:val="27"/>
          <w:szCs w:val="27"/>
        </w:rPr>
        <w:t xml:space="preserve"> </w:t>
      </w:r>
      <w:r w:rsidR="00525E29" w:rsidRPr="0010054A">
        <w:rPr>
          <w:bCs/>
          <w:sz w:val="27"/>
          <w:szCs w:val="27"/>
        </w:rPr>
        <w:t>не планируется</w:t>
      </w:r>
      <w:r w:rsidR="0010054A" w:rsidRPr="0010054A">
        <w:rPr>
          <w:bCs/>
          <w:sz w:val="27"/>
          <w:szCs w:val="27"/>
        </w:rPr>
        <w:t>.</w:t>
      </w:r>
    </w:p>
    <w:p w14:paraId="617219C5" w14:textId="193C72EB" w:rsidR="000D1FBB" w:rsidRPr="00F14FBB" w:rsidRDefault="000D1FBB" w:rsidP="00E5067F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9" w:name="_Toc127290684"/>
      <w:r w:rsidRPr="00F14FBB">
        <w:rPr>
          <w:rFonts w:ascii="Times New Roman" w:hAnsi="Times New Roman"/>
          <w:b/>
          <w:i/>
          <w:sz w:val="27"/>
          <w:szCs w:val="27"/>
        </w:rPr>
        <w:t>2.2. Создание модельных библиотек в рамках реализации национальных и р</w:t>
      </w:r>
      <w:r w:rsidRPr="00F14FBB">
        <w:rPr>
          <w:rFonts w:ascii="Times New Roman" w:hAnsi="Times New Roman"/>
          <w:b/>
          <w:i/>
          <w:sz w:val="27"/>
          <w:szCs w:val="27"/>
        </w:rPr>
        <w:t>е</w:t>
      </w:r>
      <w:r w:rsidRPr="00F14FBB">
        <w:rPr>
          <w:rFonts w:ascii="Times New Roman" w:hAnsi="Times New Roman"/>
          <w:b/>
          <w:i/>
          <w:sz w:val="27"/>
          <w:szCs w:val="27"/>
        </w:rPr>
        <w:t>гиональных проектов и программ.</w:t>
      </w:r>
      <w:bookmarkEnd w:id="9"/>
    </w:p>
    <w:p w14:paraId="4F4BD005" w14:textId="0E1DBE97" w:rsidR="00525E29" w:rsidRPr="0010054A" w:rsidRDefault="00525E29" w:rsidP="00E5067F">
      <w:pPr>
        <w:pStyle w:val="a3"/>
        <w:ind w:firstLine="567"/>
        <w:jc w:val="both"/>
        <w:outlineLvl w:val="1"/>
        <w:rPr>
          <w:rFonts w:ascii="Times New Roman" w:hAnsi="Times New Roman"/>
          <w:bCs/>
          <w:sz w:val="27"/>
          <w:szCs w:val="27"/>
        </w:rPr>
      </w:pPr>
      <w:bookmarkStart w:id="10" w:name="_Toc127290685"/>
      <w:r w:rsidRPr="0010054A">
        <w:rPr>
          <w:rFonts w:ascii="Times New Roman" w:hAnsi="Times New Roman"/>
          <w:sz w:val="27"/>
          <w:szCs w:val="27"/>
        </w:rPr>
        <w:t xml:space="preserve"> </w:t>
      </w:r>
      <w:r w:rsidR="0010054A" w:rsidRPr="0010054A">
        <w:rPr>
          <w:rFonts w:ascii="Times New Roman" w:hAnsi="Times New Roman"/>
          <w:bCs/>
          <w:sz w:val="27"/>
          <w:szCs w:val="27"/>
        </w:rPr>
        <w:t>Не планируется.</w:t>
      </w:r>
    </w:p>
    <w:p w14:paraId="71537FDE" w14:textId="5B11A74B" w:rsidR="000D1FBB" w:rsidRPr="00F14FBB" w:rsidRDefault="000D1FBB" w:rsidP="00E5067F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r w:rsidRPr="00F14FBB">
        <w:rPr>
          <w:rFonts w:ascii="Times New Roman" w:hAnsi="Times New Roman"/>
          <w:b/>
          <w:i/>
          <w:sz w:val="27"/>
          <w:szCs w:val="27"/>
        </w:rPr>
        <w:t>2.3. Мероприятия, направленные на внедрение Модельного стандарта де</w:t>
      </w:r>
      <w:r w:rsidRPr="00F14FBB">
        <w:rPr>
          <w:rFonts w:ascii="Times New Roman" w:hAnsi="Times New Roman"/>
          <w:b/>
          <w:i/>
          <w:sz w:val="27"/>
          <w:szCs w:val="27"/>
        </w:rPr>
        <w:t>я</w:t>
      </w:r>
      <w:r w:rsidRPr="00F14FBB">
        <w:rPr>
          <w:rFonts w:ascii="Times New Roman" w:hAnsi="Times New Roman"/>
          <w:b/>
          <w:i/>
          <w:sz w:val="27"/>
          <w:szCs w:val="27"/>
        </w:rPr>
        <w:t>тельности общедоступной библиотеки (Приказ МК РФ от 31.10. 2014 г.), орг</w:t>
      </w:r>
      <w:r w:rsidRPr="00F14FBB">
        <w:rPr>
          <w:rFonts w:ascii="Times New Roman" w:hAnsi="Times New Roman"/>
          <w:b/>
          <w:i/>
          <w:sz w:val="27"/>
          <w:szCs w:val="27"/>
        </w:rPr>
        <w:t>а</w:t>
      </w:r>
      <w:r w:rsidRPr="00F14FBB">
        <w:rPr>
          <w:rFonts w:ascii="Times New Roman" w:hAnsi="Times New Roman"/>
          <w:b/>
          <w:i/>
          <w:sz w:val="27"/>
          <w:szCs w:val="27"/>
        </w:rPr>
        <w:t>низацию модельных библиотек.</w:t>
      </w:r>
      <w:bookmarkEnd w:id="10"/>
    </w:p>
    <w:p w14:paraId="09A2C1BA" w14:textId="3425D6FF" w:rsidR="001A2FBA" w:rsidRPr="00F14FBB" w:rsidRDefault="001A2FBA" w:rsidP="003C1206">
      <w:pPr>
        <w:pStyle w:val="a3"/>
        <w:jc w:val="both"/>
        <w:rPr>
          <w:rStyle w:val="af7"/>
          <w:sz w:val="27"/>
          <w:szCs w:val="27"/>
        </w:rPr>
      </w:pPr>
      <w:r w:rsidRPr="00F14FBB">
        <w:rPr>
          <w:rStyle w:val="af7"/>
          <w:sz w:val="27"/>
          <w:szCs w:val="27"/>
        </w:rPr>
        <w:t>Для дальнейшего внедрения положений стандарта в деятельность общедосту</w:t>
      </w:r>
      <w:r w:rsidRPr="00F14FBB">
        <w:rPr>
          <w:rStyle w:val="af7"/>
          <w:sz w:val="27"/>
          <w:szCs w:val="27"/>
        </w:rPr>
        <w:t>п</w:t>
      </w:r>
      <w:r w:rsidRPr="00F14FBB">
        <w:rPr>
          <w:rStyle w:val="af7"/>
          <w:sz w:val="27"/>
          <w:szCs w:val="27"/>
        </w:rPr>
        <w:t xml:space="preserve">ных библиотек </w:t>
      </w:r>
      <w:proofErr w:type="spellStart"/>
      <w:r w:rsidR="0010054A">
        <w:rPr>
          <w:rStyle w:val="af7"/>
          <w:sz w:val="27"/>
          <w:szCs w:val="27"/>
        </w:rPr>
        <w:t>Еремизино</w:t>
      </w:r>
      <w:proofErr w:type="spellEnd"/>
      <w:r w:rsidR="0010054A">
        <w:rPr>
          <w:rStyle w:val="af7"/>
          <w:sz w:val="27"/>
          <w:szCs w:val="27"/>
        </w:rPr>
        <w:t>-Борисовского сельского поселения</w:t>
      </w:r>
      <w:r w:rsidRPr="00F14FBB">
        <w:rPr>
          <w:rStyle w:val="af7"/>
          <w:sz w:val="27"/>
          <w:szCs w:val="27"/>
        </w:rPr>
        <w:t xml:space="preserve"> планируются следу</w:t>
      </w:r>
      <w:r w:rsidRPr="00F14FBB">
        <w:rPr>
          <w:rStyle w:val="af7"/>
          <w:sz w:val="27"/>
          <w:szCs w:val="27"/>
        </w:rPr>
        <w:t>ю</w:t>
      </w:r>
      <w:r w:rsidRPr="00F14FBB">
        <w:rPr>
          <w:rStyle w:val="af7"/>
          <w:sz w:val="27"/>
          <w:szCs w:val="27"/>
        </w:rPr>
        <w:t>щие организационно-управленческие мероприятия:</w:t>
      </w:r>
    </w:p>
    <w:p w14:paraId="363535EC" w14:textId="45B569FC" w:rsidR="001A2FBA" w:rsidRPr="00F14FBB" w:rsidRDefault="001A2FBA" w:rsidP="003C1206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F14FBB">
        <w:rPr>
          <w:rFonts w:ascii="Times New Roman" w:hAnsi="Times New Roman"/>
          <w:sz w:val="27"/>
          <w:szCs w:val="27"/>
        </w:rPr>
        <w:t>-продолжить реализацию на уровне поселений планов мероприятий (дорожных карт) по внедрению Модельного стандарта в деятельность библиотек;</w:t>
      </w:r>
    </w:p>
    <w:p w14:paraId="326266F7" w14:textId="4F333DFE" w:rsidR="001A2FBA" w:rsidRPr="00F14FBB" w:rsidRDefault="001A2FBA" w:rsidP="003C1206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F14FBB">
        <w:rPr>
          <w:rFonts w:ascii="Times New Roman" w:hAnsi="Times New Roman"/>
          <w:sz w:val="27"/>
          <w:szCs w:val="27"/>
        </w:rPr>
        <w:t>-вести планомерную работу, направленную на увеличение количества польз</w:t>
      </w:r>
      <w:r w:rsidRPr="00F14FBB">
        <w:rPr>
          <w:rFonts w:ascii="Times New Roman" w:hAnsi="Times New Roman"/>
          <w:sz w:val="27"/>
          <w:szCs w:val="27"/>
        </w:rPr>
        <w:t>о</w:t>
      </w:r>
      <w:r w:rsidRPr="00F14FBB">
        <w:rPr>
          <w:rFonts w:ascii="Times New Roman" w:hAnsi="Times New Roman"/>
          <w:sz w:val="27"/>
          <w:szCs w:val="27"/>
        </w:rPr>
        <w:t>вателей и посещений библиотек</w:t>
      </w:r>
      <w:r w:rsidR="00DC327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0054A" w:rsidRPr="0010054A">
        <w:rPr>
          <w:rFonts w:ascii="Times New Roman" w:hAnsi="Times New Roman"/>
          <w:sz w:val="27"/>
          <w:szCs w:val="27"/>
        </w:rPr>
        <w:t>Еремизино</w:t>
      </w:r>
      <w:proofErr w:type="spellEnd"/>
      <w:r w:rsidR="0010054A" w:rsidRPr="0010054A">
        <w:rPr>
          <w:rFonts w:ascii="Times New Roman" w:hAnsi="Times New Roman"/>
          <w:sz w:val="27"/>
          <w:szCs w:val="27"/>
        </w:rPr>
        <w:t>-Б</w:t>
      </w:r>
      <w:r w:rsidR="0010054A">
        <w:rPr>
          <w:rFonts w:ascii="Times New Roman" w:hAnsi="Times New Roman"/>
          <w:sz w:val="27"/>
          <w:szCs w:val="27"/>
        </w:rPr>
        <w:t>орисовского сельского поселения</w:t>
      </w:r>
      <w:r w:rsidRPr="00F14FBB">
        <w:rPr>
          <w:rFonts w:ascii="Times New Roman" w:hAnsi="Times New Roman"/>
          <w:sz w:val="27"/>
          <w:szCs w:val="27"/>
        </w:rPr>
        <w:t>, п</w:t>
      </w:r>
      <w:r w:rsidRPr="00F14FBB">
        <w:rPr>
          <w:rFonts w:ascii="Times New Roman" w:hAnsi="Times New Roman"/>
          <w:sz w:val="27"/>
          <w:szCs w:val="27"/>
        </w:rPr>
        <w:t>о</w:t>
      </w:r>
      <w:r w:rsidRPr="00F14FBB">
        <w:rPr>
          <w:rFonts w:ascii="Times New Roman" w:hAnsi="Times New Roman"/>
          <w:sz w:val="27"/>
          <w:szCs w:val="27"/>
        </w:rPr>
        <w:t>вышение качества библиотечно-информационного обслуживания населения;</w:t>
      </w:r>
    </w:p>
    <w:p w14:paraId="59386916" w14:textId="4B231F30" w:rsidR="00DC327A" w:rsidRDefault="001A2FBA" w:rsidP="00DC327A">
      <w:pPr>
        <w:jc w:val="both"/>
        <w:rPr>
          <w:sz w:val="27"/>
          <w:szCs w:val="27"/>
        </w:rPr>
      </w:pPr>
      <w:r w:rsidRPr="00BF00D9">
        <w:rPr>
          <w:sz w:val="27"/>
          <w:szCs w:val="27"/>
        </w:rPr>
        <w:t>-провести модернизацию материально-технической базы библиотек</w:t>
      </w:r>
      <w:r w:rsidR="00E84984">
        <w:rPr>
          <w:sz w:val="27"/>
          <w:szCs w:val="27"/>
        </w:rPr>
        <w:t>; планир</w:t>
      </w:r>
      <w:r w:rsidR="00E84984">
        <w:rPr>
          <w:sz w:val="27"/>
          <w:szCs w:val="27"/>
        </w:rPr>
        <w:t>у</w:t>
      </w:r>
      <w:r w:rsidR="00E84984">
        <w:rPr>
          <w:sz w:val="27"/>
          <w:szCs w:val="27"/>
        </w:rPr>
        <w:t>ется приобрести системный блок.</w:t>
      </w:r>
    </w:p>
    <w:p w14:paraId="7E67CED1" w14:textId="774CD29B" w:rsidR="001A2FBA" w:rsidRPr="00F14FBB" w:rsidRDefault="001A2FBA" w:rsidP="00DC327A">
      <w:pPr>
        <w:jc w:val="both"/>
        <w:rPr>
          <w:b/>
          <w:bCs/>
          <w:sz w:val="27"/>
          <w:szCs w:val="27"/>
          <w:u w:val="single"/>
        </w:rPr>
      </w:pPr>
      <w:r w:rsidRPr="00F14FBB">
        <w:rPr>
          <w:sz w:val="27"/>
          <w:szCs w:val="27"/>
        </w:rPr>
        <w:t>-ориентировать библиотечных работников из основного персонала на дал</w:t>
      </w:r>
      <w:r w:rsidRPr="00F14FBB">
        <w:rPr>
          <w:sz w:val="27"/>
          <w:szCs w:val="27"/>
        </w:rPr>
        <w:t>ь</w:t>
      </w:r>
      <w:r w:rsidRPr="00F14FBB">
        <w:rPr>
          <w:sz w:val="27"/>
          <w:szCs w:val="27"/>
        </w:rPr>
        <w:t>нейшее повышение квалификации и профессиональную переподготовку, в том числе в федеральном проекте «Творческие люди» национального проекта «Культура»</w:t>
      </w:r>
    </w:p>
    <w:p w14:paraId="6E689EB4" w14:textId="77777777" w:rsidR="001A2FBA" w:rsidRPr="00F14FBB" w:rsidRDefault="001A2FBA" w:rsidP="00514B4F">
      <w:pPr>
        <w:pStyle w:val="a3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</w:p>
    <w:p w14:paraId="2B5D57AB" w14:textId="4E796C0F" w:rsidR="000D1FBB" w:rsidRPr="00F14FBB" w:rsidRDefault="000D1FBB" w:rsidP="00E5067F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11" w:name="_Toc127290686"/>
      <w:r w:rsidRPr="00F14FBB">
        <w:rPr>
          <w:rFonts w:ascii="Times New Roman" w:hAnsi="Times New Roman"/>
          <w:b/>
          <w:i/>
          <w:sz w:val="27"/>
          <w:szCs w:val="27"/>
        </w:rPr>
        <w:t>2.4. Организационно-правовые аспекты структуры библиотечной сети и изменения, происходившие в анализируемом году. Виды библиотек, библиоте</w:t>
      </w:r>
      <w:r w:rsidRPr="00F14FBB">
        <w:rPr>
          <w:rFonts w:ascii="Times New Roman" w:hAnsi="Times New Roman"/>
          <w:b/>
          <w:i/>
          <w:sz w:val="27"/>
          <w:szCs w:val="27"/>
        </w:rPr>
        <w:t>ч</w:t>
      </w:r>
      <w:r w:rsidRPr="00F14FBB">
        <w:rPr>
          <w:rFonts w:ascii="Times New Roman" w:hAnsi="Times New Roman"/>
          <w:b/>
          <w:i/>
          <w:sz w:val="27"/>
          <w:szCs w:val="27"/>
        </w:rPr>
        <w:t>ных объединений, КДУ и иных организаций, оказывающих библиотечные услуги населению (перечислить и указать количество по каждому виду), их правовые формы. Структурные изменения библиотечной сети, связанные с созданием (размещением) библиотек в реконструированных КДУ.</w:t>
      </w:r>
      <w:bookmarkEnd w:id="11"/>
    </w:p>
    <w:p w14:paraId="6F762FFE" w14:textId="149840CC" w:rsidR="001A2FBA" w:rsidRPr="00F14FBB" w:rsidRDefault="001A2FBA" w:rsidP="0001408A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F14FBB">
        <w:rPr>
          <w:sz w:val="27"/>
          <w:szCs w:val="27"/>
        </w:rPr>
        <w:t xml:space="preserve">Форма организации учреждений </w:t>
      </w:r>
      <w:r w:rsidRPr="00E84984">
        <w:rPr>
          <w:sz w:val="27"/>
          <w:szCs w:val="27"/>
        </w:rPr>
        <w:t xml:space="preserve">– </w:t>
      </w:r>
      <w:proofErr w:type="gramStart"/>
      <w:r w:rsidRPr="00E84984">
        <w:rPr>
          <w:b/>
          <w:i/>
          <w:sz w:val="27"/>
          <w:szCs w:val="27"/>
          <w:u w:val="single"/>
        </w:rPr>
        <w:t>казенное</w:t>
      </w:r>
      <w:proofErr w:type="gramEnd"/>
      <w:r w:rsidRPr="00E84984">
        <w:rPr>
          <w:bCs/>
          <w:i/>
          <w:sz w:val="27"/>
          <w:szCs w:val="27"/>
        </w:rPr>
        <w:t xml:space="preserve">, </w:t>
      </w:r>
      <w:r w:rsidRPr="00E84984">
        <w:rPr>
          <w:b/>
          <w:i/>
          <w:sz w:val="27"/>
          <w:szCs w:val="27"/>
        </w:rPr>
        <w:t>изменений не планируется</w:t>
      </w:r>
      <w:r w:rsidR="006A45CC" w:rsidRPr="00F14FBB">
        <w:rPr>
          <w:bCs/>
          <w:sz w:val="27"/>
          <w:szCs w:val="27"/>
        </w:rPr>
        <w:t>.</w:t>
      </w:r>
    </w:p>
    <w:p w14:paraId="36F903E1" w14:textId="76607E35" w:rsidR="000D1FBB" w:rsidRPr="00F14FBB" w:rsidRDefault="000D1FBB" w:rsidP="00E5067F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12" w:name="_Toc127290687"/>
      <w:r w:rsidRPr="00F14FBB">
        <w:rPr>
          <w:rFonts w:ascii="Times New Roman" w:hAnsi="Times New Roman"/>
          <w:b/>
          <w:i/>
          <w:sz w:val="27"/>
          <w:szCs w:val="27"/>
        </w:rPr>
        <w:t>2.5. Решения, принятые органами местного самоуправления в рамках в</w:t>
      </w:r>
      <w:r w:rsidRPr="00F14FBB">
        <w:rPr>
          <w:rFonts w:ascii="Times New Roman" w:hAnsi="Times New Roman"/>
          <w:b/>
          <w:i/>
          <w:sz w:val="27"/>
          <w:szCs w:val="27"/>
        </w:rPr>
        <w:t>ы</w:t>
      </w:r>
      <w:r w:rsidRPr="00F14FBB">
        <w:rPr>
          <w:rFonts w:ascii="Times New Roman" w:hAnsi="Times New Roman"/>
          <w:b/>
          <w:i/>
          <w:sz w:val="27"/>
          <w:szCs w:val="27"/>
        </w:rPr>
        <w:t>полнения полномочий по организации библиотечного обслуживания населения. Реорганизация (открытие, закрытие, слияние, передача) муниципальных би</w:t>
      </w:r>
      <w:r w:rsidRPr="00F14FBB">
        <w:rPr>
          <w:rFonts w:ascii="Times New Roman" w:hAnsi="Times New Roman"/>
          <w:b/>
          <w:i/>
          <w:sz w:val="27"/>
          <w:szCs w:val="27"/>
        </w:rPr>
        <w:t>б</w:t>
      </w:r>
      <w:r w:rsidRPr="00F14FBB">
        <w:rPr>
          <w:rFonts w:ascii="Times New Roman" w:hAnsi="Times New Roman"/>
          <w:b/>
          <w:i/>
          <w:sz w:val="27"/>
          <w:szCs w:val="27"/>
        </w:rPr>
        <w:t>лиотек в структуры не библиотечных организаций; перераспределение полн</w:t>
      </w:r>
      <w:r w:rsidRPr="00F14FBB">
        <w:rPr>
          <w:rFonts w:ascii="Times New Roman" w:hAnsi="Times New Roman"/>
          <w:b/>
          <w:i/>
          <w:sz w:val="27"/>
          <w:szCs w:val="27"/>
        </w:rPr>
        <w:t>о</w:t>
      </w:r>
      <w:r w:rsidRPr="00F14FBB">
        <w:rPr>
          <w:rFonts w:ascii="Times New Roman" w:hAnsi="Times New Roman"/>
          <w:b/>
          <w:i/>
          <w:sz w:val="27"/>
          <w:szCs w:val="27"/>
        </w:rPr>
        <w:t>мочий по организации библиотечного обслуживания; изменение правовых форм библиотек, наделение библиотеки (муниципального района, городского округа) статусом центральной библиотеки и другие организационно-правовые де</w:t>
      </w:r>
      <w:r w:rsidRPr="00F14FBB">
        <w:rPr>
          <w:rFonts w:ascii="Times New Roman" w:hAnsi="Times New Roman"/>
          <w:b/>
          <w:i/>
          <w:sz w:val="27"/>
          <w:szCs w:val="27"/>
        </w:rPr>
        <w:t>й</w:t>
      </w:r>
      <w:r w:rsidRPr="00F14FBB">
        <w:rPr>
          <w:rFonts w:ascii="Times New Roman" w:hAnsi="Times New Roman"/>
          <w:b/>
          <w:i/>
          <w:sz w:val="27"/>
          <w:szCs w:val="27"/>
        </w:rPr>
        <w:t>ствия. 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 Федерального закона от 20.12.1994 № 78-ФЗ «О библиотечном деле»).</w:t>
      </w:r>
      <w:bookmarkEnd w:id="12"/>
    </w:p>
    <w:p w14:paraId="0A2C477C" w14:textId="7FA190B6" w:rsidR="001A2FBA" w:rsidRPr="00F14FBB" w:rsidRDefault="001A2FBA" w:rsidP="0001408A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F14FBB">
        <w:rPr>
          <w:sz w:val="27"/>
          <w:szCs w:val="27"/>
        </w:rPr>
        <w:t>Передачи полномочий по организации библиотечного обслуживания насел</w:t>
      </w:r>
      <w:r w:rsidRPr="00F14FBB">
        <w:rPr>
          <w:sz w:val="27"/>
          <w:szCs w:val="27"/>
        </w:rPr>
        <w:t>е</w:t>
      </w:r>
      <w:r w:rsidRPr="00F14FBB">
        <w:rPr>
          <w:sz w:val="27"/>
          <w:szCs w:val="27"/>
        </w:rPr>
        <w:t xml:space="preserve">ния </w:t>
      </w:r>
      <w:r w:rsidRPr="00E84984">
        <w:rPr>
          <w:sz w:val="27"/>
          <w:szCs w:val="27"/>
        </w:rPr>
        <w:t xml:space="preserve">- </w:t>
      </w:r>
      <w:r w:rsidR="00C41267" w:rsidRPr="00E84984">
        <w:rPr>
          <w:bCs/>
          <w:sz w:val="27"/>
          <w:szCs w:val="27"/>
        </w:rPr>
        <w:t>не планируется</w:t>
      </w:r>
      <w:r w:rsidR="00E84984" w:rsidRPr="00E84984">
        <w:rPr>
          <w:bCs/>
          <w:sz w:val="27"/>
          <w:szCs w:val="27"/>
        </w:rPr>
        <w:t>.</w:t>
      </w:r>
    </w:p>
    <w:p w14:paraId="6ED31AE5" w14:textId="682CFDA8" w:rsidR="001A2FBA" w:rsidRDefault="001A2FBA" w:rsidP="0001408A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F14FBB">
        <w:rPr>
          <w:sz w:val="27"/>
          <w:szCs w:val="27"/>
        </w:rPr>
        <w:lastRenderedPageBreak/>
        <w:t>Реорганизации муниципальных библиотек в структуры не библиотечных орг</w:t>
      </w:r>
      <w:r w:rsidRPr="00F14FBB">
        <w:rPr>
          <w:sz w:val="27"/>
          <w:szCs w:val="27"/>
        </w:rPr>
        <w:t>а</w:t>
      </w:r>
      <w:r w:rsidRPr="00F14FBB">
        <w:rPr>
          <w:sz w:val="27"/>
          <w:szCs w:val="27"/>
        </w:rPr>
        <w:t xml:space="preserve">низаций и изменение правовых форм библиотек - </w:t>
      </w:r>
      <w:r w:rsidR="00C41267" w:rsidRPr="00F14FBB">
        <w:rPr>
          <w:sz w:val="27"/>
          <w:szCs w:val="27"/>
        </w:rPr>
        <w:t xml:space="preserve"> </w:t>
      </w:r>
      <w:r w:rsidR="00C41267" w:rsidRPr="00E84984">
        <w:rPr>
          <w:bCs/>
          <w:sz w:val="27"/>
          <w:szCs w:val="27"/>
        </w:rPr>
        <w:t>не планируется</w:t>
      </w:r>
      <w:r w:rsidR="00E84984" w:rsidRPr="00E84984">
        <w:rPr>
          <w:bCs/>
          <w:sz w:val="27"/>
          <w:szCs w:val="27"/>
        </w:rPr>
        <w:t>.</w:t>
      </w:r>
    </w:p>
    <w:p w14:paraId="152B917D" w14:textId="77777777" w:rsidR="00E5067F" w:rsidRPr="00F14FBB" w:rsidRDefault="00E5067F" w:rsidP="0001408A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14:paraId="0A169087" w14:textId="4B70FE0C" w:rsidR="000D1FBB" w:rsidRPr="00F14FBB" w:rsidRDefault="000D1FBB" w:rsidP="00E5067F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13" w:name="_Toc127290688"/>
      <w:r w:rsidRPr="00F14FBB">
        <w:rPr>
          <w:rFonts w:ascii="Times New Roman" w:hAnsi="Times New Roman"/>
          <w:b/>
          <w:i/>
          <w:sz w:val="27"/>
          <w:szCs w:val="27"/>
        </w:rPr>
        <w:t>2.6. Доступность библиотечных услуг:</w:t>
      </w:r>
      <w:bookmarkEnd w:id="13"/>
    </w:p>
    <w:p w14:paraId="38182BF4" w14:textId="77777777" w:rsidR="00B1599B" w:rsidRPr="00F14FBB" w:rsidRDefault="000D1FBB" w:rsidP="00BD581A">
      <w:pPr>
        <w:pStyle w:val="af6"/>
        <w:jc w:val="both"/>
        <w:rPr>
          <w:i/>
          <w:sz w:val="27"/>
          <w:szCs w:val="27"/>
        </w:rPr>
      </w:pPr>
      <w:r w:rsidRPr="00F14FBB">
        <w:rPr>
          <w:i/>
          <w:sz w:val="27"/>
          <w:szCs w:val="27"/>
        </w:rPr>
        <w:t>- среднее ч</w:t>
      </w:r>
      <w:r w:rsidR="00B1599B" w:rsidRPr="00F14FBB">
        <w:rPr>
          <w:i/>
          <w:sz w:val="27"/>
          <w:szCs w:val="27"/>
        </w:rPr>
        <w:t xml:space="preserve">исло жителей на одну библиотеку </w:t>
      </w:r>
    </w:p>
    <w:p w14:paraId="1EB350F4" w14:textId="1A703800" w:rsidR="000D1FBB" w:rsidRPr="00F14FBB" w:rsidRDefault="00B1599B" w:rsidP="00BD581A">
      <w:pPr>
        <w:pStyle w:val="af6"/>
        <w:jc w:val="both"/>
        <w:rPr>
          <w:i/>
          <w:sz w:val="27"/>
          <w:szCs w:val="27"/>
        </w:rPr>
      </w:pPr>
      <w:r w:rsidRPr="00F14FBB">
        <w:rPr>
          <w:sz w:val="27"/>
          <w:szCs w:val="27"/>
        </w:rPr>
        <w:t xml:space="preserve"> среднее число жителей на 1 библиотеку составляет </w:t>
      </w:r>
      <w:r w:rsidR="005B16EF">
        <w:rPr>
          <w:sz w:val="27"/>
          <w:szCs w:val="27"/>
        </w:rPr>
        <w:t xml:space="preserve">1700 </w:t>
      </w:r>
      <w:r w:rsidRPr="00F14FBB">
        <w:rPr>
          <w:sz w:val="27"/>
          <w:szCs w:val="27"/>
        </w:rPr>
        <w:t>человек</w:t>
      </w:r>
      <w:r w:rsidR="00F96B72" w:rsidRPr="00F14FBB">
        <w:rPr>
          <w:i/>
          <w:sz w:val="27"/>
          <w:szCs w:val="27"/>
        </w:rPr>
        <w:t>;</w:t>
      </w:r>
    </w:p>
    <w:p w14:paraId="6035662C" w14:textId="2FAE069D" w:rsidR="000D1FBB" w:rsidRPr="00F14FBB" w:rsidRDefault="000D1FBB" w:rsidP="00BD581A">
      <w:pPr>
        <w:pStyle w:val="a3"/>
        <w:jc w:val="both"/>
        <w:rPr>
          <w:rFonts w:ascii="Times New Roman" w:hAnsi="Times New Roman"/>
          <w:i/>
          <w:sz w:val="27"/>
          <w:szCs w:val="27"/>
        </w:rPr>
      </w:pPr>
      <w:r w:rsidRPr="00F14FBB">
        <w:rPr>
          <w:rFonts w:ascii="Times New Roman" w:hAnsi="Times New Roman"/>
          <w:i/>
          <w:sz w:val="27"/>
          <w:szCs w:val="27"/>
        </w:rPr>
        <w:t>- доступность библиотечных услуг для людей с ограниченными возможн</w:t>
      </w:r>
      <w:r w:rsidRPr="00F14FBB">
        <w:rPr>
          <w:rFonts w:ascii="Times New Roman" w:hAnsi="Times New Roman"/>
          <w:i/>
          <w:sz w:val="27"/>
          <w:szCs w:val="27"/>
        </w:rPr>
        <w:t>о</w:t>
      </w:r>
      <w:r w:rsidRPr="00F14FBB">
        <w:rPr>
          <w:rFonts w:ascii="Times New Roman" w:hAnsi="Times New Roman"/>
          <w:i/>
          <w:sz w:val="27"/>
          <w:szCs w:val="27"/>
        </w:rPr>
        <w:t>стями здоровья</w:t>
      </w:r>
      <w:r w:rsidR="001C6208" w:rsidRPr="00F14FBB">
        <w:rPr>
          <w:rFonts w:ascii="Times New Roman" w:hAnsi="Times New Roman"/>
          <w:i/>
          <w:sz w:val="27"/>
          <w:szCs w:val="27"/>
        </w:rPr>
        <w:t>:</w:t>
      </w:r>
    </w:p>
    <w:p w14:paraId="551AD5DC" w14:textId="1732BFCA" w:rsidR="001C6208" w:rsidRPr="00F14FBB" w:rsidRDefault="001C6208" w:rsidP="00BD581A">
      <w:pPr>
        <w:pStyle w:val="12"/>
        <w:jc w:val="both"/>
        <w:rPr>
          <w:rFonts w:ascii="Times New Roman" w:hAnsi="Times New Roman" w:cs="Times New Roman"/>
          <w:sz w:val="27"/>
          <w:szCs w:val="27"/>
        </w:rPr>
      </w:pPr>
      <w:r w:rsidRPr="00F14FBB">
        <w:rPr>
          <w:rFonts w:ascii="Times New Roman" w:hAnsi="Times New Roman" w:cs="Times New Roman"/>
          <w:sz w:val="27"/>
          <w:szCs w:val="27"/>
        </w:rPr>
        <w:t xml:space="preserve">планируемый показатель доступности составляет </w:t>
      </w:r>
      <w:r w:rsidR="005C14F5" w:rsidRPr="005C14F5">
        <w:rPr>
          <w:rFonts w:ascii="Times New Roman" w:hAnsi="Times New Roman" w:cs="Times New Roman"/>
          <w:sz w:val="27"/>
          <w:szCs w:val="27"/>
        </w:rPr>
        <w:t>90</w:t>
      </w:r>
      <w:r w:rsidRPr="005C14F5">
        <w:rPr>
          <w:rFonts w:ascii="Times New Roman" w:hAnsi="Times New Roman" w:cs="Times New Roman"/>
          <w:sz w:val="27"/>
          <w:szCs w:val="27"/>
        </w:rPr>
        <w:t>%</w:t>
      </w:r>
      <w:r w:rsidRPr="00F14FBB">
        <w:rPr>
          <w:rFonts w:ascii="Times New Roman" w:hAnsi="Times New Roman" w:cs="Times New Roman"/>
          <w:sz w:val="27"/>
          <w:szCs w:val="27"/>
        </w:rPr>
        <w:t xml:space="preserve"> от общего числа библиотек</w:t>
      </w:r>
      <w:r w:rsidR="00F96B72" w:rsidRPr="00F14FBB">
        <w:rPr>
          <w:rFonts w:ascii="Times New Roman" w:hAnsi="Times New Roman" w:cs="Times New Roman"/>
          <w:sz w:val="27"/>
          <w:szCs w:val="27"/>
        </w:rPr>
        <w:t>;</w:t>
      </w:r>
    </w:p>
    <w:p w14:paraId="005A53C9" w14:textId="343C370F" w:rsidR="00F96B72" w:rsidRPr="00E84984" w:rsidRDefault="000D1FBB" w:rsidP="00BD581A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F14FBB">
        <w:rPr>
          <w:rFonts w:ascii="Times New Roman" w:hAnsi="Times New Roman"/>
          <w:i/>
          <w:sz w:val="27"/>
          <w:szCs w:val="27"/>
        </w:rPr>
        <w:t xml:space="preserve">- число библиотек, работающих по сокращенному </w:t>
      </w:r>
      <w:r w:rsidRPr="00E84984">
        <w:rPr>
          <w:rFonts w:ascii="Times New Roman" w:hAnsi="Times New Roman"/>
          <w:sz w:val="27"/>
          <w:szCs w:val="27"/>
        </w:rPr>
        <w:t>гра</w:t>
      </w:r>
      <w:r w:rsidR="001C6208" w:rsidRPr="00E84984">
        <w:rPr>
          <w:rFonts w:ascii="Times New Roman" w:hAnsi="Times New Roman"/>
          <w:sz w:val="27"/>
          <w:szCs w:val="27"/>
        </w:rPr>
        <w:t>фику</w:t>
      </w:r>
      <w:r w:rsidR="00E84984" w:rsidRPr="00E84984">
        <w:rPr>
          <w:rFonts w:ascii="Times New Roman" w:hAnsi="Times New Roman"/>
          <w:sz w:val="27"/>
          <w:szCs w:val="27"/>
        </w:rPr>
        <w:t xml:space="preserve"> – не </w:t>
      </w:r>
      <w:r w:rsidR="00E84984">
        <w:rPr>
          <w:rFonts w:ascii="Times New Roman" w:hAnsi="Times New Roman"/>
          <w:sz w:val="27"/>
          <w:szCs w:val="27"/>
        </w:rPr>
        <w:t>планируется</w:t>
      </w:r>
      <w:r w:rsidR="001C6208" w:rsidRPr="00E84984">
        <w:rPr>
          <w:rFonts w:ascii="Times New Roman" w:hAnsi="Times New Roman"/>
          <w:sz w:val="27"/>
          <w:szCs w:val="27"/>
        </w:rPr>
        <w:t>:</w:t>
      </w:r>
    </w:p>
    <w:p w14:paraId="39FEA212" w14:textId="77777777" w:rsidR="007C52C6" w:rsidRDefault="007C52C6" w:rsidP="00BD581A">
      <w:pPr>
        <w:pStyle w:val="af6"/>
        <w:jc w:val="both"/>
        <w:rPr>
          <w:sz w:val="27"/>
          <w:szCs w:val="27"/>
        </w:rPr>
      </w:pPr>
    </w:p>
    <w:p w14:paraId="61C65AFA" w14:textId="45B8C786" w:rsidR="001A2FBA" w:rsidRPr="00F14FBB" w:rsidRDefault="000D1FBB" w:rsidP="00BD581A">
      <w:pPr>
        <w:pStyle w:val="af6"/>
        <w:jc w:val="both"/>
        <w:rPr>
          <w:i/>
          <w:sz w:val="27"/>
          <w:szCs w:val="27"/>
        </w:rPr>
      </w:pPr>
      <w:r w:rsidRPr="00F14FBB">
        <w:rPr>
          <w:i/>
          <w:sz w:val="27"/>
          <w:szCs w:val="27"/>
        </w:rPr>
        <w:t xml:space="preserve">- количество населенных пунктов и число жителей, не имеющих возможности доступа к библиотечным услугам (не охвачены стационарными и </w:t>
      </w:r>
      <w:proofErr w:type="spellStart"/>
      <w:r w:rsidRPr="00F14FBB">
        <w:rPr>
          <w:i/>
          <w:sz w:val="27"/>
          <w:szCs w:val="27"/>
        </w:rPr>
        <w:t>внестационарн</w:t>
      </w:r>
      <w:r w:rsidRPr="00F14FBB">
        <w:rPr>
          <w:i/>
          <w:sz w:val="27"/>
          <w:szCs w:val="27"/>
        </w:rPr>
        <w:t>ы</w:t>
      </w:r>
      <w:r w:rsidRPr="00F14FBB">
        <w:rPr>
          <w:i/>
          <w:sz w:val="27"/>
          <w:szCs w:val="27"/>
        </w:rPr>
        <w:t>ми</w:t>
      </w:r>
      <w:proofErr w:type="spellEnd"/>
      <w:r w:rsidRPr="00F14FBB">
        <w:rPr>
          <w:i/>
          <w:sz w:val="27"/>
          <w:szCs w:val="27"/>
        </w:rPr>
        <w:t xml:space="preserve"> формами библиотечного обслуживания)</w:t>
      </w:r>
      <w:r w:rsidR="001C6208" w:rsidRPr="00F14FBB">
        <w:rPr>
          <w:i/>
          <w:sz w:val="27"/>
          <w:szCs w:val="27"/>
        </w:rPr>
        <w:t>:</w:t>
      </w:r>
      <w:r w:rsidR="00AB7424">
        <w:rPr>
          <w:i/>
          <w:sz w:val="27"/>
          <w:szCs w:val="27"/>
        </w:rPr>
        <w:t xml:space="preserve"> таких населённых пунктов – нет.</w:t>
      </w:r>
      <w:r w:rsidR="001A2FBA" w:rsidRPr="00F14FBB">
        <w:rPr>
          <w:i/>
          <w:sz w:val="27"/>
          <w:szCs w:val="27"/>
        </w:rPr>
        <w:t xml:space="preserve"> </w:t>
      </w:r>
    </w:p>
    <w:p w14:paraId="67796E14" w14:textId="77777777" w:rsidR="000D1FBB" w:rsidRPr="00F14FBB" w:rsidRDefault="000D1FBB" w:rsidP="00514B4F">
      <w:pPr>
        <w:pStyle w:val="a3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</w:p>
    <w:p w14:paraId="3C69AC98" w14:textId="3D7E84D6" w:rsidR="002E4C02" w:rsidRPr="00F14FBB" w:rsidRDefault="002E4C02" w:rsidP="00E5067F">
      <w:pPr>
        <w:pStyle w:val="a3"/>
        <w:ind w:firstLine="567"/>
        <w:jc w:val="both"/>
        <w:outlineLvl w:val="0"/>
        <w:rPr>
          <w:rFonts w:ascii="Times New Roman" w:hAnsi="Times New Roman"/>
          <w:b/>
          <w:sz w:val="27"/>
          <w:szCs w:val="27"/>
        </w:rPr>
      </w:pPr>
      <w:bookmarkStart w:id="14" w:name="_Toc127290689"/>
      <w:r w:rsidRPr="00F14FBB">
        <w:rPr>
          <w:rFonts w:ascii="Times New Roman" w:hAnsi="Times New Roman"/>
          <w:b/>
          <w:sz w:val="27"/>
          <w:szCs w:val="27"/>
        </w:rPr>
        <w:t>3. Основные статистические показатели</w:t>
      </w:r>
      <w:bookmarkEnd w:id="14"/>
    </w:p>
    <w:p w14:paraId="3D0F13C4" w14:textId="0D50A6FF" w:rsidR="002E4C02" w:rsidRDefault="002E4C02" w:rsidP="00E5067F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15" w:name="_Toc127290690"/>
      <w:r w:rsidRPr="00F14FBB">
        <w:rPr>
          <w:rFonts w:ascii="Times New Roman" w:hAnsi="Times New Roman"/>
          <w:b/>
          <w:i/>
          <w:sz w:val="27"/>
          <w:szCs w:val="27"/>
        </w:rPr>
        <w:t xml:space="preserve">3.1. </w:t>
      </w:r>
      <w:r w:rsidR="00926530" w:rsidRPr="00F14FBB">
        <w:rPr>
          <w:rFonts w:ascii="Times New Roman" w:hAnsi="Times New Roman"/>
          <w:b/>
          <w:i/>
          <w:sz w:val="27"/>
          <w:szCs w:val="27"/>
        </w:rPr>
        <w:t>О</w:t>
      </w:r>
      <w:r w:rsidRPr="00F14FBB">
        <w:rPr>
          <w:rFonts w:ascii="Times New Roman" w:hAnsi="Times New Roman"/>
          <w:b/>
          <w:i/>
          <w:sz w:val="27"/>
          <w:szCs w:val="27"/>
        </w:rPr>
        <w:t>сновны</w:t>
      </w:r>
      <w:r w:rsidR="00926530" w:rsidRPr="00F14FBB">
        <w:rPr>
          <w:rFonts w:ascii="Times New Roman" w:hAnsi="Times New Roman"/>
          <w:b/>
          <w:i/>
          <w:sz w:val="27"/>
          <w:szCs w:val="27"/>
        </w:rPr>
        <w:t>е</w:t>
      </w:r>
      <w:r w:rsidRPr="00F14FBB">
        <w:rPr>
          <w:rFonts w:ascii="Times New Roman" w:hAnsi="Times New Roman"/>
          <w:b/>
          <w:i/>
          <w:sz w:val="27"/>
          <w:szCs w:val="27"/>
        </w:rPr>
        <w:t xml:space="preserve"> показател</w:t>
      </w:r>
      <w:r w:rsidR="00926530" w:rsidRPr="00F14FBB">
        <w:rPr>
          <w:rFonts w:ascii="Times New Roman" w:hAnsi="Times New Roman"/>
          <w:b/>
          <w:i/>
          <w:sz w:val="27"/>
          <w:szCs w:val="27"/>
        </w:rPr>
        <w:t>и</w:t>
      </w:r>
      <w:r w:rsidRPr="00F14FBB">
        <w:rPr>
          <w:rFonts w:ascii="Times New Roman" w:hAnsi="Times New Roman"/>
          <w:b/>
          <w:i/>
          <w:sz w:val="27"/>
          <w:szCs w:val="27"/>
        </w:rPr>
        <w:t xml:space="preserve"> деятельности библиотек города/</w:t>
      </w:r>
      <w:r w:rsidR="000E025B">
        <w:rPr>
          <w:rFonts w:ascii="Times New Roman" w:hAnsi="Times New Roman"/>
          <w:b/>
          <w:i/>
          <w:sz w:val="27"/>
          <w:szCs w:val="27"/>
        </w:rPr>
        <w:t>поселения</w:t>
      </w:r>
      <w:r w:rsidRPr="00F14FBB">
        <w:rPr>
          <w:rFonts w:ascii="Times New Roman" w:hAnsi="Times New Roman"/>
          <w:b/>
          <w:i/>
          <w:sz w:val="27"/>
          <w:szCs w:val="27"/>
        </w:rPr>
        <w:t>.</w:t>
      </w:r>
      <w:bookmarkEnd w:id="15"/>
      <w:r w:rsidRPr="00F14FBB">
        <w:rPr>
          <w:rFonts w:ascii="Times New Roman" w:hAnsi="Times New Roman"/>
          <w:b/>
          <w:i/>
          <w:sz w:val="27"/>
          <w:szCs w:val="27"/>
        </w:rPr>
        <w:t xml:space="preserve"> </w:t>
      </w:r>
    </w:p>
    <w:p w14:paraId="6A23350A" w14:textId="77777777" w:rsidR="000E025B" w:rsidRPr="00F14FBB" w:rsidRDefault="000E025B" w:rsidP="00E5067F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</w:p>
    <w:p w14:paraId="3325CE02" w14:textId="77777777" w:rsidR="00926530" w:rsidRPr="00F14FBB" w:rsidRDefault="00926530" w:rsidP="00BD581A">
      <w:pPr>
        <w:pStyle w:val="af6"/>
        <w:ind w:firstLine="0"/>
        <w:jc w:val="center"/>
        <w:rPr>
          <w:b/>
          <w:sz w:val="27"/>
          <w:szCs w:val="27"/>
          <w:u w:val="single"/>
        </w:rPr>
      </w:pPr>
      <w:r w:rsidRPr="00F14FBB">
        <w:rPr>
          <w:b/>
          <w:sz w:val="27"/>
          <w:szCs w:val="27"/>
          <w:u w:val="single"/>
        </w:rPr>
        <w:t>Основные плановые показатели деятельности библиотек</w:t>
      </w:r>
    </w:p>
    <w:p w14:paraId="4C5CE6D6" w14:textId="2EAFB792" w:rsidR="00926530" w:rsidRPr="00F14FBB" w:rsidRDefault="00926530" w:rsidP="00BD581A">
      <w:pPr>
        <w:pStyle w:val="af6"/>
        <w:ind w:firstLine="0"/>
        <w:jc w:val="center"/>
        <w:rPr>
          <w:b/>
          <w:sz w:val="27"/>
          <w:szCs w:val="27"/>
          <w:u w:val="single"/>
        </w:rPr>
      </w:pPr>
      <w:r w:rsidRPr="00F14FBB">
        <w:rPr>
          <w:b/>
          <w:sz w:val="27"/>
          <w:szCs w:val="27"/>
          <w:u w:val="single"/>
        </w:rPr>
        <w:t xml:space="preserve">муниципального образования Тихорецкий </w:t>
      </w:r>
      <w:r w:rsidR="000E025B" w:rsidRPr="00F14FBB">
        <w:rPr>
          <w:b/>
          <w:sz w:val="27"/>
          <w:szCs w:val="27"/>
          <w:u w:val="single"/>
        </w:rPr>
        <w:t>район на</w:t>
      </w:r>
      <w:r w:rsidRPr="00F14FBB">
        <w:rPr>
          <w:b/>
          <w:sz w:val="27"/>
          <w:szCs w:val="27"/>
          <w:u w:val="single"/>
        </w:rPr>
        <w:t xml:space="preserve"> 202</w:t>
      </w:r>
      <w:r w:rsidR="000E025B">
        <w:rPr>
          <w:b/>
          <w:sz w:val="27"/>
          <w:szCs w:val="27"/>
          <w:u w:val="single"/>
        </w:rPr>
        <w:t>5</w:t>
      </w:r>
      <w:r w:rsidRPr="00F14FBB">
        <w:rPr>
          <w:b/>
          <w:sz w:val="27"/>
          <w:szCs w:val="27"/>
          <w:u w:val="single"/>
        </w:rPr>
        <w:t>год</w:t>
      </w:r>
    </w:p>
    <w:p w14:paraId="7F454E5D" w14:textId="77777777" w:rsidR="00926530" w:rsidRPr="00F14FBB" w:rsidRDefault="00926530" w:rsidP="00BD581A">
      <w:pPr>
        <w:pStyle w:val="af6"/>
        <w:ind w:firstLine="0"/>
        <w:jc w:val="center"/>
        <w:rPr>
          <w:b/>
          <w:sz w:val="20"/>
          <w:szCs w:val="20"/>
          <w:u w:val="single"/>
        </w:rPr>
      </w:pPr>
    </w:p>
    <w:tbl>
      <w:tblPr>
        <w:tblStyle w:val="aff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993"/>
        <w:gridCol w:w="1134"/>
        <w:gridCol w:w="992"/>
        <w:gridCol w:w="992"/>
        <w:gridCol w:w="992"/>
        <w:gridCol w:w="993"/>
        <w:gridCol w:w="943"/>
        <w:gridCol w:w="1323"/>
      </w:tblGrid>
      <w:tr w:rsidR="005E3930" w:rsidRPr="005E3930" w14:paraId="68A4EDA8" w14:textId="77777777" w:rsidTr="005E3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036C07" w14:textId="77777777" w:rsidR="00926530" w:rsidRPr="005E3930" w:rsidRDefault="00926530" w:rsidP="00BD581A">
            <w:pPr>
              <w:pStyle w:val="af6"/>
              <w:ind w:firstLine="0"/>
              <w:rPr>
                <w:color w:val="auto"/>
                <w:sz w:val="20"/>
                <w:szCs w:val="20"/>
              </w:rPr>
            </w:pPr>
            <w:r w:rsidRPr="005E3930">
              <w:rPr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9542ED2" w14:textId="77777777" w:rsidR="00926530" w:rsidRPr="005E3930" w:rsidRDefault="00926530" w:rsidP="00BD581A">
            <w:pPr>
              <w:pStyle w:val="af6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E3930">
              <w:rPr>
                <w:color w:val="auto"/>
                <w:sz w:val="20"/>
                <w:szCs w:val="20"/>
              </w:rPr>
              <w:t>План</w:t>
            </w:r>
          </w:p>
          <w:p w14:paraId="6D9505CE" w14:textId="71450F20" w:rsidR="00926530" w:rsidRPr="005E3930" w:rsidRDefault="00926530" w:rsidP="00FC44E3">
            <w:pPr>
              <w:pStyle w:val="af6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E3930">
              <w:rPr>
                <w:color w:val="auto"/>
                <w:sz w:val="20"/>
                <w:szCs w:val="20"/>
              </w:rPr>
              <w:t>202</w:t>
            </w:r>
            <w:r w:rsidR="000E025B" w:rsidRPr="005E3930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0C8FAC" w14:textId="77777777" w:rsidR="00926530" w:rsidRPr="005E3930" w:rsidRDefault="00926530" w:rsidP="00BD581A">
            <w:pPr>
              <w:pStyle w:val="af6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5E3930">
              <w:rPr>
                <w:color w:val="auto"/>
                <w:sz w:val="20"/>
                <w:szCs w:val="20"/>
              </w:rPr>
              <w:t>Вып</w:t>
            </w:r>
            <w:proofErr w:type="spellEnd"/>
            <w:r w:rsidRPr="005E3930">
              <w:rPr>
                <w:color w:val="auto"/>
                <w:sz w:val="20"/>
                <w:szCs w:val="20"/>
              </w:rPr>
              <w:t>.</w:t>
            </w:r>
          </w:p>
          <w:p w14:paraId="41F07940" w14:textId="2D064B52" w:rsidR="00926530" w:rsidRPr="005E3930" w:rsidRDefault="00926530" w:rsidP="00FC44E3">
            <w:pPr>
              <w:pStyle w:val="af6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E3930">
              <w:rPr>
                <w:color w:val="auto"/>
                <w:sz w:val="20"/>
                <w:szCs w:val="20"/>
              </w:rPr>
              <w:t>в 202</w:t>
            </w:r>
            <w:r w:rsidR="000E025B" w:rsidRPr="005E3930">
              <w:rPr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396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6855D4" w14:textId="21DFC224" w:rsidR="00926530" w:rsidRPr="005E3930" w:rsidRDefault="00926530" w:rsidP="00FC44E3">
            <w:pPr>
              <w:pStyle w:val="af6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E3930">
              <w:rPr>
                <w:color w:val="auto"/>
                <w:sz w:val="20"/>
                <w:szCs w:val="20"/>
              </w:rPr>
              <w:tab/>
              <w:t>План на 202</w:t>
            </w:r>
            <w:r w:rsidR="000E025B" w:rsidRPr="005E3930">
              <w:rPr>
                <w:color w:val="auto"/>
                <w:sz w:val="20"/>
                <w:szCs w:val="20"/>
              </w:rPr>
              <w:t>5</w:t>
            </w:r>
            <w:r w:rsidRPr="005E3930">
              <w:rPr>
                <w:color w:val="auto"/>
                <w:sz w:val="20"/>
                <w:szCs w:val="20"/>
              </w:rPr>
              <w:t>г.</w:t>
            </w:r>
          </w:p>
        </w:tc>
        <w:tc>
          <w:tcPr>
            <w:tcW w:w="22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B18E17" w14:textId="4E839FE0" w:rsidR="00926530" w:rsidRPr="005E3930" w:rsidRDefault="0053682E" w:rsidP="0053682E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E3930">
              <w:rPr>
                <w:color w:val="auto"/>
                <w:sz w:val="20"/>
                <w:szCs w:val="20"/>
              </w:rPr>
              <w:t>Прогноз плана на 202</w:t>
            </w:r>
            <w:r w:rsidR="000E025B" w:rsidRPr="005E3930">
              <w:rPr>
                <w:color w:val="auto"/>
                <w:sz w:val="20"/>
                <w:szCs w:val="20"/>
              </w:rPr>
              <w:t>6</w:t>
            </w:r>
            <w:r w:rsidRPr="005E3930">
              <w:rPr>
                <w:color w:val="auto"/>
                <w:sz w:val="20"/>
                <w:szCs w:val="20"/>
              </w:rPr>
              <w:t>-202</w:t>
            </w:r>
            <w:r w:rsidR="000E025B" w:rsidRPr="005E3930">
              <w:rPr>
                <w:color w:val="auto"/>
                <w:sz w:val="20"/>
                <w:szCs w:val="20"/>
              </w:rPr>
              <w:t>7</w:t>
            </w:r>
            <w:r w:rsidRPr="005E3930">
              <w:rPr>
                <w:color w:val="auto"/>
                <w:sz w:val="20"/>
                <w:szCs w:val="20"/>
              </w:rPr>
              <w:t xml:space="preserve"> гг.</w:t>
            </w:r>
          </w:p>
        </w:tc>
      </w:tr>
      <w:tr w:rsidR="005E3930" w:rsidRPr="005E3930" w14:paraId="4AFA90A7" w14:textId="77777777" w:rsidTr="005E3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A3E360D" w14:textId="77777777" w:rsidR="00926530" w:rsidRPr="005E3930" w:rsidRDefault="00926530" w:rsidP="00BD581A">
            <w:pPr>
              <w:pStyle w:val="af6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FAC5967" w14:textId="77777777" w:rsidR="00926530" w:rsidRPr="005E3930" w:rsidRDefault="00926530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EEA599" w14:textId="77777777" w:rsidR="00926530" w:rsidRPr="005E3930" w:rsidRDefault="00926530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B53CEF9" w14:textId="77777777" w:rsidR="00926530" w:rsidRPr="005E3930" w:rsidRDefault="00926530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E3930">
              <w:rPr>
                <w:color w:val="auto"/>
                <w:sz w:val="20"/>
                <w:szCs w:val="20"/>
              </w:rPr>
              <w:t>I кв.</w:t>
            </w:r>
          </w:p>
        </w:tc>
        <w:tc>
          <w:tcPr>
            <w:tcW w:w="992" w:type="dxa"/>
            <w:shd w:val="clear" w:color="auto" w:fill="auto"/>
          </w:tcPr>
          <w:p w14:paraId="093811FC" w14:textId="77777777" w:rsidR="00926530" w:rsidRPr="005E3930" w:rsidRDefault="00926530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E3930">
              <w:rPr>
                <w:color w:val="auto"/>
                <w:sz w:val="20"/>
                <w:szCs w:val="20"/>
              </w:rPr>
              <w:t>I пол.</w:t>
            </w:r>
          </w:p>
        </w:tc>
        <w:tc>
          <w:tcPr>
            <w:tcW w:w="992" w:type="dxa"/>
            <w:shd w:val="clear" w:color="auto" w:fill="auto"/>
          </w:tcPr>
          <w:p w14:paraId="471696D6" w14:textId="77777777" w:rsidR="00926530" w:rsidRPr="005E3930" w:rsidRDefault="00926530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E3930">
              <w:rPr>
                <w:color w:val="auto"/>
                <w:sz w:val="20"/>
                <w:szCs w:val="20"/>
              </w:rPr>
              <w:t>9 мес.</w:t>
            </w:r>
          </w:p>
        </w:tc>
        <w:tc>
          <w:tcPr>
            <w:tcW w:w="993" w:type="dxa"/>
            <w:shd w:val="clear" w:color="auto" w:fill="auto"/>
          </w:tcPr>
          <w:p w14:paraId="48A5629D" w14:textId="77777777" w:rsidR="00926530" w:rsidRPr="005E3930" w:rsidRDefault="00926530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E3930">
              <w:rPr>
                <w:color w:val="auto"/>
                <w:sz w:val="20"/>
                <w:szCs w:val="20"/>
              </w:rPr>
              <w:t>Год</w:t>
            </w:r>
          </w:p>
        </w:tc>
        <w:tc>
          <w:tcPr>
            <w:tcW w:w="943" w:type="dxa"/>
            <w:shd w:val="clear" w:color="auto" w:fill="auto"/>
          </w:tcPr>
          <w:p w14:paraId="0BC4F6D5" w14:textId="52EA9601" w:rsidR="00926530" w:rsidRPr="005E3930" w:rsidRDefault="00926530" w:rsidP="00FC44E3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E3930">
              <w:rPr>
                <w:color w:val="auto"/>
                <w:sz w:val="20"/>
                <w:szCs w:val="20"/>
              </w:rPr>
              <w:t>202</w:t>
            </w:r>
            <w:r w:rsidR="000E025B" w:rsidRPr="005E3930">
              <w:rPr>
                <w:color w:val="auto"/>
                <w:sz w:val="20"/>
                <w:szCs w:val="20"/>
              </w:rPr>
              <w:t>6</w:t>
            </w:r>
            <w:r w:rsidRPr="005E3930">
              <w:rPr>
                <w:color w:val="auto"/>
                <w:sz w:val="20"/>
                <w:szCs w:val="20"/>
              </w:rPr>
              <w:t>г.</w:t>
            </w:r>
          </w:p>
        </w:tc>
        <w:tc>
          <w:tcPr>
            <w:tcW w:w="1323" w:type="dxa"/>
            <w:shd w:val="clear" w:color="auto" w:fill="auto"/>
          </w:tcPr>
          <w:p w14:paraId="1E3DFC08" w14:textId="11AD0336" w:rsidR="00926530" w:rsidRPr="005E3930" w:rsidRDefault="00926530" w:rsidP="00FC44E3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E3930">
              <w:rPr>
                <w:color w:val="auto"/>
                <w:sz w:val="20"/>
                <w:szCs w:val="20"/>
              </w:rPr>
              <w:t>202</w:t>
            </w:r>
            <w:r w:rsidR="000E025B" w:rsidRPr="005E3930">
              <w:rPr>
                <w:color w:val="auto"/>
                <w:sz w:val="20"/>
                <w:szCs w:val="20"/>
              </w:rPr>
              <w:t>7</w:t>
            </w:r>
            <w:r w:rsidRPr="005E3930">
              <w:rPr>
                <w:color w:val="auto"/>
                <w:sz w:val="20"/>
                <w:szCs w:val="20"/>
              </w:rPr>
              <w:t>г.</w:t>
            </w:r>
          </w:p>
        </w:tc>
      </w:tr>
      <w:tr w:rsidR="005E3930" w:rsidRPr="005E3930" w14:paraId="2D27B184" w14:textId="77777777" w:rsidTr="005E3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8C3708" w14:textId="77777777" w:rsidR="00926530" w:rsidRPr="005E3930" w:rsidRDefault="00926530" w:rsidP="00BD581A">
            <w:pPr>
              <w:pStyle w:val="af6"/>
              <w:ind w:firstLine="0"/>
              <w:rPr>
                <w:b/>
                <w:bCs/>
                <w:color w:val="auto"/>
                <w:sz w:val="20"/>
                <w:szCs w:val="20"/>
              </w:rPr>
            </w:pPr>
            <w:r w:rsidRPr="005E3930">
              <w:rPr>
                <w:b/>
                <w:bCs/>
                <w:color w:val="auto"/>
                <w:sz w:val="20"/>
                <w:szCs w:val="20"/>
              </w:rPr>
              <w:t>Число пользов</w:t>
            </w:r>
            <w:r w:rsidRPr="005E3930">
              <w:rPr>
                <w:b/>
                <w:bCs/>
                <w:color w:val="auto"/>
                <w:sz w:val="20"/>
                <w:szCs w:val="20"/>
              </w:rPr>
              <w:t>а</w:t>
            </w:r>
            <w:r w:rsidRPr="005E3930">
              <w:rPr>
                <w:b/>
                <w:bCs/>
                <w:color w:val="auto"/>
                <w:sz w:val="20"/>
                <w:szCs w:val="20"/>
              </w:rPr>
              <w:t>телей</w:t>
            </w:r>
          </w:p>
        </w:tc>
        <w:tc>
          <w:tcPr>
            <w:tcW w:w="993" w:type="dxa"/>
            <w:shd w:val="clear" w:color="auto" w:fill="auto"/>
          </w:tcPr>
          <w:p w14:paraId="6327D1A5" w14:textId="051909F4" w:rsidR="00926530" w:rsidRPr="005E3930" w:rsidRDefault="00E84984" w:rsidP="00BD581A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14:paraId="09A2996F" w14:textId="5E210854" w:rsidR="00926530" w:rsidRPr="005E3930" w:rsidRDefault="005B16EF" w:rsidP="00BD581A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1027</w:t>
            </w:r>
          </w:p>
        </w:tc>
        <w:tc>
          <w:tcPr>
            <w:tcW w:w="992" w:type="dxa"/>
            <w:shd w:val="clear" w:color="auto" w:fill="auto"/>
          </w:tcPr>
          <w:p w14:paraId="3DE4FFC8" w14:textId="119441E3" w:rsidR="00926530" w:rsidRPr="005E3930" w:rsidRDefault="00E84984" w:rsidP="00BD581A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14:paraId="153567F0" w14:textId="3B44DA8F" w:rsidR="00926530" w:rsidRPr="005E3930" w:rsidRDefault="00E84984" w:rsidP="00BD581A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3CE11238" w14:textId="0FA31DA5" w:rsidR="00926530" w:rsidRPr="005E3930" w:rsidRDefault="00E84984" w:rsidP="00BD581A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900</w:t>
            </w:r>
          </w:p>
        </w:tc>
        <w:tc>
          <w:tcPr>
            <w:tcW w:w="993" w:type="dxa"/>
            <w:shd w:val="clear" w:color="auto" w:fill="auto"/>
          </w:tcPr>
          <w:p w14:paraId="2184B261" w14:textId="705D6A34" w:rsidR="00926530" w:rsidRPr="005E3930" w:rsidRDefault="003B7389" w:rsidP="00BD581A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1000</w:t>
            </w:r>
          </w:p>
        </w:tc>
        <w:tc>
          <w:tcPr>
            <w:tcW w:w="943" w:type="dxa"/>
            <w:shd w:val="clear" w:color="auto" w:fill="auto"/>
          </w:tcPr>
          <w:p w14:paraId="7ABC0A60" w14:textId="5415AC52" w:rsidR="00926530" w:rsidRPr="005E3930" w:rsidRDefault="003B7389" w:rsidP="00BD581A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1000</w:t>
            </w:r>
          </w:p>
        </w:tc>
        <w:tc>
          <w:tcPr>
            <w:tcW w:w="1323" w:type="dxa"/>
            <w:shd w:val="clear" w:color="auto" w:fill="auto"/>
          </w:tcPr>
          <w:p w14:paraId="1AE70E99" w14:textId="67B1B626" w:rsidR="00926530" w:rsidRPr="005E3930" w:rsidRDefault="003B7389" w:rsidP="00BD581A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1000</w:t>
            </w:r>
          </w:p>
        </w:tc>
      </w:tr>
      <w:tr w:rsidR="005E3930" w:rsidRPr="005E3930" w14:paraId="29C0E289" w14:textId="77777777" w:rsidTr="005E3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D1D5B0" w14:textId="77777777" w:rsidR="00926530" w:rsidRPr="005E3930" w:rsidRDefault="00926530" w:rsidP="00BD581A">
            <w:pPr>
              <w:pStyle w:val="af6"/>
              <w:ind w:firstLine="0"/>
              <w:rPr>
                <w:b/>
                <w:bCs/>
                <w:color w:val="auto"/>
                <w:sz w:val="20"/>
                <w:szCs w:val="20"/>
              </w:rPr>
            </w:pPr>
            <w:r w:rsidRPr="005E3930">
              <w:rPr>
                <w:b/>
                <w:bCs/>
                <w:color w:val="auto"/>
                <w:sz w:val="20"/>
                <w:szCs w:val="20"/>
              </w:rPr>
              <w:t xml:space="preserve">Число </w:t>
            </w:r>
            <w:proofErr w:type="spellStart"/>
            <w:r w:rsidRPr="005E3930">
              <w:rPr>
                <w:b/>
                <w:bCs/>
                <w:color w:val="auto"/>
                <w:sz w:val="20"/>
                <w:szCs w:val="20"/>
              </w:rPr>
              <w:t>докуме</w:t>
            </w:r>
            <w:r w:rsidRPr="005E3930">
              <w:rPr>
                <w:b/>
                <w:bCs/>
                <w:color w:val="auto"/>
                <w:sz w:val="20"/>
                <w:szCs w:val="20"/>
              </w:rPr>
              <w:t>н</w:t>
            </w:r>
            <w:r w:rsidRPr="005E3930">
              <w:rPr>
                <w:b/>
                <w:bCs/>
                <w:color w:val="auto"/>
                <w:sz w:val="20"/>
                <w:szCs w:val="20"/>
              </w:rPr>
              <w:t>товыдач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AFFBEBF" w14:textId="2C9F7E67" w:rsidR="00926530" w:rsidRPr="005E3930" w:rsidRDefault="00E84984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22300</w:t>
            </w:r>
          </w:p>
        </w:tc>
        <w:tc>
          <w:tcPr>
            <w:tcW w:w="1134" w:type="dxa"/>
            <w:shd w:val="clear" w:color="auto" w:fill="auto"/>
          </w:tcPr>
          <w:p w14:paraId="604557E3" w14:textId="5F750CB2" w:rsidR="00926530" w:rsidRPr="005E3930" w:rsidRDefault="008B65D6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22710</w:t>
            </w:r>
          </w:p>
        </w:tc>
        <w:tc>
          <w:tcPr>
            <w:tcW w:w="992" w:type="dxa"/>
            <w:shd w:val="clear" w:color="auto" w:fill="auto"/>
          </w:tcPr>
          <w:p w14:paraId="5F4989A3" w14:textId="7FB06040" w:rsidR="00926530" w:rsidRPr="005E3930" w:rsidRDefault="00E84984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7300</w:t>
            </w:r>
          </w:p>
        </w:tc>
        <w:tc>
          <w:tcPr>
            <w:tcW w:w="992" w:type="dxa"/>
            <w:shd w:val="clear" w:color="auto" w:fill="auto"/>
          </w:tcPr>
          <w:p w14:paraId="23321AD1" w14:textId="573C110F" w:rsidR="00926530" w:rsidRPr="005E3930" w:rsidRDefault="00E84984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14600</w:t>
            </w:r>
          </w:p>
        </w:tc>
        <w:tc>
          <w:tcPr>
            <w:tcW w:w="992" w:type="dxa"/>
            <w:shd w:val="clear" w:color="auto" w:fill="auto"/>
          </w:tcPr>
          <w:p w14:paraId="543B8D48" w14:textId="50413364" w:rsidR="00926530" w:rsidRPr="005E3930" w:rsidRDefault="003B7389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21900</w:t>
            </w:r>
          </w:p>
        </w:tc>
        <w:tc>
          <w:tcPr>
            <w:tcW w:w="993" w:type="dxa"/>
            <w:shd w:val="clear" w:color="auto" w:fill="auto"/>
          </w:tcPr>
          <w:p w14:paraId="0BA7D655" w14:textId="4AC035CA" w:rsidR="00926530" w:rsidRPr="005E3930" w:rsidRDefault="003B7389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22300</w:t>
            </w:r>
          </w:p>
        </w:tc>
        <w:tc>
          <w:tcPr>
            <w:tcW w:w="943" w:type="dxa"/>
            <w:shd w:val="clear" w:color="auto" w:fill="auto"/>
          </w:tcPr>
          <w:p w14:paraId="40D61FD2" w14:textId="5E809F8D" w:rsidR="00926530" w:rsidRPr="005E3930" w:rsidRDefault="003B7389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22300</w:t>
            </w:r>
          </w:p>
        </w:tc>
        <w:tc>
          <w:tcPr>
            <w:tcW w:w="1323" w:type="dxa"/>
            <w:shd w:val="clear" w:color="auto" w:fill="auto"/>
          </w:tcPr>
          <w:p w14:paraId="718F83D1" w14:textId="27A5AED1" w:rsidR="00926530" w:rsidRPr="005E3930" w:rsidRDefault="003B7389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22300</w:t>
            </w:r>
          </w:p>
        </w:tc>
      </w:tr>
      <w:tr w:rsidR="005E3930" w:rsidRPr="005E3930" w14:paraId="46DA7062" w14:textId="77777777" w:rsidTr="005E3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7BF741D" w14:textId="77777777" w:rsidR="00926530" w:rsidRPr="005E3930" w:rsidRDefault="00926530" w:rsidP="00BD581A">
            <w:pPr>
              <w:pStyle w:val="af6"/>
              <w:ind w:firstLine="0"/>
              <w:rPr>
                <w:b/>
                <w:bCs/>
                <w:color w:val="auto"/>
                <w:sz w:val="20"/>
                <w:szCs w:val="20"/>
              </w:rPr>
            </w:pPr>
            <w:r w:rsidRPr="005E3930">
              <w:rPr>
                <w:b/>
                <w:bCs/>
                <w:color w:val="auto"/>
                <w:sz w:val="20"/>
                <w:szCs w:val="20"/>
              </w:rPr>
              <w:t>Число посещений</w:t>
            </w:r>
          </w:p>
        </w:tc>
        <w:tc>
          <w:tcPr>
            <w:tcW w:w="993" w:type="dxa"/>
            <w:shd w:val="clear" w:color="auto" w:fill="auto"/>
          </w:tcPr>
          <w:p w14:paraId="36D66E47" w14:textId="7DC1080F" w:rsidR="00926530" w:rsidRPr="005E3930" w:rsidRDefault="00E84984" w:rsidP="00BD581A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7300</w:t>
            </w:r>
          </w:p>
        </w:tc>
        <w:tc>
          <w:tcPr>
            <w:tcW w:w="1134" w:type="dxa"/>
            <w:shd w:val="clear" w:color="auto" w:fill="auto"/>
          </w:tcPr>
          <w:p w14:paraId="5B51694A" w14:textId="12158AA8" w:rsidR="00926530" w:rsidRPr="005E3930" w:rsidRDefault="008B65D6" w:rsidP="00BD581A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10840</w:t>
            </w:r>
          </w:p>
        </w:tc>
        <w:tc>
          <w:tcPr>
            <w:tcW w:w="992" w:type="dxa"/>
            <w:shd w:val="clear" w:color="auto" w:fill="auto"/>
          </w:tcPr>
          <w:p w14:paraId="5D41315E" w14:textId="2C697FB2" w:rsidR="00926530" w:rsidRPr="005E3930" w:rsidRDefault="00E84984" w:rsidP="00BD581A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2200</w:t>
            </w:r>
          </w:p>
        </w:tc>
        <w:tc>
          <w:tcPr>
            <w:tcW w:w="992" w:type="dxa"/>
            <w:shd w:val="clear" w:color="auto" w:fill="auto"/>
          </w:tcPr>
          <w:p w14:paraId="290FDC29" w14:textId="5B816F99" w:rsidR="00926530" w:rsidRPr="005E3930" w:rsidRDefault="00E84984" w:rsidP="00BD581A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4400</w:t>
            </w:r>
          </w:p>
        </w:tc>
        <w:tc>
          <w:tcPr>
            <w:tcW w:w="992" w:type="dxa"/>
            <w:shd w:val="clear" w:color="auto" w:fill="auto"/>
          </w:tcPr>
          <w:p w14:paraId="607DD1C8" w14:textId="3A9105BF" w:rsidR="00926530" w:rsidRPr="005E3930" w:rsidRDefault="003B7389" w:rsidP="00BD581A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6600</w:t>
            </w:r>
          </w:p>
        </w:tc>
        <w:tc>
          <w:tcPr>
            <w:tcW w:w="993" w:type="dxa"/>
            <w:shd w:val="clear" w:color="auto" w:fill="auto"/>
          </w:tcPr>
          <w:p w14:paraId="55E5CB09" w14:textId="4ADC6B9C" w:rsidR="00926530" w:rsidRPr="005E3930" w:rsidRDefault="003B7389" w:rsidP="00BD581A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7300</w:t>
            </w:r>
          </w:p>
        </w:tc>
        <w:tc>
          <w:tcPr>
            <w:tcW w:w="943" w:type="dxa"/>
            <w:shd w:val="clear" w:color="auto" w:fill="auto"/>
          </w:tcPr>
          <w:p w14:paraId="6BAAE8E4" w14:textId="0775D54B" w:rsidR="00926530" w:rsidRPr="005E3930" w:rsidRDefault="003B7389" w:rsidP="00BD581A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7300</w:t>
            </w:r>
          </w:p>
        </w:tc>
        <w:tc>
          <w:tcPr>
            <w:tcW w:w="1323" w:type="dxa"/>
            <w:shd w:val="clear" w:color="auto" w:fill="auto"/>
          </w:tcPr>
          <w:p w14:paraId="16B55DC1" w14:textId="1A3047B1" w:rsidR="00926530" w:rsidRPr="005E3930" w:rsidRDefault="003B7389" w:rsidP="00BD581A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7300</w:t>
            </w:r>
          </w:p>
        </w:tc>
      </w:tr>
      <w:tr w:rsidR="005E3930" w:rsidRPr="005E3930" w14:paraId="7D69F150" w14:textId="77777777" w:rsidTr="005E3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162D14" w14:textId="77777777" w:rsidR="00926530" w:rsidRPr="005E3930" w:rsidRDefault="00926530" w:rsidP="00BD581A">
            <w:pPr>
              <w:pStyle w:val="af6"/>
              <w:ind w:firstLine="0"/>
              <w:rPr>
                <w:b/>
                <w:bCs/>
                <w:color w:val="auto"/>
                <w:sz w:val="20"/>
                <w:szCs w:val="20"/>
              </w:rPr>
            </w:pPr>
            <w:r w:rsidRPr="005E3930">
              <w:rPr>
                <w:b/>
                <w:bCs/>
                <w:color w:val="auto"/>
                <w:sz w:val="20"/>
                <w:szCs w:val="20"/>
              </w:rPr>
              <w:t>% охвата насел</w:t>
            </w:r>
            <w:r w:rsidRPr="005E3930">
              <w:rPr>
                <w:b/>
                <w:bCs/>
                <w:color w:val="auto"/>
                <w:sz w:val="20"/>
                <w:szCs w:val="20"/>
              </w:rPr>
              <w:t>е</w:t>
            </w:r>
            <w:r w:rsidRPr="005E3930">
              <w:rPr>
                <w:b/>
                <w:bCs/>
                <w:color w:val="auto"/>
                <w:sz w:val="20"/>
                <w:szCs w:val="20"/>
              </w:rPr>
              <w:t>ния</w:t>
            </w:r>
          </w:p>
        </w:tc>
        <w:tc>
          <w:tcPr>
            <w:tcW w:w="993" w:type="dxa"/>
            <w:shd w:val="clear" w:color="auto" w:fill="auto"/>
          </w:tcPr>
          <w:p w14:paraId="7ECC2B0F" w14:textId="715F3510" w:rsidR="00926530" w:rsidRPr="005E3930" w:rsidRDefault="00E84984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47%</w:t>
            </w:r>
          </w:p>
        </w:tc>
        <w:tc>
          <w:tcPr>
            <w:tcW w:w="1134" w:type="dxa"/>
            <w:shd w:val="clear" w:color="auto" w:fill="auto"/>
          </w:tcPr>
          <w:p w14:paraId="799CD3A2" w14:textId="3DA463A9" w:rsidR="00926530" w:rsidRPr="005E3930" w:rsidRDefault="00926530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06FF15B" w14:textId="3DCB5C65" w:rsidR="00926530" w:rsidRPr="005E3930" w:rsidRDefault="00926530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18ADB25" w14:textId="0B0AF0FA" w:rsidR="00926530" w:rsidRPr="005E3930" w:rsidRDefault="00926530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705DEED" w14:textId="34786D6E" w:rsidR="00926530" w:rsidRPr="005E3930" w:rsidRDefault="00926530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74604AF" w14:textId="051928BA" w:rsidR="00926530" w:rsidRPr="005E3930" w:rsidRDefault="003B7389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47%</w:t>
            </w:r>
          </w:p>
        </w:tc>
        <w:tc>
          <w:tcPr>
            <w:tcW w:w="943" w:type="dxa"/>
            <w:shd w:val="clear" w:color="auto" w:fill="auto"/>
          </w:tcPr>
          <w:p w14:paraId="542E9E91" w14:textId="4E845565" w:rsidR="00926530" w:rsidRPr="005E3930" w:rsidRDefault="003B7389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47%</w:t>
            </w:r>
          </w:p>
        </w:tc>
        <w:tc>
          <w:tcPr>
            <w:tcW w:w="1323" w:type="dxa"/>
            <w:shd w:val="clear" w:color="auto" w:fill="auto"/>
          </w:tcPr>
          <w:p w14:paraId="1B85F738" w14:textId="190DE715" w:rsidR="00926530" w:rsidRPr="005E3930" w:rsidRDefault="003B7389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47%</w:t>
            </w:r>
          </w:p>
        </w:tc>
      </w:tr>
      <w:tr w:rsidR="005E3930" w:rsidRPr="005E3930" w14:paraId="58A4F847" w14:textId="77777777" w:rsidTr="005E3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45B7F53" w14:textId="77777777" w:rsidR="00926530" w:rsidRPr="005E3930" w:rsidRDefault="00926530" w:rsidP="00BD581A">
            <w:pPr>
              <w:pStyle w:val="af6"/>
              <w:ind w:firstLine="0"/>
              <w:rPr>
                <w:b/>
                <w:bCs/>
                <w:color w:val="auto"/>
                <w:sz w:val="20"/>
                <w:szCs w:val="20"/>
              </w:rPr>
            </w:pPr>
            <w:r w:rsidRPr="005E3930">
              <w:rPr>
                <w:b/>
                <w:bCs/>
                <w:color w:val="auto"/>
                <w:sz w:val="20"/>
                <w:szCs w:val="20"/>
              </w:rPr>
              <w:t xml:space="preserve">Читаемость </w:t>
            </w:r>
          </w:p>
        </w:tc>
        <w:tc>
          <w:tcPr>
            <w:tcW w:w="993" w:type="dxa"/>
            <w:shd w:val="clear" w:color="auto" w:fill="auto"/>
          </w:tcPr>
          <w:p w14:paraId="25307755" w14:textId="6C838C57" w:rsidR="00926530" w:rsidRPr="005E3930" w:rsidRDefault="00E84984" w:rsidP="00BD581A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22%</w:t>
            </w:r>
          </w:p>
        </w:tc>
        <w:tc>
          <w:tcPr>
            <w:tcW w:w="1134" w:type="dxa"/>
            <w:shd w:val="clear" w:color="auto" w:fill="auto"/>
          </w:tcPr>
          <w:p w14:paraId="4F5ECC19" w14:textId="2874F550" w:rsidR="00926530" w:rsidRPr="005E3930" w:rsidRDefault="008B65D6" w:rsidP="00BD581A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22,1%</w:t>
            </w:r>
          </w:p>
        </w:tc>
        <w:tc>
          <w:tcPr>
            <w:tcW w:w="992" w:type="dxa"/>
            <w:shd w:val="clear" w:color="auto" w:fill="auto"/>
          </w:tcPr>
          <w:p w14:paraId="02C8BB38" w14:textId="21B6B06F" w:rsidR="00926530" w:rsidRPr="005E3930" w:rsidRDefault="00926530" w:rsidP="00BD581A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9C3088A" w14:textId="3432F390" w:rsidR="00926530" w:rsidRPr="005E3930" w:rsidRDefault="00926530" w:rsidP="00BD581A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A2B94FC" w14:textId="5DCD9DFE" w:rsidR="00926530" w:rsidRPr="005E3930" w:rsidRDefault="00926530" w:rsidP="00BD581A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4FF8C3E" w14:textId="313C0E02" w:rsidR="00926530" w:rsidRPr="005E3930" w:rsidRDefault="003B7389" w:rsidP="00BD581A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22%</w:t>
            </w:r>
          </w:p>
        </w:tc>
        <w:tc>
          <w:tcPr>
            <w:tcW w:w="943" w:type="dxa"/>
            <w:shd w:val="clear" w:color="auto" w:fill="auto"/>
          </w:tcPr>
          <w:p w14:paraId="0AB41ABE" w14:textId="45CCD18B" w:rsidR="00926530" w:rsidRPr="005E3930" w:rsidRDefault="003B7389" w:rsidP="00BD581A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22%</w:t>
            </w:r>
          </w:p>
        </w:tc>
        <w:tc>
          <w:tcPr>
            <w:tcW w:w="1323" w:type="dxa"/>
            <w:shd w:val="clear" w:color="auto" w:fill="auto"/>
          </w:tcPr>
          <w:p w14:paraId="3A729403" w14:textId="6E4F3DDD" w:rsidR="00926530" w:rsidRPr="005E3930" w:rsidRDefault="003B7389" w:rsidP="00BD581A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22%</w:t>
            </w:r>
          </w:p>
        </w:tc>
      </w:tr>
      <w:tr w:rsidR="005E3930" w:rsidRPr="005E3930" w14:paraId="35BBC36F" w14:textId="77777777" w:rsidTr="005E3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BD596AE" w14:textId="77777777" w:rsidR="00926530" w:rsidRPr="005E3930" w:rsidRDefault="00926530" w:rsidP="00BD581A">
            <w:pPr>
              <w:pStyle w:val="af6"/>
              <w:ind w:firstLine="0"/>
              <w:rPr>
                <w:b/>
                <w:bCs/>
                <w:color w:val="auto"/>
                <w:sz w:val="20"/>
                <w:szCs w:val="20"/>
              </w:rPr>
            </w:pPr>
            <w:r w:rsidRPr="005E3930">
              <w:rPr>
                <w:b/>
                <w:bCs/>
                <w:color w:val="auto"/>
                <w:sz w:val="20"/>
                <w:szCs w:val="20"/>
              </w:rPr>
              <w:t>Посещаемость</w:t>
            </w:r>
          </w:p>
        </w:tc>
        <w:tc>
          <w:tcPr>
            <w:tcW w:w="993" w:type="dxa"/>
            <w:shd w:val="clear" w:color="auto" w:fill="auto"/>
          </w:tcPr>
          <w:p w14:paraId="5C0277B6" w14:textId="0DABC43E" w:rsidR="00926530" w:rsidRPr="005E3930" w:rsidRDefault="00E84984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7%</w:t>
            </w:r>
          </w:p>
        </w:tc>
        <w:tc>
          <w:tcPr>
            <w:tcW w:w="1134" w:type="dxa"/>
            <w:shd w:val="clear" w:color="auto" w:fill="auto"/>
          </w:tcPr>
          <w:p w14:paraId="65B76D89" w14:textId="29F3C013" w:rsidR="00926530" w:rsidRPr="005E3930" w:rsidRDefault="008B65D6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10,5%</w:t>
            </w:r>
          </w:p>
        </w:tc>
        <w:tc>
          <w:tcPr>
            <w:tcW w:w="992" w:type="dxa"/>
            <w:shd w:val="clear" w:color="auto" w:fill="auto"/>
          </w:tcPr>
          <w:p w14:paraId="48F21A9A" w14:textId="16EB69E0" w:rsidR="00926530" w:rsidRPr="005E3930" w:rsidRDefault="00926530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AF36D20" w14:textId="6A068363" w:rsidR="00926530" w:rsidRPr="005E3930" w:rsidRDefault="00926530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7AE1CAC" w14:textId="45E1299F" w:rsidR="00926530" w:rsidRPr="005E3930" w:rsidRDefault="00926530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D8EC73B" w14:textId="67F24388" w:rsidR="00926530" w:rsidRPr="005E3930" w:rsidRDefault="003B7389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7%</w:t>
            </w:r>
          </w:p>
        </w:tc>
        <w:tc>
          <w:tcPr>
            <w:tcW w:w="943" w:type="dxa"/>
            <w:shd w:val="clear" w:color="auto" w:fill="auto"/>
          </w:tcPr>
          <w:p w14:paraId="597DE69E" w14:textId="5D8F90C5" w:rsidR="00926530" w:rsidRPr="005E3930" w:rsidRDefault="003B7389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7%</w:t>
            </w:r>
          </w:p>
        </w:tc>
        <w:tc>
          <w:tcPr>
            <w:tcW w:w="1323" w:type="dxa"/>
            <w:shd w:val="clear" w:color="auto" w:fill="auto"/>
          </w:tcPr>
          <w:p w14:paraId="4E05207A" w14:textId="4566D902" w:rsidR="00926530" w:rsidRPr="005E3930" w:rsidRDefault="003B7389" w:rsidP="00BD581A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7%</w:t>
            </w:r>
          </w:p>
        </w:tc>
      </w:tr>
    </w:tbl>
    <w:p w14:paraId="6492ABC0" w14:textId="77777777" w:rsidR="002E4C02" w:rsidRPr="002E4C02" w:rsidRDefault="002E4C02" w:rsidP="00BD581A">
      <w:pPr>
        <w:pStyle w:val="a3"/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6762A29" w14:textId="0F4D12BE" w:rsidR="002E4C02" w:rsidRPr="00F14FBB" w:rsidRDefault="002E4C02" w:rsidP="00E5067F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16" w:name="_Toc127290691"/>
      <w:r w:rsidRPr="00F14FBB">
        <w:rPr>
          <w:rFonts w:ascii="Times New Roman" w:hAnsi="Times New Roman"/>
          <w:b/>
          <w:i/>
          <w:sz w:val="27"/>
          <w:szCs w:val="27"/>
        </w:rPr>
        <w:t xml:space="preserve">3.2. </w:t>
      </w:r>
      <w:r w:rsidR="000813E3" w:rsidRPr="00F14FBB">
        <w:rPr>
          <w:rFonts w:ascii="Times New Roman" w:hAnsi="Times New Roman"/>
          <w:b/>
          <w:i/>
          <w:sz w:val="27"/>
          <w:szCs w:val="27"/>
        </w:rPr>
        <w:t>П</w:t>
      </w:r>
      <w:r w:rsidRPr="00F14FBB">
        <w:rPr>
          <w:rFonts w:ascii="Times New Roman" w:hAnsi="Times New Roman"/>
          <w:b/>
          <w:i/>
          <w:sz w:val="27"/>
          <w:szCs w:val="27"/>
        </w:rPr>
        <w:t>оказател</w:t>
      </w:r>
      <w:r w:rsidR="000813E3" w:rsidRPr="00F14FBB">
        <w:rPr>
          <w:rFonts w:ascii="Times New Roman" w:hAnsi="Times New Roman"/>
          <w:b/>
          <w:i/>
          <w:sz w:val="27"/>
          <w:szCs w:val="27"/>
        </w:rPr>
        <w:t>и</w:t>
      </w:r>
      <w:r w:rsidRPr="00F14FBB">
        <w:rPr>
          <w:rFonts w:ascii="Times New Roman" w:hAnsi="Times New Roman"/>
          <w:b/>
          <w:i/>
          <w:sz w:val="27"/>
          <w:szCs w:val="27"/>
        </w:rPr>
        <w:t>, установленны</w:t>
      </w:r>
      <w:r w:rsidR="000813E3" w:rsidRPr="00F14FBB">
        <w:rPr>
          <w:rFonts w:ascii="Times New Roman" w:hAnsi="Times New Roman"/>
          <w:b/>
          <w:i/>
          <w:sz w:val="27"/>
          <w:szCs w:val="27"/>
        </w:rPr>
        <w:t>е</w:t>
      </w:r>
      <w:r w:rsidRPr="00F14FBB">
        <w:rPr>
          <w:rFonts w:ascii="Times New Roman" w:hAnsi="Times New Roman"/>
          <w:b/>
          <w:i/>
          <w:sz w:val="27"/>
          <w:szCs w:val="27"/>
        </w:rPr>
        <w:t xml:space="preserve"> для библиотек в рамках реализации Указов Президента РФ, Стратегии развития библиотечного дела до 2030 года, реги</w:t>
      </w:r>
      <w:r w:rsidRPr="00F14FBB">
        <w:rPr>
          <w:rFonts w:ascii="Times New Roman" w:hAnsi="Times New Roman"/>
          <w:b/>
          <w:i/>
          <w:sz w:val="27"/>
          <w:szCs w:val="27"/>
        </w:rPr>
        <w:t>о</w:t>
      </w:r>
      <w:r w:rsidRPr="00F14FBB">
        <w:rPr>
          <w:rFonts w:ascii="Times New Roman" w:hAnsi="Times New Roman"/>
          <w:b/>
          <w:i/>
          <w:sz w:val="27"/>
          <w:szCs w:val="27"/>
        </w:rPr>
        <w:t>нальных «дорожных карт» по развитию общедоступных библиотек.</w:t>
      </w:r>
      <w:bookmarkEnd w:id="16"/>
    </w:p>
    <w:p w14:paraId="59C49A4D" w14:textId="77777777" w:rsidR="00E5067F" w:rsidRDefault="00E5067F" w:rsidP="00514B4F">
      <w:pPr>
        <w:pStyle w:val="12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</w:p>
    <w:p w14:paraId="2FE0D0CC" w14:textId="7F01687C" w:rsidR="00F50B24" w:rsidRPr="00F14FBB" w:rsidRDefault="00F50B24" w:rsidP="00BD581A">
      <w:pPr>
        <w:pStyle w:val="12"/>
        <w:jc w:val="center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F14FBB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Расчёт показателей для библиотек </w:t>
      </w:r>
      <w:r w:rsidR="000E025B">
        <w:rPr>
          <w:rFonts w:ascii="Times New Roman" w:hAnsi="Times New Roman" w:cs="Times New Roman"/>
          <w:b/>
          <w:bCs/>
          <w:sz w:val="27"/>
          <w:szCs w:val="27"/>
          <w:u w:val="single"/>
        </w:rPr>
        <w:t>поселения</w:t>
      </w:r>
      <w:r w:rsidRPr="00F14FBB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</w:p>
    <w:p w14:paraId="453B66FB" w14:textId="7CCFF1C1" w:rsidR="008D7462" w:rsidRDefault="00F50B24" w:rsidP="00BD581A">
      <w:pPr>
        <w:pStyle w:val="12"/>
        <w:jc w:val="center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F14FBB">
        <w:rPr>
          <w:rFonts w:ascii="Times New Roman" w:hAnsi="Times New Roman" w:cs="Times New Roman"/>
          <w:b/>
          <w:bCs/>
          <w:sz w:val="27"/>
          <w:szCs w:val="27"/>
          <w:u w:val="single"/>
        </w:rPr>
        <w:t>на 202</w:t>
      </w:r>
      <w:r w:rsidR="000E025B">
        <w:rPr>
          <w:rFonts w:ascii="Times New Roman" w:hAnsi="Times New Roman" w:cs="Times New Roman"/>
          <w:b/>
          <w:bCs/>
          <w:sz w:val="27"/>
          <w:szCs w:val="27"/>
          <w:u w:val="single"/>
        </w:rPr>
        <w:t>5</w:t>
      </w:r>
      <w:r w:rsidRPr="00F14FBB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год по отношению к 2019 году</w:t>
      </w:r>
    </w:p>
    <w:p w14:paraId="7445C499" w14:textId="77777777" w:rsidR="00F14FBB" w:rsidRPr="00F14FBB" w:rsidRDefault="00F14FBB" w:rsidP="00BD581A">
      <w:pPr>
        <w:pStyle w:val="12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tbl>
      <w:tblPr>
        <w:tblStyle w:val="aff6"/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630"/>
        <w:gridCol w:w="1347"/>
        <w:gridCol w:w="1079"/>
        <w:gridCol w:w="1614"/>
        <w:gridCol w:w="1418"/>
        <w:gridCol w:w="1134"/>
      </w:tblGrid>
      <w:tr w:rsidR="005E3930" w:rsidRPr="005E3930" w14:paraId="7B942FF4" w14:textId="77777777" w:rsidTr="005E3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1218BA22" w14:textId="77777777" w:rsidR="00677F86" w:rsidRPr="005E3930" w:rsidRDefault="00677F86" w:rsidP="00BD581A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5E3930">
              <w:rPr>
                <w:rFonts w:ascii="Times New Roman" w:hAnsi="Times New Roman" w:cs="Times New Roman"/>
                <w:color w:val="auto"/>
              </w:rPr>
              <w:t>Наименование библиотеки</w:t>
            </w:r>
          </w:p>
        </w:tc>
        <w:tc>
          <w:tcPr>
            <w:tcW w:w="405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59A9761A" w14:textId="77777777" w:rsidR="00677F86" w:rsidRPr="005E3930" w:rsidRDefault="00677F86" w:rsidP="00BD581A">
            <w:pPr>
              <w:pStyle w:val="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E3930">
              <w:rPr>
                <w:rFonts w:ascii="Times New Roman" w:hAnsi="Times New Roman" w:cs="Times New Roman"/>
                <w:color w:val="auto"/>
              </w:rPr>
              <w:t xml:space="preserve">2019, </w:t>
            </w:r>
            <w:proofErr w:type="spellStart"/>
            <w:r w:rsidRPr="005E3930">
              <w:rPr>
                <w:rFonts w:ascii="Times New Roman" w:hAnsi="Times New Roman" w:cs="Times New Roman"/>
                <w:color w:val="auto"/>
              </w:rPr>
              <w:t>коэф</w:t>
            </w:r>
            <w:proofErr w:type="spellEnd"/>
            <w:r w:rsidRPr="005E3930">
              <w:rPr>
                <w:rFonts w:ascii="Times New Roman" w:hAnsi="Times New Roman" w:cs="Times New Roman"/>
                <w:color w:val="auto"/>
              </w:rPr>
              <w:t xml:space="preserve"> 1</w:t>
            </w:r>
          </w:p>
        </w:tc>
        <w:tc>
          <w:tcPr>
            <w:tcW w:w="416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5A1B3270" w14:textId="47EFA72A" w:rsidR="00677F86" w:rsidRPr="005E3930" w:rsidRDefault="00677F86" w:rsidP="00A01AB3">
            <w:pPr>
              <w:pStyle w:val="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E3930">
              <w:rPr>
                <w:rFonts w:ascii="Times New Roman" w:hAnsi="Times New Roman" w:cs="Times New Roman"/>
                <w:color w:val="auto"/>
              </w:rPr>
              <w:t>202</w:t>
            </w:r>
            <w:r w:rsidR="000E025B" w:rsidRPr="005E3930">
              <w:rPr>
                <w:rFonts w:ascii="Times New Roman" w:hAnsi="Times New Roman" w:cs="Times New Roman"/>
                <w:color w:val="auto"/>
              </w:rPr>
              <w:t>5</w:t>
            </w:r>
            <w:r w:rsidRPr="005E3930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5E3930">
              <w:rPr>
                <w:rFonts w:ascii="Times New Roman" w:hAnsi="Times New Roman" w:cs="Times New Roman"/>
                <w:color w:val="auto"/>
              </w:rPr>
              <w:t>коэф</w:t>
            </w:r>
            <w:proofErr w:type="spellEnd"/>
            <w:r w:rsidRPr="005E3930">
              <w:rPr>
                <w:rFonts w:ascii="Times New Roman" w:hAnsi="Times New Roman" w:cs="Times New Roman"/>
                <w:color w:val="auto"/>
              </w:rPr>
              <w:t xml:space="preserve"> 1,</w:t>
            </w:r>
            <w:r w:rsidR="00E7743D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5E3930" w:rsidRPr="005E3930" w14:paraId="66701DB2" w14:textId="77777777" w:rsidTr="005E3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7F00A3FD" w14:textId="77777777" w:rsidR="005E6EE2" w:rsidRPr="005E3930" w:rsidRDefault="005E6EE2" w:rsidP="00BD581A">
            <w:pPr>
              <w:pStyle w:val="1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hideMark/>
          </w:tcPr>
          <w:p w14:paraId="56A026F5" w14:textId="4B23821F" w:rsidR="005E6EE2" w:rsidRPr="005E3930" w:rsidRDefault="005E6EE2" w:rsidP="00BD581A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39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Число посещений </w:t>
            </w:r>
            <w:proofErr w:type="spellStart"/>
            <w:r w:rsidRPr="005E39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биб</w:t>
            </w:r>
            <w:proofErr w:type="spellEnd"/>
            <w:r w:rsidRPr="005E39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-к для получения библиотечно-информационных услуг</w:t>
            </w:r>
          </w:p>
        </w:tc>
        <w:tc>
          <w:tcPr>
            <w:tcW w:w="1347" w:type="dxa"/>
            <w:shd w:val="clear" w:color="auto" w:fill="auto"/>
            <w:hideMark/>
          </w:tcPr>
          <w:p w14:paraId="59035D31" w14:textId="2548CF8F" w:rsidR="005E6EE2" w:rsidRPr="005E3930" w:rsidRDefault="005E6EE2" w:rsidP="00BD581A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39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Число обращений к библиотеке удалённых пользователей</w:t>
            </w:r>
          </w:p>
        </w:tc>
        <w:tc>
          <w:tcPr>
            <w:tcW w:w="1079" w:type="dxa"/>
            <w:shd w:val="clear" w:color="auto" w:fill="auto"/>
            <w:hideMark/>
          </w:tcPr>
          <w:p w14:paraId="711B18FC" w14:textId="7A2BEB1C" w:rsidR="005E6EE2" w:rsidRPr="005E3930" w:rsidRDefault="005E6EE2" w:rsidP="00BD581A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39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Общее количество посещений</w:t>
            </w:r>
          </w:p>
        </w:tc>
        <w:tc>
          <w:tcPr>
            <w:tcW w:w="1614" w:type="dxa"/>
            <w:shd w:val="clear" w:color="auto" w:fill="auto"/>
            <w:hideMark/>
          </w:tcPr>
          <w:p w14:paraId="12B22DB3" w14:textId="601636C8" w:rsidR="005E6EE2" w:rsidRPr="005E3930" w:rsidRDefault="005E6EE2" w:rsidP="00BD581A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39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Число посещений </w:t>
            </w:r>
            <w:proofErr w:type="spellStart"/>
            <w:r w:rsidRPr="005E39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биб</w:t>
            </w:r>
            <w:proofErr w:type="spellEnd"/>
            <w:r w:rsidRPr="005E39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-к для получения библиотечно-информационных услуг</w:t>
            </w:r>
          </w:p>
        </w:tc>
        <w:tc>
          <w:tcPr>
            <w:tcW w:w="1418" w:type="dxa"/>
            <w:shd w:val="clear" w:color="auto" w:fill="auto"/>
            <w:hideMark/>
          </w:tcPr>
          <w:p w14:paraId="588FF1B6" w14:textId="7747FCDF" w:rsidR="005E6EE2" w:rsidRPr="005E3930" w:rsidRDefault="005E6EE2" w:rsidP="00BD581A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39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Число обращений к библиотеке удалённых пользователей</w:t>
            </w:r>
          </w:p>
        </w:tc>
        <w:tc>
          <w:tcPr>
            <w:tcW w:w="1134" w:type="dxa"/>
            <w:shd w:val="clear" w:color="auto" w:fill="auto"/>
            <w:hideMark/>
          </w:tcPr>
          <w:p w14:paraId="2538AA1C" w14:textId="0F6A4028" w:rsidR="005E6EE2" w:rsidRPr="005E3930" w:rsidRDefault="005E6EE2" w:rsidP="00BD581A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39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Общее количество посещений</w:t>
            </w:r>
          </w:p>
        </w:tc>
      </w:tr>
      <w:tr w:rsidR="005E3930" w:rsidRPr="005E3930" w14:paraId="74BDB81A" w14:textId="77777777" w:rsidTr="005E3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301160" w14:textId="4D07C1D1" w:rsidR="008C3B5F" w:rsidRPr="005E3930" w:rsidRDefault="003B7389" w:rsidP="00F4766A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МКУК «Сельская библиотека»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Еремизино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-Борисовского СП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14:paraId="2D17764E" w14:textId="41D0F8D9" w:rsidR="008C3B5F" w:rsidRPr="005E3930" w:rsidRDefault="007E66AE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7604</w:t>
            </w:r>
          </w:p>
        </w:tc>
        <w:tc>
          <w:tcPr>
            <w:tcW w:w="1347" w:type="dxa"/>
            <w:shd w:val="clear" w:color="auto" w:fill="auto"/>
          </w:tcPr>
          <w:p w14:paraId="78224D7F" w14:textId="4DFFCD3A" w:rsidR="008C3B5F" w:rsidRPr="005E3930" w:rsidRDefault="007E66AE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14:paraId="5704060F" w14:textId="70F8075C" w:rsidR="008C3B5F" w:rsidRPr="005E3930" w:rsidRDefault="007E66AE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7740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67F8136" w14:textId="53C68B56" w:rsidR="008C3B5F" w:rsidRPr="005E3930" w:rsidRDefault="007E66AE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10708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8CC29F" w14:textId="31959D76" w:rsidR="008C3B5F" w:rsidRPr="005E3930" w:rsidRDefault="007E66AE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13049C" w14:textId="08E76C2F" w:rsidR="008C3B5F" w:rsidRPr="005E3930" w:rsidRDefault="007E66AE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10840</w:t>
            </w:r>
          </w:p>
        </w:tc>
      </w:tr>
      <w:tr w:rsidR="005E3930" w:rsidRPr="005E3930" w14:paraId="1040077C" w14:textId="77777777" w:rsidTr="005E3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4CA945" w14:textId="725E5AA6" w:rsidR="008C3B5F" w:rsidRPr="005E3930" w:rsidRDefault="008C3B5F" w:rsidP="00F4766A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71067E3A" w14:textId="440441D5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14:paraId="21255FD3" w14:textId="231A538E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1D9D2BB" w14:textId="08403ABF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123FA51" w14:textId="2ADD5630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46C06D" w14:textId="7301E5E4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510EFB" w14:textId="7A24DB67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E3930" w:rsidRPr="005E3930" w14:paraId="6906C656" w14:textId="77777777" w:rsidTr="005E3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36BE74F" w14:textId="1B3A4D7E" w:rsidR="008C3B5F" w:rsidRPr="005E3930" w:rsidRDefault="008C3B5F" w:rsidP="008C3B5F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5D956B35" w14:textId="256127A3" w:rsidR="008C3B5F" w:rsidRPr="005E3930" w:rsidRDefault="008C3B5F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14:paraId="483EC238" w14:textId="7BE1ED7F" w:rsidR="008C3B5F" w:rsidRPr="005E3930" w:rsidRDefault="008C3B5F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2AADC2C0" w14:textId="6CB87809" w:rsidR="008C3B5F" w:rsidRPr="005E3930" w:rsidRDefault="008C3B5F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C290891" w14:textId="15D02217" w:rsidR="008C3B5F" w:rsidRPr="005E3930" w:rsidRDefault="008C3B5F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3A934A" w14:textId="2E733BF6" w:rsidR="008C3B5F" w:rsidRPr="005E3930" w:rsidRDefault="008C3B5F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317E62" w14:textId="28C87D14" w:rsidR="008C3B5F" w:rsidRPr="005E3930" w:rsidRDefault="008C3B5F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E3930" w:rsidRPr="005E3930" w14:paraId="542DDF04" w14:textId="77777777" w:rsidTr="005E3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3F3BA5E" w14:textId="4E0C3814" w:rsidR="008C3B5F" w:rsidRPr="005E3930" w:rsidRDefault="008C3B5F" w:rsidP="008C3B5F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78417BEA" w14:textId="1AEB403E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14:paraId="033BC310" w14:textId="0ECE49A0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26B6E474" w14:textId="5514820F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FCD048D" w14:textId="677D82EC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3481DE" w14:textId="0524953A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670A2D" w14:textId="26BB93DF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E3930" w:rsidRPr="005E3930" w14:paraId="27017055" w14:textId="77777777" w:rsidTr="005E3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D17889" w14:textId="61AF5EC7" w:rsidR="008C3B5F" w:rsidRPr="005E3930" w:rsidRDefault="008C3B5F" w:rsidP="008C3B5F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450A290A" w14:textId="77FDE10B" w:rsidR="008C3B5F" w:rsidRPr="005E3930" w:rsidRDefault="008C3B5F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14:paraId="31D5357B" w14:textId="68AAB565" w:rsidR="008C3B5F" w:rsidRPr="005E3930" w:rsidRDefault="008C3B5F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5B718926" w14:textId="79A2768B" w:rsidR="008C3B5F" w:rsidRPr="005E3930" w:rsidRDefault="008C3B5F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5626EC9" w14:textId="024DB196" w:rsidR="008C3B5F" w:rsidRPr="005E3930" w:rsidRDefault="008C3B5F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40D4B5" w14:textId="617C8D82" w:rsidR="008C3B5F" w:rsidRPr="005E3930" w:rsidRDefault="008C3B5F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2D0CBA" w14:textId="45D041E3" w:rsidR="008C3B5F" w:rsidRPr="005E3930" w:rsidRDefault="008C3B5F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E3930" w:rsidRPr="005E3930" w14:paraId="11B2DDD7" w14:textId="77777777" w:rsidTr="005E3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D3F25D2" w14:textId="74D33320" w:rsidR="008C3B5F" w:rsidRPr="005E3930" w:rsidRDefault="008C3B5F" w:rsidP="008C3B5F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7A9AEB49" w14:textId="0643DF1E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14:paraId="2441556B" w14:textId="49ACD3BD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976B41F" w14:textId="323C2D91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C236B39" w14:textId="288C87A3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D5141E" w14:textId="1C98AF5F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719566" w14:textId="1FD3D4D5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E3930" w:rsidRPr="005E3930" w14:paraId="5F93639C" w14:textId="77777777" w:rsidTr="005E3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F53F26" w14:textId="60E5EA96" w:rsidR="008C3B5F" w:rsidRPr="005E3930" w:rsidRDefault="008C3B5F" w:rsidP="008C3B5F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7C845790" w14:textId="7E42B9FC" w:rsidR="008C3B5F" w:rsidRPr="005E3930" w:rsidRDefault="008C3B5F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14:paraId="7C202971" w14:textId="4B5B07B0" w:rsidR="008C3B5F" w:rsidRPr="005E3930" w:rsidRDefault="008C3B5F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8E2D73F" w14:textId="10634502" w:rsidR="008C3B5F" w:rsidRPr="005E3930" w:rsidRDefault="008C3B5F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B79ADCC" w14:textId="3B2EE065" w:rsidR="008C3B5F" w:rsidRPr="005E3930" w:rsidRDefault="008C3B5F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0D4E2B" w14:textId="4470EC87" w:rsidR="008C3B5F" w:rsidRPr="005E3930" w:rsidRDefault="008C3B5F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7C800B" w14:textId="655D396D" w:rsidR="008C3B5F" w:rsidRPr="005E3930" w:rsidRDefault="008C3B5F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E3930" w:rsidRPr="005E3930" w14:paraId="26D85E74" w14:textId="77777777" w:rsidTr="005E3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6146B7" w14:textId="7D6959BC" w:rsidR="008C3B5F" w:rsidRPr="005E3930" w:rsidRDefault="008C3B5F" w:rsidP="008C3B5F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12E2BBAA" w14:textId="71379C05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14:paraId="1F4632CA" w14:textId="3DBF5BF5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6317348A" w14:textId="5D0902DA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951C132" w14:textId="5876B4F5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6D7947" w14:textId="20542E08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D251AB" w14:textId="6F656803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E3930" w:rsidRPr="005E3930" w14:paraId="282F0DAF" w14:textId="77777777" w:rsidTr="005E3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AC5DC8" w14:textId="33F5C6A4" w:rsidR="008C3B5F" w:rsidRPr="005E3930" w:rsidRDefault="008C3B5F" w:rsidP="008C3B5F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5096B319" w14:textId="2CBB9953" w:rsidR="008C3B5F" w:rsidRPr="005E3930" w:rsidRDefault="008C3B5F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14:paraId="4061A012" w14:textId="1C240409" w:rsidR="008C3B5F" w:rsidRPr="005E3930" w:rsidRDefault="008C3B5F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C46B225" w14:textId="0940F5D8" w:rsidR="008C3B5F" w:rsidRPr="005E3930" w:rsidRDefault="008C3B5F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08B8658" w14:textId="334C17FC" w:rsidR="008C3B5F" w:rsidRPr="005E3930" w:rsidRDefault="008C3B5F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ADE404" w14:textId="37FB006D" w:rsidR="008C3B5F" w:rsidRPr="005E3930" w:rsidRDefault="008C3B5F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1145A5" w14:textId="4DA46D1E" w:rsidR="008C3B5F" w:rsidRPr="005E3930" w:rsidRDefault="008C3B5F" w:rsidP="008C3B5F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E3930" w:rsidRPr="005E3930" w14:paraId="5B371CED" w14:textId="77777777" w:rsidTr="005E3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02CB363" w14:textId="50980C53" w:rsidR="008C3B5F" w:rsidRPr="005E3930" w:rsidRDefault="008C3B5F" w:rsidP="008C3B5F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3DEABB60" w14:textId="72EB869C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14:paraId="7123269E" w14:textId="2C91DD82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6C8D65F2" w14:textId="3D562338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38D637A" w14:textId="73A934A9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2E1EB4" w14:textId="7D9FB9D6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5CC1FE" w14:textId="76D251F9" w:rsidR="008C3B5F" w:rsidRPr="005E3930" w:rsidRDefault="008C3B5F" w:rsidP="008C3B5F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47F80D08" w14:textId="77777777" w:rsidR="00677F86" w:rsidRPr="002E4C02" w:rsidRDefault="00677F86" w:rsidP="00BD581A">
      <w:pPr>
        <w:pStyle w:val="a3"/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E3C2635" w14:textId="633F22F1" w:rsidR="002E4C02" w:rsidRPr="00F14FBB" w:rsidRDefault="002E4C02" w:rsidP="00E5067F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17" w:name="_Toc127290692"/>
      <w:r w:rsidRPr="00F14FBB">
        <w:rPr>
          <w:rFonts w:ascii="Times New Roman" w:hAnsi="Times New Roman"/>
          <w:b/>
          <w:i/>
          <w:sz w:val="27"/>
          <w:szCs w:val="27"/>
        </w:rPr>
        <w:t>3.3. Оказа</w:t>
      </w:r>
      <w:r w:rsidR="009F4781" w:rsidRPr="00F14FBB">
        <w:rPr>
          <w:rFonts w:ascii="Times New Roman" w:hAnsi="Times New Roman"/>
          <w:b/>
          <w:i/>
          <w:sz w:val="27"/>
          <w:szCs w:val="27"/>
        </w:rPr>
        <w:t>ние платных услуг (виды услуг</w:t>
      </w:r>
      <w:r w:rsidRPr="00F14FBB">
        <w:rPr>
          <w:rFonts w:ascii="Times New Roman" w:hAnsi="Times New Roman"/>
          <w:b/>
          <w:i/>
          <w:sz w:val="27"/>
          <w:szCs w:val="27"/>
        </w:rPr>
        <w:t>).</w:t>
      </w:r>
      <w:bookmarkEnd w:id="17"/>
    </w:p>
    <w:p w14:paraId="0E3443A8" w14:textId="1226D73D" w:rsidR="00292B98" w:rsidRPr="007559CC" w:rsidRDefault="003B7389" w:rsidP="00BA34A4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Не планируется.</w:t>
      </w:r>
    </w:p>
    <w:p w14:paraId="232E891B" w14:textId="4B4EA747" w:rsidR="008E27E5" w:rsidRDefault="008E27E5" w:rsidP="003B7389">
      <w:pPr>
        <w:autoSpaceDE w:val="0"/>
        <w:autoSpaceDN w:val="0"/>
        <w:adjustRightInd w:val="0"/>
        <w:ind w:firstLine="0"/>
        <w:jc w:val="both"/>
        <w:rPr>
          <w:bCs/>
          <w:sz w:val="27"/>
          <w:szCs w:val="27"/>
          <w:highlight w:val="yellow"/>
        </w:rPr>
      </w:pPr>
    </w:p>
    <w:p w14:paraId="237419CC" w14:textId="77777777" w:rsidR="008E27E5" w:rsidRDefault="008E27E5" w:rsidP="001555EB">
      <w:pPr>
        <w:autoSpaceDE w:val="0"/>
        <w:autoSpaceDN w:val="0"/>
        <w:adjustRightInd w:val="0"/>
        <w:jc w:val="both"/>
        <w:rPr>
          <w:bCs/>
          <w:sz w:val="27"/>
          <w:szCs w:val="27"/>
          <w:highlight w:val="yellow"/>
        </w:rPr>
      </w:pPr>
    </w:p>
    <w:p w14:paraId="6F421583" w14:textId="56FB6783" w:rsidR="00BA34A4" w:rsidRDefault="008E27E5" w:rsidP="001555E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3B7389">
        <w:rPr>
          <w:bCs/>
          <w:sz w:val="27"/>
          <w:szCs w:val="27"/>
        </w:rPr>
        <w:t>Если ваше учреждение оказывает платные услуги, необходимо заполнить та</w:t>
      </w:r>
      <w:r w:rsidRPr="003B7389">
        <w:rPr>
          <w:bCs/>
          <w:sz w:val="27"/>
          <w:szCs w:val="27"/>
        </w:rPr>
        <w:t>б</w:t>
      </w:r>
      <w:r w:rsidRPr="003B7389">
        <w:rPr>
          <w:bCs/>
          <w:sz w:val="27"/>
          <w:szCs w:val="27"/>
        </w:rPr>
        <w:t>лицу</w:t>
      </w:r>
    </w:p>
    <w:p w14:paraId="4BCFF74B" w14:textId="77777777" w:rsidR="008E27E5" w:rsidRPr="00F14FBB" w:rsidRDefault="008E27E5" w:rsidP="001555E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tbl>
      <w:tblPr>
        <w:tblStyle w:val="aff6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25"/>
        <w:gridCol w:w="5548"/>
        <w:gridCol w:w="1909"/>
        <w:gridCol w:w="1505"/>
      </w:tblGrid>
      <w:tr w:rsidR="009F4781" w:rsidRPr="00286E02" w14:paraId="1B2DB4AB" w14:textId="77777777" w:rsidTr="008E2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BDC91F5" w14:textId="77777777" w:rsidR="009F4781" w:rsidRPr="008E27E5" w:rsidRDefault="009F4781" w:rsidP="00BA34A4">
            <w:pPr>
              <w:pStyle w:val="af6"/>
              <w:ind w:firstLine="0"/>
              <w:rPr>
                <w:color w:val="auto"/>
                <w:sz w:val="18"/>
                <w:szCs w:val="18"/>
              </w:rPr>
            </w:pPr>
            <w:r w:rsidRPr="008E27E5">
              <w:rPr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55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D84770" w14:textId="77777777" w:rsidR="009F4781" w:rsidRPr="008E27E5" w:rsidRDefault="009F4781" w:rsidP="00BA34A4">
            <w:pPr>
              <w:pStyle w:val="af6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8E27E5">
              <w:rPr>
                <w:color w:val="auto"/>
                <w:sz w:val="18"/>
                <w:szCs w:val="18"/>
              </w:rPr>
              <w:t>Наименование платных услуг</w:t>
            </w:r>
          </w:p>
        </w:tc>
        <w:tc>
          <w:tcPr>
            <w:tcW w:w="19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3948AA" w14:textId="77777777" w:rsidR="009F4781" w:rsidRPr="008E27E5" w:rsidRDefault="009F4781" w:rsidP="00BA34A4">
            <w:pPr>
              <w:pStyle w:val="af6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8E27E5">
              <w:rPr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A56558" w14:textId="77777777" w:rsidR="009F4781" w:rsidRPr="008E27E5" w:rsidRDefault="009F4781" w:rsidP="00BA34A4">
            <w:pPr>
              <w:pStyle w:val="af6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8E27E5">
              <w:rPr>
                <w:color w:val="auto"/>
                <w:sz w:val="18"/>
                <w:szCs w:val="18"/>
              </w:rPr>
              <w:t>Цена, руб.</w:t>
            </w:r>
          </w:p>
        </w:tc>
      </w:tr>
      <w:tr w:rsidR="009F4781" w:rsidRPr="00286E02" w14:paraId="0FF7E9CC" w14:textId="77777777" w:rsidTr="008E2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378B37A" w14:textId="77777777" w:rsidR="009F4781" w:rsidRPr="004E3D3D" w:rsidRDefault="009F4781" w:rsidP="00BA34A4">
            <w:pPr>
              <w:pStyle w:val="af6"/>
              <w:ind w:firstLine="0"/>
              <w:rPr>
                <w:b/>
                <w:color w:val="auto"/>
                <w:sz w:val="18"/>
                <w:szCs w:val="18"/>
              </w:rPr>
            </w:pPr>
            <w:r w:rsidRPr="004E3D3D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5773" w:type="dxa"/>
            <w:gridSpan w:val="2"/>
            <w:shd w:val="clear" w:color="auto" w:fill="auto"/>
          </w:tcPr>
          <w:p w14:paraId="088A215F" w14:textId="2102AA02" w:rsidR="009F4781" w:rsidRPr="00286E02" w:rsidRDefault="009F4781" w:rsidP="00BA34A4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09" w:type="dxa"/>
            <w:shd w:val="clear" w:color="auto" w:fill="auto"/>
          </w:tcPr>
          <w:p w14:paraId="40AE1E70" w14:textId="37CBD04B" w:rsidR="009F4781" w:rsidRPr="00286E02" w:rsidRDefault="009F4781" w:rsidP="00BA34A4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auto"/>
          </w:tcPr>
          <w:p w14:paraId="72D27C4F" w14:textId="69B74B2C" w:rsidR="009F4781" w:rsidRPr="00286E02" w:rsidRDefault="009F4781" w:rsidP="00BA34A4">
            <w:pPr>
              <w:pStyle w:val="af6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F4781" w:rsidRPr="00286E02" w14:paraId="1D4231EC" w14:textId="77777777" w:rsidTr="008E27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D0FDC5" w14:textId="77777777" w:rsidR="009F4781" w:rsidRPr="004E3D3D" w:rsidRDefault="009F4781" w:rsidP="00BA34A4">
            <w:pPr>
              <w:pStyle w:val="af6"/>
              <w:ind w:firstLine="0"/>
              <w:rPr>
                <w:b/>
                <w:color w:val="auto"/>
                <w:sz w:val="18"/>
                <w:szCs w:val="18"/>
              </w:rPr>
            </w:pPr>
            <w:r w:rsidRPr="004E3D3D"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5773" w:type="dxa"/>
            <w:gridSpan w:val="2"/>
            <w:shd w:val="clear" w:color="auto" w:fill="auto"/>
          </w:tcPr>
          <w:p w14:paraId="50A42D0E" w14:textId="4D85E6F0" w:rsidR="009F4781" w:rsidRPr="00286E02" w:rsidRDefault="009F4781" w:rsidP="00BA34A4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09" w:type="dxa"/>
            <w:shd w:val="clear" w:color="auto" w:fill="auto"/>
          </w:tcPr>
          <w:p w14:paraId="43793470" w14:textId="1A691CE3" w:rsidR="009F4781" w:rsidRPr="00286E02" w:rsidRDefault="009F4781" w:rsidP="00BA34A4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auto"/>
          </w:tcPr>
          <w:p w14:paraId="1BDD8BA0" w14:textId="7E40E39E" w:rsidR="009F4781" w:rsidRPr="00286E02" w:rsidRDefault="009F4781" w:rsidP="00BA34A4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1555F3BE" w14:textId="77777777" w:rsidR="00AE39E5" w:rsidRPr="00F14FBB" w:rsidRDefault="00AE39E5" w:rsidP="00BA34A4">
      <w:pPr>
        <w:pStyle w:val="Standard"/>
        <w:ind w:firstLine="0"/>
        <w:jc w:val="both"/>
        <w:rPr>
          <w:b/>
          <w:sz w:val="27"/>
          <w:szCs w:val="27"/>
        </w:rPr>
      </w:pPr>
    </w:p>
    <w:p w14:paraId="4D9E7EBE" w14:textId="2BFB9F1C" w:rsidR="00015587" w:rsidRPr="00F14FBB" w:rsidRDefault="00015587" w:rsidP="00E5067F">
      <w:pPr>
        <w:pStyle w:val="a3"/>
        <w:ind w:firstLine="567"/>
        <w:jc w:val="both"/>
        <w:outlineLvl w:val="0"/>
        <w:rPr>
          <w:rFonts w:ascii="Times New Roman" w:hAnsi="Times New Roman"/>
          <w:b/>
          <w:sz w:val="27"/>
          <w:szCs w:val="27"/>
        </w:rPr>
      </w:pPr>
      <w:bookmarkStart w:id="18" w:name="_Toc127290693"/>
      <w:r w:rsidRPr="00423A3D">
        <w:rPr>
          <w:rFonts w:ascii="Times New Roman" w:hAnsi="Times New Roman"/>
          <w:b/>
          <w:sz w:val="27"/>
          <w:szCs w:val="27"/>
        </w:rPr>
        <w:t>4. Библиотечные фонды (формирование, использование, сохранность)</w:t>
      </w:r>
      <w:bookmarkEnd w:id="18"/>
    </w:p>
    <w:p w14:paraId="5DBA0C91" w14:textId="6CA91AC9" w:rsidR="00825DAC" w:rsidRPr="00E27FAA" w:rsidRDefault="00015587" w:rsidP="00825DAC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19" w:name="_Toc127290694"/>
      <w:r w:rsidRPr="00E27FAA">
        <w:rPr>
          <w:rFonts w:ascii="Times New Roman" w:hAnsi="Times New Roman"/>
          <w:b/>
          <w:i/>
          <w:sz w:val="27"/>
          <w:szCs w:val="27"/>
        </w:rPr>
        <w:t>4.1. Статистические показатели, отражающие формирование и использ</w:t>
      </w:r>
      <w:r w:rsidRPr="00E27FAA">
        <w:rPr>
          <w:rFonts w:ascii="Times New Roman" w:hAnsi="Times New Roman"/>
          <w:b/>
          <w:i/>
          <w:sz w:val="27"/>
          <w:szCs w:val="27"/>
        </w:rPr>
        <w:t>о</w:t>
      </w:r>
      <w:r w:rsidRPr="00E27FAA">
        <w:rPr>
          <w:rFonts w:ascii="Times New Roman" w:hAnsi="Times New Roman"/>
          <w:b/>
          <w:i/>
          <w:sz w:val="27"/>
          <w:szCs w:val="27"/>
        </w:rPr>
        <w:t>вание библиотечных фондов на физических (материальных) носителях инфо</w:t>
      </w:r>
      <w:r w:rsidRPr="00E27FAA">
        <w:rPr>
          <w:rFonts w:ascii="Times New Roman" w:hAnsi="Times New Roman"/>
          <w:b/>
          <w:i/>
          <w:sz w:val="27"/>
          <w:szCs w:val="27"/>
        </w:rPr>
        <w:t>р</w:t>
      </w:r>
      <w:r w:rsidRPr="00E27FAA">
        <w:rPr>
          <w:rFonts w:ascii="Times New Roman" w:hAnsi="Times New Roman"/>
          <w:b/>
          <w:i/>
          <w:sz w:val="27"/>
          <w:szCs w:val="27"/>
        </w:rPr>
        <w:t>мации.</w:t>
      </w:r>
      <w:bookmarkEnd w:id="19"/>
    </w:p>
    <w:p w14:paraId="5BBEB7A7" w14:textId="77777777" w:rsidR="00303294" w:rsidRPr="00F14FBB" w:rsidRDefault="00303294" w:rsidP="00825DAC">
      <w:pPr>
        <w:pStyle w:val="a3"/>
        <w:ind w:firstLine="567"/>
        <w:jc w:val="both"/>
        <w:rPr>
          <w:rFonts w:ascii="Times New Roman" w:hAnsi="Times New Roman"/>
          <w:b/>
          <w:i/>
        </w:rPr>
      </w:pPr>
    </w:p>
    <w:tbl>
      <w:tblPr>
        <w:tblStyle w:val="aff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756"/>
        <w:gridCol w:w="983"/>
        <w:gridCol w:w="486"/>
        <w:gridCol w:w="589"/>
        <w:gridCol w:w="1381"/>
        <w:gridCol w:w="893"/>
        <w:gridCol w:w="1904"/>
        <w:gridCol w:w="1966"/>
      </w:tblGrid>
      <w:tr w:rsidR="00BA2B50" w:rsidRPr="00BA2B50" w14:paraId="4EE0BC02" w14:textId="77777777" w:rsidTr="00BA2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6C2063" w14:textId="251B4DCD" w:rsidR="00303294" w:rsidRPr="00BA2B50" w:rsidRDefault="00303294" w:rsidP="00825DAC">
            <w:pPr>
              <w:ind w:firstLine="0"/>
              <w:rPr>
                <w:b w:val="0"/>
                <w:color w:val="auto"/>
                <w:sz w:val="22"/>
                <w:szCs w:val="22"/>
              </w:rPr>
            </w:pPr>
            <w:r w:rsidRPr="00BA2B50">
              <w:rPr>
                <w:b w:val="0"/>
                <w:color w:val="auto"/>
                <w:sz w:val="22"/>
                <w:szCs w:val="22"/>
              </w:rPr>
              <w:t>Период</w:t>
            </w:r>
          </w:p>
        </w:tc>
        <w:tc>
          <w:tcPr>
            <w:tcW w:w="7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233CFF" w14:textId="045E0BD4" w:rsidR="00303294" w:rsidRPr="00BA2B50" w:rsidRDefault="00303294" w:rsidP="00825DAC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BA2B50">
              <w:rPr>
                <w:b w:val="0"/>
                <w:color w:val="auto"/>
                <w:sz w:val="22"/>
                <w:szCs w:val="22"/>
              </w:rPr>
              <w:t>Вс</w:t>
            </w:r>
            <w:r w:rsidRPr="00BA2B50">
              <w:rPr>
                <w:b w:val="0"/>
                <w:color w:val="auto"/>
                <w:sz w:val="22"/>
                <w:szCs w:val="22"/>
              </w:rPr>
              <w:t>е</w:t>
            </w:r>
            <w:r w:rsidRPr="00BA2B50">
              <w:rPr>
                <w:b w:val="0"/>
                <w:color w:val="auto"/>
                <w:sz w:val="22"/>
                <w:szCs w:val="22"/>
              </w:rPr>
              <w:t>го</w:t>
            </w:r>
          </w:p>
        </w:tc>
        <w:tc>
          <w:tcPr>
            <w:tcW w:w="9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2E7E3F9" w14:textId="77777777" w:rsidR="00303294" w:rsidRPr="00BA2B50" w:rsidRDefault="00303294" w:rsidP="00825DAC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BA2B50">
              <w:rPr>
                <w:b w:val="0"/>
                <w:color w:val="auto"/>
                <w:sz w:val="22"/>
                <w:szCs w:val="22"/>
              </w:rPr>
              <w:t>Печа</w:t>
            </w:r>
            <w:r w:rsidRPr="00BA2B50">
              <w:rPr>
                <w:b w:val="0"/>
                <w:color w:val="auto"/>
                <w:sz w:val="22"/>
                <w:szCs w:val="22"/>
              </w:rPr>
              <w:t>т</w:t>
            </w:r>
            <w:r w:rsidRPr="00BA2B50">
              <w:rPr>
                <w:b w:val="0"/>
                <w:color w:val="auto"/>
                <w:sz w:val="22"/>
                <w:szCs w:val="22"/>
              </w:rPr>
              <w:t>ных и</w:t>
            </w:r>
            <w:r w:rsidRPr="00BA2B50">
              <w:rPr>
                <w:b w:val="0"/>
                <w:color w:val="auto"/>
                <w:sz w:val="22"/>
                <w:szCs w:val="22"/>
              </w:rPr>
              <w:t>з</w:t>
            </w:r>
            <w:r w:rsidRPr="00BA2B50">
              <w:rPr>
                <w:b w:val="0"/>
                <w:color w:val="auto"/>
                <w:sz w:val="22"/>
                <w:szCs w:val="22"/>
              </w:rPr>
              <w:t>даний</w:t>
            </w:r>
          </w:p>
        </w:tc>
        <w:tc>
          <w:tcPr>
            <w:tcW w:w="4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5217922" w14:textId="27822C55" w:rsidR="00303294" w:rsidRPr="00BA2B50" w:rsidRDefault="00303294" w:rsidP="00825DAC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BA2B50">
              <w:rPr>
                <w:b w:val="0"/>
                <w:color w:val="auto"/>
                <w:sz w:val="22"/>
                <w:szCs w:val="22"/>
              </w:rPr>
              <w:t>ЭД</w:t>
            </w:r>
          </w:p>
        </w:tc>
        <w:tc>
          <w:tcPr>
            <w:tcW w:w="5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30F799" w14:textId="402C15BC" w:rsidR="00303294" w:rsidRPr="00BA2B50" w:rsidRDefault="00303294" w:rsidP="00825DAC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BA2B50">
              <w:rPr>
                <w:b w:val="0"/>
                <w:color w:val="auto"/>
                <w:sz w:val="22"/>
                <w:szCs w:val="22"/>
              </w:rPr>
              <w:t>ЭВД</w:t>
            </w:r>
          </w:p>
        </w:tc>
        <w:tc>
          <w:tcPr>
            <w:tcW w:w="1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1979828" w14:textId="77777777" w:rsidR="00303294" w:rsidRPr="00BA2B50" w:rsidRDefault="00303294" w:rsidP="00825DAC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BA2B50">
              <w:rPr>
                <w:b w:val="0"/>
                <w:color w:val="auto"/>
                <w:sz w:val="22"/>
                <w:szCs w:val="22"/>
              </w:rPr>
              <w:t>%</w:t>
            </w:r>
          </w:p>
          <w:p w14:paraId="2FB4D567" w14:textId="77777777" w:rsidR="00303294" w:rsidRPr="00BA2B50" w:rsidRDefault="00303294" w:rsidP="00825DAC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BA2B50">
              <w:rPr>
                <w:b w:val="0"/>
                <w:color w:val="auto"/>
                <w:sz w:val="22"/>
                <w:szCs w:val="22"/>
              </w:rPr>
              <w:t>обновля</w:t>
            </w:r>
            <w:r w:rsidRPr="00BA2B50">
              <w:rPr>
                <w:b w:val="0"/>
                <w:color w:val="auto"/>
                <w:sz w:val="22"/>
                <w:szCs w:val="22"/>
              </w:rPr>
              <w:t>е</w:t>
            </w:r>
            <w:r w:rsidRPr="00BA2B50">
              <w:rPr>
                <w:b w:val="0"/>
                <w:color w:val="auto"/>
                <w:sz w:val="22"/>
                <w:szCs w:val="22"/>
              </w:rPr>
              <w:t>мости</w:t>
            </w:r>
          </w:p>
        </w:tc>
        <w:tc>
          <w:tcPr>
            <w:tcW w:w="8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76BA3F7" w14:textId="77777777" w:rsidR="00303294" w:rsidRPr="00BA2B50" w:rsidRDefault="00303294" w:rsidP="00825DAC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BA2B50">
              <w:rPr>
                <w:b w:val="0"/>
                <w:color w:val="auto"/>
                <w:sz w:val="22"/>
                <w:szCs w:val="22"/>
              </w:rPr>
              <w:t>% в</w:t>
            </w:r>
            <w:r w:rsidRPr="00BA2B50">
              <w:rPr>
                <w:b w:val="0"/>
                <w:color w:val="auto"/>
                <w:sz w:val="22"/>
                <w:szCs w:val="22"/>
              </w:rPr>
              <w:t>ы</w:t>
            </w:r>
            <w:r w:rsidRPr="00BA2B50">
              <w:rPr>
                <w:b w:val="0"/>
                <w:color w:val="auto"/>
                <w:sz w:val="22"/>
                <w:szCs w:val="22"/>
              </w:rPr>
              <w:t>бытия</w:t>
            </w:r>
          </w:p>
        </w:tc>
        <w:tc>
          <w:tcPr>
            <w:tcW w:w="19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7E0E04" w14:textId="77777777" w:rsidR="00303294" w:rsidRPr="00BA2B50" w:rsidRDefault="00303294" w:rsidP="00825DAC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BA2B50">
              <w:rPr>
                <w:b w:val="0"/>
                <w:color w:val="auto"/>
                <w:sz w:val="22"/>
                <w:szCs w:val="22"/>
              </w:rPr>
              <w:t>Книгообеспече</w:t>
            </w:r>
            <w:r w:rsidRPr="00BA2B50">
              <w:rPr>
                <w:b w:val="0"/>
                <w:color w:val="auto"/>
                <w:sz w:val="22"/>
                <w:szCs w:val="22"/>
              </w:rPr>
              <w:t>н</w:t>
            </w:r>
            <w:r w:rsidRPr="00BA2B50">
              <w:rPr>
                <w:b w:val="0"/>
                <w:color w:val="auto"/>
                <w:sz w:val="22"/>
                <w:szCs w:val="22"/>
              </w:rPr>
              <w:t>ность на 1 жителя</w:t>
            </w:r>
          </w:p>
        </w:tc>
        <w:tc>
          <w:tcPr>
            <w:tcW w:w="19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EC7211" w14:textId="77777777" w:rsidR="00303294" w:rsidRPr="00BA2B50" w:rsidRDefault="00303294" w:rsidP="00825DAC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BA2B50">
              <w:rPr>
                <w:b w:val="0"/>
                <w:color w:val="auto"/>
                <w:sz w:val="22"/>
                <w:szCs w:val="22"/>
              </w:rPr>
              <w:t>Книгообеспече</w:t>
            </w:r>
            <w:r w:rsidRPr="00BA2B50">
              <w:rPr>
                <w:b w:val="0"/>
                <w:color w:val="auto"/>
                <w:sz w:val="22"/>
                <w:szCs w:val="22"/>
              </w:rPr>
              <w:t>н</w:t>
            </w:r>
            <w:r w:rsidRPr="00BA2B50">
              <w:rPr>
                <w:b w:val="0"/>
                <w:color w:val="auto"/>
                <w:sz w:val="22"/>
                <w:szCs w:val="22"/>
              </w:rPr>
              <w:t>ность на 1 читат</w:t>
            </w:r>
            <w:r w:rsidRPr="00BA2B50">
              <w:rPr>
                <w:b w:val="0"/>
                <w:color w:val="auto"/>
                <w:sz w:val="22"/>
                <w:szCs w:val="22"/>
              </w:rPr>
              <w:t>е</w:t>
            </w:r>
            <w:r w:rsidRPr="00BA2B50">
              <w:rPr>
                <w:b w:val="0"/>
                <w:color w:val="auto"/>
                <w:sz w:val="22"/>
                <w:szCs w:val="22"/>
              </w:rPr>
              <w:t>ля</w:t>
            </w:r>
          </w:p>
        </w:tc>
      </w:tr>
      <w:tr w:rsidR="00BA2B50" w:rsidRPr="00BA2B50" w14:paraId="5D3F7064" w14:textId="77777777" w:rsidTr="00BA2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E997DA8" w14:textId="0CE9169C" w:rsidR="00135D42" w:rsidRPr="00BA2B50" w:rsidRDefault="00135D42" w:rsidP="000529E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A2B50">
              <w:rPr>
                <w:rFonts w:ascii="Times New Roman" w:hAnsi="Times New Roman" w:cs="Times New Roman"/>
                <w:b/>
                <w:bCs/>
                <w:color w:val="auto"/>
              </w:rPr>
              <w:t>202</w:t>
            </w:r>
            <w:r w:rsidR="00BA2B50">
              <w:rPr>
                <w:rFonts w:ascii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756" w:type="dxa"/>
            <w:shd w:val="clear" w:color="auto" w:fill="auto"/>
          </w:tcPr>
          <w:p w14:paraId="01766336" w14:textId="3492F6FC" w:rsidR="00135D42" w:rsidRPr="00BA2B50" w:rsidRDefault="003B7389" w:rsidP="000529E2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983" w:type="dxa"/>
            <w:shd w:val="clear" w:color="auto" w:fill="auto"/>
          </w:tcPr>
          <w:p w14:paraId="35C8C58A" w14:textId="0519F446" w:rsidR="00135D42" w:rsidRPr="00BA2B50" w:rsidRDefault="003B7389" w:rsidP="000529E2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486" w:type="dxa"/>
            <w:shd w:val="clear" w:color="auto" w:fill="auto"/>
          </w:tcPr>
          <w:p w14:paraId="724F1E71" w14:textId="4FBCC2EC" w:rsidR="00135D42" w:rsidRPr="00BA2B50" w:rsidRDefault="003B7389" w:rsidP="000529E2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589" w:type="dxa"/>
            <w:shd w:val="clear" w:color="auto" w:fill="auto"/>
          </w:tcPr>
          <w:p w14:paraId="604FBC27" w14:textId="178EB8FE" w:rsidR="00135D42" w:rsidRPr="00BA2B50" w:rsidRDefault="003B7389" w:rsidP="000529E2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 w14:paraId="6DF1FB9B" w14:textId="56DD0A09" w:rsidR="00135D42" w:rsidRPr="00BA2B50" w:rsidRDefault="00627D8E" w:rsidP="000529E2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2,4 %</w:t>
            </w:r>
          </w:p>
        </w:tc>
        <w:tc>
          <w:tcPr>
            <w:tcW w:w="893" w:type="dxa"/>
            <w:shd w:val="clear" w:color="auto" w:fill="auto"/>
          </w:tcPr>
          <w:p w14:paraId="774E6889" w14:textId="3C23CA51" w:rsidR="00135D42" w:rsidRPr="00BA2B50" w:rsidRDefault="0079481C" w:rsidP="000529E2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2,9%</w:t>
            </w:r>
          </w:p>
        </w:tc>
        <w:tc>
          <w:tcPr>
            <w:tcW w:w="1904" w:type="dxa"/>
            <w:shd w:val="clear" w:color="auto" w:fill="auto"/>
          </w:tcPr>
          <w:p w14:paraId="160D39F2" w14:textId="555F505E" w:rsidR="00135D42" w:rsidRPr="00BA2B50" w:rsidRDefault="00627D8E" w:rsidP="000529E2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13,4%</w:t>
            </w:r>
          </w:p>
        </w:tc>
        <w:tc>
          <w:tcPr>
            <w:tcW w:w="1966" w:type="dxa"/>
            <w:shd w:val="clear" w:color="auto" w:fill="auto"/>
          </w:tcPr>
          <w:p w14:paraId="1474BB3B" w14:textId="2D2C1BDF" w:rsidR="00135D42" w:rsidRPr="00BA2B50" w:rsidRDefault="00627D8E" w:rsidP="00E337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27D8E">
              <w:rPr>
                <w:rFonts w:ascii="Times New Roman" w:hAnsi="Times New Roman" w:cs="Times New Roman"/>
                <w:color w:val="auto"/>
              </w:rPr>
              <w:t>20,0%</w:t>
            </w:r>
          </w:p>
        </w:tc>
      </w:tr>
    </w:tbl>
    <w:p w14:paraId="3BC7257A" w14:textId="77777777" w:rsidR="00135D42" w:rsidRDefault="00135D42" w:rsidP="00825DAC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1149AE2B" w14:textId="79F1D12E" w:rsidR="00015587" w:rsidRPr="00F14FBB" w:rsidRDefault="00015587" w:rsidP="00E5067F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20" w:name="_Toc127290695"/>
      <w:r w:rsidRPr="00F14FBB">
        <w:rPr>
          <w:rFonts w:ascii="Times New Roman" w:hAnsi="Times New Roman"/>
          <w:b/>
          <w:i/>
          <w:sz w:val="27"/>
          <w:szCs w:val="27"/>
        </w:rPr>
        <w:t xml:space="preserve">4.2. Общая характеристика совокупного фонда библиотек </w:t>
      </w:r>
      <w:r w:rsidR="009C2082">
        <w:rPr>
          <w:rFonts w:ascii="Times New Roman" w:hAnsi="Times New Roman"/>
          <w:b/>
          <w:i/>
          <w:sz w:val="27"/>
          <w:szCs w:val="27"/>
        </w:rPr>
        <w:t xml:space="preserve">поселения </w:t>
      </w:r>
      <w:r w:rsidRPr="00F14FBB">
        <w:rPr>
          <w:rFonts w:ascii="Times New Roman" w:hAnsi="Times New Roman"/>
          <w:b/>
          <w:i/>
          <w:sz w:val="27"/>
          <w:szCs w:val="27"/>
        </w:rPr>
        <w:t xml:space="preserve"> (об</w:t>
      </w:r>
      <w:r w:rsidRPr="00F14FBB">
        <w:rPr>
          <w:rFonts w:ascii="Times New Roman" w:hAnsi="Times New Roman"/>
          <w:b/>
          <w:i/>
          <w:sz w:val="27"/>
          <w:szCs w:val="27"/>
        </w:rPr>
        <w:t>ъ</w:t>
      </w:r>
      <w:r w:rsidRPr="00F14FBB">
        <w:rPr>
          <w:rFonts w:ascii="Times New Roman" w:hAnsi="Times New Roman"/>
          <w:b/>
          <w:i/>
          <w:sz w:val="27"/>
          <w:szCs w:val="27"/>
        </w:rPr>
        <w:t>ем, видовой и отраслевой составы).</w:t>
      </w:r>
      <w:bookmarkEnd w:id="20"/>
    </w:p>
    <w:p w14:paraId="67415D97" w14:textId="07146903" w:rsidR="00BA2B50" w:rsidRPr="003B7389" w:rsidRDefault="00135D42" w:rsidP="003B7389">
      <w:pPr>
        <w:jc w:val="both"/>
        <w:rPr>
          <w:sz w:val="27"/>
          <w:szCs w:val="27"/>
        </w:rPr>
      </w:pPr>
      <w:bookmarkStart w:id="21" w:name="_Toc127290696"/>
      <w:r w:rsidRPr="009935AF">
        <w:rPr>
          <w:sz w:val="27"/>
          <w:szCs w:val="27"/>
        </w:rPr>
        <w:t>В целях удовлетворения общеобразовательных, культурных и профессионал</w:t>
      </w:r>
      <w:r w:rsidRPr="009935AF">
        <w:rPr>
          <w:sz w:val="27"/>
          <w:szCs w:val="27"/>
        </w:rPr>
        <w:t>ь</w:t>
      </w:r>
      <w:r w:rsidRPr="009935AF">
        <w:rPr>
          <w:sz w:val="27"/>
          <w:szCs w:val="27"/>
        </w:rPr>
        <w:t>ных запросов различных категорий пользователей</w:t>
      </w:r>
      <w:r w:rsidR="00BA2B50">
        <w:rPr>
          <w:sz w:val="27"/>
          <w:szCs w:val="27"/>
        </w:rPr>
        <w:t xml:space="preserve"> </w:t>
      </w:r>
      <w:r w:rsidR="005D6B82" w:rsidRPr="009935AF">
        <w:rPr>
          <w:sz w:val="27"/>
          <w:szCs w:val="27"/>
        </w:rPr>
        <w:t>в</w:t>
      </w:r>
      <w:r w:rsidRPr="009935AF">
        <w:rPr>
          <w:b/>
          <w:sz w:val="27"/>
          <w:szCs w:val="27"/>
        </w:rPr>
        <w:t xml:space="preserve"> </w:t>
      </w:r>
      <w:r w:rsidRPr="003B7389">
        <w:rPr>
          <w:sz w:val="27"/>
          <w:szCs w:val="27"/>
        </w:rPr>
        <w:t>202</w:t>
      </w:r>
      <w:r w:rsidR="00BA2B50" w:rsidRPr="003B7389">
        <w:rPr>
          <w:sz w:val="27"/>
          <w:szCs w:val="27"/>
        </w:rPr>
        <w:t>5</w:t>
      </w:r>
      <w:r w:rsidRPr="003B7389">
        <w:rPr>
          <w:sz w:val="27"/>
          <w:szCs w:val="27"/>
        </w:rPr>
        <w:t xml:space="preserve"> году планируется:</w:t>
      </w:r>
      <w:r w:rsidRPr="009935AF">
        <w:rPr>
          <w:sz w:val="27"/>
          <w:szCs w:val="27"/>
        </w:rPr>
        <w:t xml:space="preserve"> </w:t>
      </w:r>
    </w:p>
    <w:p w14:paraId="735E071B" w14:textId="25DC14BD" w:rsidR="00BA2B50" w:rsidRPr="003B7389" w:rsidRDefault="003B7389" w:rsidP="00E5067F">
      <w:pPr>
        <w:pStyle w:val="a3"/>
        <w:ind w:firstLine="567"/>
        <w:jc w:val="both"/>
        <w:outlineLvl w:val="1"/>
        <w:rPr>
          <w:rFonts w:ascii="Times New Roman" w:hAnsi="Times New Roman"/>
          <w:sz w:val="27"/>
          <w:szCs w:val="27"/>
        </w:rPr>
      </w:pPr>
      <w:r w:rsidRPr="003B7389">
        <w:rPr>
          <w:rFonts w:ascii="Times New Roman" w:hAnsi="Times New Roman"/>
          <w:sz w:val="27"/>
          <w:szCs w:val="27"/>
        </w:rPr>
        <w:t xml:space="preserve">Для определения эффективности формирования и использования библиотечного фонда сделать анализ следующих показателей: </w:t>
      </w:r>
      <w:proofErr w:type="spellStart"/>
      <w:r w:rsidRPr="003B7389">
        <w:rPr>
          <w:rFonts w:ascii="Times New Roman" w:hAnsi="Times New Roman"/>
          <w:sz w:val="27"/>
          <w:szCs w:val="27"/>
        </w:rPr>
        <w:t>книгообеспеченность</w:t>
      </w:r>
      <w:proofErr w:type="spellEnd"/>
      <w:r w:rsidRPr="003B7389">
        <w:rPr>
          <w:rFonts w:ascii="Times New Roman" w:hAnsi="Times New Roman"/>
          <w:sz w:val="27"/>
          <w:szCs w:val="27"/>
        </w:rPr>
        <w:t>, читаемость, обращаемость.</w:t>
      </w:r>
    </w:p>
    <w:p w14:paraId="32021475" w14:textId="77777777" w:rsidR="00BA2B50" w:rsidRPr="003B7389" w:rsidRDefault="00BA2B50" w:rsidP="00E5067F">
      <w:pPr>
        <w:pStyle w:val="a3"/>
        <w:ind w:firstLine="567"/>
        <w:jc w:val="both"/>
        <w:outlineLvl w:val="1"/>
        <w:rPr>
          <w:rFonts w:ascii="Times New Roman" w:hAnsi="Times New Roman"/>
          <w:sz w:val="27"/>
          <w:szCs w:val="27"/>
        </w:rPr>
      </w:pPr>
    </w:p>
    <w:p w14:paraId="52AB60A4" w14:textId="53FAE18A" w:rsidR="00015587" w:rsidRPr="00F14FBB" w:rsidRDefault="00015587" w:rsidP="00E5067F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r w:rsidRPr="00F14FBB">
        <w:rPr>
          <w:rFonts w:ascii="Times New Roman" w:hAnsi="Times New Roman"/>
          <w:b/>
          <w:i/>
          <w:sz w:val="27"/>
          <w:szCs w:val="27"/>
        </w:rPr>
        <w:t xml:space="preserve">4.3. Движения совокупного фонда библиотек </w:t>
      </w:r>
      <w:r w:rsidR="009C2082">
        <w:rPr>
          <w:rFonts w:ascii="Times New Roman" w:hAnsi="Times New Roman"/>
          <w:b/>
          <w:i/>
          <w:sz w:val="27"/>
          <w:szCs w:val="27"/>
        </w:rPr>
        <w:t>поселения</w:t>
      </w:r>
      <w:r w:rsidRPr="00F14FBB">
        <w:rPr>
          <w:rFonts w:ascii="Times New Roman" w:hAnsi="Times New Roman"/>
          <w:b/>
          <w:i/>
          <w:sz w:val="27"/>
          <w:szCs w:val="27"/>
        </w:rPr>
        <w:t>, в том числе по в</w:t>
      </w:r>
      <w:r w:rsidRPr="00F14FBB">
        <w:rPr>
          <w:rFonts w:ascii="Times New Roman" w:hAnsi="Times New Roman"/>
          <w:b/>
          <w:i/>
          <w:sz w:val="27"/>
          <w:szCs w:val="27"/>
        </w:rPr>
        <w:t>и</w:t>
      </w:r>
      <w:r w:rsidRPr="00F14FBB">
        <w:rPr>
          <w:rFonts w:ascii="Times New Roman" w:hAnsi="Times New Roman"/>
          <w:b/>
          <w:i/>
          <w:sz w:val="27"/>
          <w:szCs w:val="27"/>
        </w:rPr>
        <w:t>дам документов.</w:t>
      </w:r>
      <w:bookmarkEnd w:id="21"/>
    </w:p>
    <w:p w14:paraId="13A75630" w14:textId="5781A0B4" w:rsidR="00015587" w:rsidRDefault="00015587" w:rsidP="008E1368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proofErr w:type="gramStart"/>
      <w:r w:rsidRPr="00F14FBB">
        <w:rPr>
          <w:rFonts w:ascii="Times New Roman" w:hAnsi="Times New Roman"/>
          <w:i/>
          <w:sz w:val="27"/>
          <w:szCs w:val="27"/>
        </w:rPr>
        <w:t>Новые поступления (печатные издания, из них книги, по отраслевому составу, подписка на печатные периодические издания, подписка на удаленные сетевые р</w:t>
      </w:r>
      <w:r w:rsidRPr="00F14FBB">
        <w:rPr>
          <w:rFonts w:ascii="Times New Roman" w:hAnsi="Times New Roman"/>
          <w:i/>
          <w:sz w:val="27"/>
          <w:szCs w:val="27"/>
        </w:rPr>
        <w:t>е</w:t>
      </w:r>
      <w:r w:rsidRPr="00F14FBB">
        <w:rPr>
          <w:rFonts w:ascii="Times New Roman" w:hAnsi="Times New Roman"/>
          <w:i/>
          <w:sz w:val="27"/>
          <w:szCs w:val="27"/>
        </w:rPr>
        <w:t>сурсы (электронные библиотечные системы).</w:t>
      </w:r>
      <w:proofErr w:type="gramEnd"/>
    </w:p>
    <w:p w14:paraId="350D3D1B" w14:textId="77777777" w:rsidR="003B7389" w:rsidRDefault="003B7389" w:rsidP="008E1368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14:paraId="2F943ABA" w14:textId="77777777" w:rsidR="004E3D3D" w:rsidRPr="00F14FBB" w:rsidRDefault="004E3D3D" w:rsidP="007A783C">
      <w:pPr>
        <w:pStyle w:val="a3"/>
        <w:ind w:firstLine="0"/>
        <w:jc w:val="both"/>
        <w:rPr>
          <w:rFonts w:ascii="Times New Roman" w:hAnsi="Times New Roman"/>
          <w:i/>
          <w:sz w:val="27"/>
          <w:szCs w:val="27"/>
        </w:rPr>
      </w:pPr>
    </w:p>
    <w:p w14:paraId="083A95E0" w14:textId="042176EB" w:rsidR="00792069" w:rsidRPr="00F14FBB" w:rsidRDefault="00B93E1B" w:rsidP="004E3D3D">
      <w:pPr>
        <w:jc w:val="center"/>
        <w:rPr>
          <w:b/>
          <w:bCs/>
          <w:sz w:val="27"/>
          <w:szCs w:val="27"/>
        </w:rPr>
      </w:pPr>
      <w:r w:rsidRPr="00F14FBB">
        <w:rPr>
          <w:b/>
          <w:bCs/>
          <w:sz w:val="27"/>
          <w:szCs w:val="27"/>
        </w:rPr>
        <w:t xml:space="preserve">Планируемое движение фонда библиотек </w:t>
      </w:r>
      <w:r w:rsidR="003B7389">
        <w:rPr>
          <w:b/>
          <w:bCs/>
          <w:sz w:val="27"/>
          <w:szCs w:val="27"/>
        </w:rPr>
        <w:t xml:space="preserve">МКУК «Сельская библиотека» </w:t>
      </w:r>
      <w:proofErr w:type="spellStart"/>
      <w:r w:rsidR="003B7389">
        <w:rPr>
          <w:b/>
          <w:bCs/>
          <w:sz w:val="27"/>
          <w:szCs w:val="27"/>
        </w:rPr>
        <w:t>Еремизино</w:t>
      </w:r>
      <w:proofErr w:type="spellEnd"/>
      <w:r w:rsidR="003B7389">
        <w:rPr>
          <w:b/>
          <w:bCs/>
          <w:sz w:val="27"/>
          <w:szCs w:val="27"/>
        </w:rPr>
        <w:t xml:space="preserve">-Борисовского </w:t>
      </w:r>
      <w:r w:rsidR="009F3066">
        <w:rPr>
          <w:b/>
          <w:bCs/>
          <w:sz w:val="27"/>
          <w:szCs w:val="27"/>
        </w:rPr>
        <w:t xml:space="preserve">СП </w:t>
      </w:r>
      <w:proofErr w:type="gramStart"/>
      <w:r w:rsidR="009F3066">
        <w:rPr>
          <w:b/>
          <w:bCs/>
          <w:sz w:val="27"/>
          <w:szCs w:val="27"/>
        </w:rPr>
        <w:t>ТР</w:t>
      </w:r>
      <w:proofErr w:type="gramEnd"/>
      <w:r w:rsidRPr="00F14FBB">
        <w:rPr>
          <w:b/>
          <w:bCs/>
          <w:sz w:val="27"/>
          <w:szCs w:val="27"/>
        </w:rPr>
        <w:t xml:space="preserve"> </w:t>
      </w:r>
    </w:p>
    <w:p w14:paraId="72628EE0" w14:textId="769060FD" w:rsidR="00B93E1B" w:rsidRDefault="00B93E1B" w:rsidP="004E3D3D">
      <w:pPr>
        <w:jc w:val="center"/>
        <w:rPr>
          <w:b/>
          <w:bCs/>
          <w:sz w:val="27"/>
          <w:szCs w:val="27"/>
        </w:rPr>
      </w:pPr>
      <w:r w:rsidRPr="00F14FBB">
        <w:rPr>
          <w:b/>
          <w:bCs/>
          <w:sz w:val="27"/>
          <w:szCs w:val="27"/>
        </w:rPr>
        <w:t>в 202</w:t>
      </w:r>
      <w:r w:rsidR="009C2082">
        <w:rPr>
          <w:b/>
          <w:bCs/>
          <w:sz w:val="27"/>
          <w:szCs w:val="27"/>
        </w:rPr>
        <w:t>5</w:t>
      </w:r>
      <w:r w:rsidRPr="00F14FBB">
        <w:rPr>
          <w:b/>
          <w:bCs/>
          <w:sz w:val="27"/>
          <w:szCs w:val="27"/>
        </w:rPr>
        <w:t xml:space="preserve"> году.</w:t>
      </w:r>
    </w:p>
    <w:p w14:paraId="74209A44" w14:textId="77777777" w:rsidR="00F14FBB" w:rsidRPr="00F14FBB" w:rsidRDefault="00F14FBB" w:rsidP="004E3D3D">
      <w:pPr>
        <w:jc w:val="center"/>
        <w:rPr>
          <w:b/>
          <w:bCs/>
        </w:rPr>
      </w:pPr>
    </w:p>
    <w:tbl>
      <w:tblPr>
        <w:tblStyle w:val="aff6"/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1559"/>
        <w:gridCol w:w="1666"/>
        <w:gridCol w:w="1914"/>
        <w:gridCol w:w="2374"/>
      </w:tblGrid>
      <w:tr w:rsidR="009C2082" w:rsidRPr="009C2082" w14:paraId="3342AEB9" w14:textId="77777777" w:rsidTr="009C2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F2E858" w14:textId="39B27244" w:rsidR="00792069" w:rsidRPr="009C2082" w:rsidRDefault="00792069" w:rsidP="008E1368">
            <w:pPr>
              <w:pStyle w:val="12"/>
              <w:rPr>
                <w:rFonts w:ascii="Times New Roman" w:hAnsi="Times New Roman" w:cs="Times New Roman"/>
                <w:color w:val="auto"/>
              </w:rPr>
            </w:pPr>
          </w:p>
          <w:p w14:paraId="6F599120" w14:textId="77777777" w:rsidR="00B93E1B" w:rsidRPr="009C2082" w:rsidRDefault="00B93E1B" w:rsidP="008E1368">
            <w:pPr>
              <w:pStyle w:val="1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EC84E5D" w14:textId="5B882146" w:rsidR="00B93E1B" w:rsidRPr="009C2082" w:rsidRDefault="00B93E1B" w:rsidP="007565E1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2082">
              <w:rPr>
                <w:rFonts w:ascii="Times New Roman" w:hAnsi="Times New Roman" w:cs="Times New Roman"/>
                <w:color w:val="auto"/>
              </w:rPr>
              <w:t>Состояло на 1.01.202</w:t>
            </w:r>
            <w:r w:rsidR="009C2082" w:rsidRPr="009C2082">
              <w:rPr>
                <w:rFonts w:ascii="Times New Roman" w:hAnsi="Times New Roman" w:cs="Times New Roman"/>
                <w:color w:val="auto"/>
              </w:rPr>
              <w:t>5</w:t>
            </w:r>
            <w:r w:rsidRPr="009C2082"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16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57309D3" w14:textId="6741C6A8" w:rsidR="00B93E1B" w:rsidRPr="009C2082" w:rsidRDefault="00B93E1B" w:rsidP="007565E1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2082">
              <w:rPr>
                <w:rFonts w:ascii="Times New Roman" w:hAnsi="Times New Roman" w:cs="Times New Roman"/>
                <w:color w:val="auto"/>
              </w:rPr>
              <w:t>Поступило за 202</w:t>
            </w:r>
            <w:r w:rsidR="009C2082" w:rsidRPr="009C2082">
              <w:rPr>
                <w:rFonts w:ascii="Times New Roman" w:hAnsi="Times New Roman" w:cs="Times New Roman"/>
                <w:color w:val="auto"/>
              </w:rPr>
              <w:t>5</w:t>
            </w:r>
            <w:r w:rsidRPr="009C2082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19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94C946F" w14:textId="7E1B8279" w:rsidR="00B93E1B" w:rsidRPr="009C2082" w:rsidRDefault="00B93E1B" w:rsidP="007565E1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2082">
              <w:rPr>
                <w:rFonts w:ascii="Times New Roman" w:hAnsi="Times New Roman" w:cs="Times New Roman"/>
                <w:color w:val="auto"/>
              </w:rPr>
              <w:t>Выбыло за 202</w:t>
            </w:r>
            <w:r w:rsidR="009C2082" w:rsidRPr="009C2082">
              <w:rPr>
                <w:rFonts w:ascii="Times New Roman" w:hAnsi="Times New Roman" w:cs="Times New Roman"/>
                <w:color w:val="auto"/>
              </w:rPr>
              <w:t>5</w:t>
            </w:r>
            <w:r w:rsidRPr="009C2082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2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9E72350" w14:textId="66D5EDA2" w:rsidR="00B93E1B" w:rsidRPr="009C2082" w:rsidRDefault="00B93E1B" w:rsidP="007565E1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2082">
              <w:rPr>
                <w:rFonts w:ascii="Times New Roman" w:hAnsi="Times New Roman" w:cs="Times New Roman"/>
                <w:color w:val="auto"/>
              </w:rPr>
              <w:t>Ожидаемый объем фонда на 01.01.202</w:t>
            </w:r>
            <w:r w:rsidR="009C2082" w:rsidRPr="009C2082">
              <w:rPr>
                <w:rFonts w:ascii="Times New Roman" w:hAnsi="Times New Roman" w:cs="Times New Roman"/>
                <w:color w:val="auto"/>
              </w:rPr>
              <w:t>6</w:t>
            </w:r>
            <w:r w:rsidRPr="009C2082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</w:tr>
      <w:tr w:rsidR="009C2082" w:rsidRPr="009C2082" w14:paraId="6B889A6F" w14:textId="77777777" w:rsidTr="009C2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035B006" w14:textId="002B03A0" w:rsidR="007565E1" w:rsidRPr="009C2082" w:rsidRDefault="007565E1" w:rsidP="007A783C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C2082">
              <w:rPr>
                <w:rFonts w:ascii="Times New Roman" w:hAnsi="Times New Roman" w:cs="Times New Roman"/>
                <w:color w:val="auto"/>
              </w:rPr>
              <w:t>Прогноз на 202</w:t>
            </w:r>
            <w:r w:rsidR="009C2082" w:rsidRPr="009C2082">
              <w:rPr>
                <w:rFonts w:ascii="Times New Roman" w:hAnsi="Times New Roman" w:cs="Times New Roman"/>
                <w:color w:val="auto"/>
              </w:rPr>
              <w:t>6</w:t>
            </w:r>
            <w:r w:rsidRPr="009C2082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1559" w:type="dxa"/>
            <w:shd w:val="clear" w:color="auto" w:fill="auto"/>
          </w:tcPr>
          <w:p w14:paraId="46AE8E3A" w14:textId="3517F751" w:rsidR="007565E1" w:rsidRPr="009C2082" w:rsidRDefault="001024B0" w:rsidP="008E1368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22800</w:t>
            </w:r>
          </w:p>
        </w:tc>
        <w:tc>
          <w:tcPr>
            <w:tcW w:w="1666" w:type="dxa"/>
            <w:shd w:val="clear" w:color="auto" w:fill="auto"/>
          </w:tcPr>
          <w:p w14:paraId="31931BD1" w14:textId="0D4E0771" w:rsidR="007565E1" w:rsidRPr="009C2082" w:rsidRDefault="0079481C" w:rsidP="008E1368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300</w:t>
            </w:r>
          </w:p>
        </w:tc>
        <w:tc>
          <w:tcPr>
            <w:tcW w:w="1914" w:type="dxa"/>
            <w:shd w:val="clear" w:color="auto" w:fill="auto"/>
          </w:tcPr>
          <w:p w14:paraId="739EE51C" w14:textId="1675342A" w:rsidR="007565E1" w:rsidRPr="009C2082" w:rsidRDefault="0079481C" w:rsidP="008E1368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2374" w:type="dxa"/>
            <w:shd w:val="clear" w:color="auto" w:fill="auto"/>
          </w:tcPr>
          <w:p w14:paraId="31C84840" w14:textId="36361507" w:rsidR="007565E1" w:rsidRPr="009C2082" w:rsidRDefault="001024B0" w:rsidP="008E1368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22900</w:t>
            </w:r>
          </w:p>
        </w:tc>
      </w:tr>
      <w:tr w:rsidR="009C2082" w:rsidRPr="009C2082" w14:paraId="30417E7A" w14:textId="77777777" w:rsidTr="009C2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9996B2" w14:textId="77777777" w:rsidR="007565E1" w:rsidRPr="009C2082" w:rsidRDefault="007565E1" w:rsidP="008E1368">
            <w:pPr>
              <w:pStyle w:val="12"/>
              <w:rPr>
                <w:rFonts w:ascii="Times New Roman" w:hAnsi="Times New Roman" w:cs="Times New Roman"/>
                <w:color w:val="auto"/>
              </w:rPr>
            </w:pPr>
            <w:r w:rsidRPr="009C2082">
              <w:rPr>
                <w:rFonts w:ascii="Times New Roman" w:hAnsi="Times New Roman" w:cs="Times New Roman"/>
                <w:color w:val="auto"/>
              </w:rPr>
              <w:t>1 кв</w:t>
            </w:r>
          </w:p>
        </w:tc>
        <w:tc>
          <w:tcPr>
            <w:tcW w:w="1559" w:type="dxa"/>
            <w:shd w:val="clear" w:color="auto" w:fill="auto"/>
          </w:tcPr>
          <w:p w14:paraId="09372CF8" w14:textId="6DC6082E" w:rsidR="007565E1" w:rsidRPr="009C2082" w:rsidRDefault="00C03E30" w:rsidP="008E1368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22800</w:t>
            </w:r>
          </w:p>
        </w:tc>
        <w:tc>
          <w:tcPr>
            <w:tcW w:w="1666" w:type="dxa"/>
            <w:shd w:val="clear" w:color="auto" w:fill="auto"/>
          </w:tcPr>
          <w:p w14:paraId="24C4D4C7" w14:textId="01D4E2E8" w:rsidR="007565E1" w:rsidRPr="009C2082" w:rsidRDefault="00C03E30" w:rsidP="008E1368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102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14:paraId="2E238FFD" w14:textId="7377B856" w:rsidR="007565E1" w:rsidRPr="009C2082" w:rsidRDefault="001024B0" w:rsidP="008E1368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2374" w:type="dxa"/>
            <w:shd w:val="clear" w:color="auto" w:fill="auto"/>
          </w:tcPr>
          <w:p w14:paraId="2557B182" w14:textId="2074B273" w:rsidR="007565E1" w:rsidRPr="009C2082" w:rsidRDefault="00C03E30" w:rsidP="008E1368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22850</w:t>
            </w:r>
          </w:p>
        </w:tc>
      </w:tr>
      <w:tr w:rsidR="009C2082" w:rsidRPr="009C2082" w14:paraId="153E228B" w14:textId="77777777" w:rsidTr="009C2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9DD547" w14:textId="77777777" w:rsidR="007565E1" w:rsidRPr="009C2082" w:rsidRDefault="007565E1" w:rsidP="008E1368">
            <w:pPr>
              <w:pStyle w:val="12"/>
              <w:rPr>
                <w:rFonts w:ascii="Times New Roman" w:hAnsi="Times New Roman" w:cs="Times New Roman"/>
                <w:color w:val="auto"/>
              </w:rPr>
            </w:pPr>
            <w:r w:rsidRPr="009C2082">
              <w:rPr>
                <w:rFonts w:ascii="Times New Roman" w:hAnsi="Times New Roman" w:cs="Times New Roman"/>
                <w:color w:val="auto"/>
              </w:rPr>
              <w:t>2кв.</w:t>
            </w:r>
          </w:p>
        </w:tc>
        <w:tc>
          <w:tcPr>
            <w:tcW w:w="1559" w:type="dxa"/>
            <w:shd w:val="clear" w:color="auto" w:fill="auto"/>
          </w:tcPr>
          <w:p w14:paraId="510BDF28" w14:textId="6134C4F8" w:rsidR="007565E1" w:rsidRPr="009C2082" w:rsidRDefault="00C03E30" w:rsidP="008E1368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22850</w:t>
            </w:r>
          </w:p>
        </w:tc>
        <w:tc>
          <w:tcPr>
            <w:tcW w:w="1666" w:type="dxa"/>
            <w:shd w:val="clear" w:color="auto" w:fill="auto"/>
          </w:tcPr>
          <w:p w14:paraId="4F7CDD9E" w14:textId="3E204786" w:rsidR="007565E1" w:rsidRPr="009C2082" w:rsidRDefault="00C03E30" w:rsidP="008E1368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  <w:r w:rsidR="00102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14:paraId="044ED94F" w14:textId="13456B33" w:rsidR="007565E1" w:rsidRPr="009C2082" w:rsidRDefault="00C03E30" w:rsidP="008E1368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102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2374" w:type="dxa"/>
            <w:shd w:val="clear" w:color="auto" w:fill="auto"/>
          </w:tcPr>
          <w:p w14:paraId="5FF3562F" w14:textId="59460F97" w:rsidR="007565E1" w:rsidRPr="009C2082" w:rsidRDefault="00C03E30" w:rsidP="008E1368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22870</w:t>
            </w:r>
          </w:p>
        </w:tc>
      </w:tr>
      <w:tr w:rsidR="009C2082" w:rsidRPr="009C2082" w14:paraId="6F6CD053" w14:textId="77777777" w:rsidTr="009C2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BBFDD54" w14:textId="77777777" w:rsidR="007565E1" w:rsidRPr="009C2082" w:rsidRDefault="007565E1" w:rsidP="008E1368">
            <w:pPr>
              <w:pStyle w:val="12"/>
              <w:rPr>
                <w:rFonts w:ascii="Times New Roman" w:hAnsi="Times New Roman" w:cs="Times New Roman"/>
                <w:color w:val="auto"/>
              </w:rPr>
            </w:pPr>
            <w:r w:rsidRPr="009C2082">
              <w:rPr>
                <w:rFonts w:ascii="Times New Roman" w:hAnsi="Times New Roman" w:cs="Times New Roman"/>
                <w:color w:val="auto"/>
              </w:rPr>
              <w:t>3кв.</w:t>
            </w:r>
          </w:p>
        </w:tc>
        <w:tc>
          <w:tcPr>
            <w:tcW w:w="1559" w:type="dxa"/>
            <w:shd w:val="clear" w:color="auto" w:fill="auto"/>
          </w:tcPr>
          <w:p w14:paraId="5A9AA725" w14:textId="40754C77" w:rsidR="007565E1" w:rsidRPr="009C2082" w:rsidRDefault="00C03E30" w:rsidP="008E1368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22870</w:t>
            </w:r>
          </w:p>
        </w:tc>
        <w:tc>
          <w:tcPr>
            <w:tcW w:w="1666" w:type="dxa"/>
            <w:shd w:val="clear" w:color="auto" w:fill="auto"/>
          </w:tcPr>
          <w:p w14:paraId="7A0B2927" w14:textId="0F618EC6" w:rsidR="007565E1" w:rsidRPr="009C2082" w:rsidRDefault="001024B0" w:rsidP="008E1368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1914" w:type="dxa"/>
            <w:shd w:val="clear" w:color="auto" w:fill="auto"/>
          </w:tcPr>
          <w:p w14:paraId="1936C0E5" w14:textId="66AD4674" w:rsidR="007565E1" w:rsidRPr="009C2082" w:rsidRDefault="00C03E30" w:rsidP="008E1368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374" w:type="dxa"/>
            <w:shd w:val="clear" w:color="auto" w:fill="auto"/>
          </w:tcPr>
          <w:p w14:paraId="6492D11A" w14:textId="6FD10C6A" w:rsidR="007565E1" w:rsidRPr="009C2082" w:rsidRDefault="00C03E30" w:rsidP="008E1368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22920</w:t>
            </w:r>
          </w:p>
        </w:tc>
      </w:tr>
      <w:tr w:rsidR="009C2082" w:rsidRPr="009C2082" w14:paraId="4FF60D09" w14:textId="77777777" w:rsidTr="009C2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80DFFC" w14:textId="77777777" w:rsidR="007565E1" w:rsidRPr="009C2082" w:rsidRDefault="007565E1" w:rsidP="008E1368">
            <w:pPr>
              <w:pStyle w:val="12"/>
              <w:rPr>
                <w:rFonts w:ascii="Times New Roman" w:hAnsi="Times New Roman" w:cs="Times New Roman"/>
                <w:color w:val="auto"/>
              </w:rPr>
            </w:pPr>
            <w:r w:rsidRPr="009C2082">
              <w:rPr>
                <w:rFonts w:ascii="Times New Roman" w:hAnsi="Times New Roman" w:cs="Times New Roman"/>
                <w:color w:val="auto"/>
              </w:rPr>
              <w:t>4кв</w:t>
            </w:r>
          </w:p>
        </w:tc>
        <w:tc>
          <w:tcPr>
            <w:tcW w:w="1559" w:type="dxa"/>
            <w:shd w:val="clear" w:color="auto" w:fill="auto"/>
          </w:tcPr>
          <w:p w14:paraId="371DACAD" w14:textId="6F033A0F" w:rsidR="007565E1" w:rsidRPr="009C2082" w:rsidRDefault="00C03E30" w:rsidP="008E1368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22920</w:t>
            </w:r>
          </w:p>
        </w:tc>
        <w:tc>
          <w:tcPr>
            <w:tcW w:w="1666" w:type="dxa"/>
            <w:shd w:val="clear" w:color="auto" w:fill="auto"/>
          </w:tcPr>
          <w:p w14:paraId="0876326E" w14:textId="22F514DC" w:rsidR="007565E1" w:rsidRPr="009C2082" w:rsidRDefault="00C03E30" w:rsidP="008E1368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102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14:paraId="397967AC" w14:textId="32D42501" w:rsidR="007565E1" w:rsidRPr="009C2082" w:rsidRDefault="001024B0" w:rsidP="008E1368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2374" w:type="dxa"/>
            <w:shd w:val="clear" w:color="auto" w:fill="auto"/>
          </w:tcPr>
          <w:p w14:paraId="018B16CB" w14:textId="41D62250" w:rsidR="007565E1" w:rsidRPr="009C2082" w:rsidRDefault="00C03E30" w:rsidP="008E1368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22900</w:t>
            </w:r>
          </w:p>
        </w:tc>
      </w:tr>
    </w:tbl>
    <w:p w14:paraId="4A7FA47B" w14:textId="77777777" w:rsidR="002775A5" w:rsidRDefault="002775A5" w:rsidP="008E1368">
      <w:pPr>
        <w:pStyle w:val="afe"/>
        <w:ind w:firstLine="0"/>
        <w:jc w:val="center"/>
        <w:rPr>
          <w:b/>
          <w:sz w:val="27"/>
          <w:szCs w:val="27"/>
        </w:rPr>
      </w:pPr>
    </w:p>
    <w:p w14:paraId="31BBC3DE" w14:textId="77777777" w:rsidR="002775A5" w:rsidRDefault="002775A5" w:rsidP="008E1368">
      <w:pPr>
        <w:pStyle w:val="afe"/>
        <w:ind w:firstLine="0"/>
        <w:jc w:val="center"/>
        <w:rPr>
          <w:b/>
          <w:sz w:val="27"/>
          <w:szCs w:val="27"/>
        </w:rPr>
      </w:pPr>
    </w:p>
    <w:p w14:paraId="7B7850ED" w14:textId="77777777" w:rsidR="002775A5" w:rsidRDefault="002775A5" w:rsidP="008E1368">
      <w:pPr>
        <w:pStyle w:val="afe"/>
        <w:ind w:firstLine="0"/>
        <w:jc w:val="center"/>
        <w:rPr>
          <w:b/>
          <w:sz w:val="27"/>
          <w:szCs w:val="27"/>
        </w:rPr>
      </w:pPr>
    </w:p>
    <w:p w14:paraId="0C615B82" w14:textId="0B55F3D8" w:rsidR="001C3E2B" w:rsidRPr="00F14FBB" w:rsidRDefault="00DC33B7" w:rsidP="008E1368">
      <w:pPr>
        <w:pStyle w:val="afe"/>
        <w:ind w:firstLine="0"/>
        <w:jc w:val="center"/>
        <w:rPr>
          <w:b/>
          <w:sz w:val="27"/>
          <w:szCs w:val="27"/>
        </w:rPr>
      </w:pPr>
      <w:r w:rsidRPr="00F14FBB">
        <w:rPr>
          <w:b/>
          <w:sz w:val="27"/>
          <w:szCs w:val="27"/>
        </w:rPr>
        <w:t>Отраслевой состав библиотечного фонда</w:t>
      </w:r>
    </w:p>
    <w:p w14:paraId="28006FA1" w14:textId="6F26DB92" w:rsidR="00DC33B7" w:rsidRDefault="001C3E2B" w:rsidP="008E1368">
      <w:pPr>
        <w:pStyle w:val="afe"/>
        <w:ind w:firstLine="570"/>
        <w:jc w:val="center"/>
        <w:rPr>
          <w:sz w:val="27"/>
          <w:szCs w:val="27"/>
        </w:rPr>
      </w:pPr>
      <w:r w:rsidRPr="00F14FBB">
        <w:rPr>
          <w:b/>
          <w:sz w:val="27"/>
          <w:szCs w:val="27"/>
        </w:rPr>
        <w:t xml:space="preserve">по </w:t>
      </w:r>
      <w:r w:rsidR="009F3066">
        <w:rPr>
          <w:b/>
          <w:sz w:val="27"/>
          <w:szCs w:val="27"/>
        </w:rPr>
        <w:t xml:space="preserve">библиотеке </w:t>
      </w:r>
      <w:r w:rsidR="009F3066" w:rsidRPr="009F3066">
        <w:rPr>
          <w:b/>
          <w:sz w:val="27"/>
          <w:szCs w:val="27"/>
        </w:rPr>
        <w:t xml:space="preserve">МКУК «Сельская библиотека» </w:t>
      </w:r>
      <w:proofErr w:type="spellStart"/>
      <w:r w:rsidR="009F3066" w:rsidRPr="009F3066">
        <w:rPr>
          <w:b/>
          <w:sz w:val="27"/>
          <w:szCs w:val="27"/>
        </w:rPr>
        <w:t>Еремизино</w:t>
      </w:r>
      <w:proofErr w:type="spellEnd"/>
      <w:r w:rsidR="009F3066" w:rsidRPr="009F3066">
        <w:rPr>
          <w:b/>
          <w:sz w:val="27"/>
          <w:szCs w:val="27"/>
        </w:rPr>
        <w:t xml:space="preserve">-Борисовского СП </w:t>
      </w:r>
      <w:proofErr w:type="gramStart"/>
      <w:r w:rsidR="009F3066" w:rsidRPr="009F3066">
        <w:rPr>
          <w:b/>
          <w:sz w:val="27"/>
          <w:szCs w:val="27"/>
        </w:rPr>
        <w:t>ТР</w:t>
      </w:r>
      <w:proofErr w:type="gramEnd"/>
      <w:r w:rsidR="00DC33B7" w:rsidRPr="00F14FBB">
        <w:rPr>
          <w:b/>
          <w:sz w:val="27"/>
          <w:szCs w:val="27"/>
        </w:rPr>
        <w:t xml:space="preserve"> в 202</w:t>
      </w:r>
      <w:r w:rsidR="005B209B">
        <w:rPr>
          <w:b/>
          <w:sz w:val="27"/>
          <w:szCs w:val="27"/>
        </w:rPr>
        <w:t>5</w:t>
      </w:r>
      <w:r w:rsidR="00DC33B7" w:rsidRPr="00F14FBB">
        <w:rPr>
          <w:b/>
          <w:sz w:val="27"/>
          <w:szCs w:val="27"/>
        </w:rPr>
        <w:t xml:space="preserve"> году ожидается</w:t>
      </w:r>
      <w:r w:rsidR="00DC33B7" w:rsidRPr="00F14FBB">
        <w:rPr>
          <w:sz w:val="27"/>
          <w:szCs w:val="27"/>
        </w:rPr>
        <w:t>:</w:t>
      </w:r>
    </w:p>
    <w:p w14:paraId="59151853" w14:textId="77777777" w:rsidR="00F14FBB" w:rsidRPr="00F14FBB" w:rsidRDefault="00F14FBB" w:rsidP="008E1368">
      <w:pPr>
        <w:pStyle w:val="afe"/>
        <w:ind w:firstLine="570"/>
        <w:jc w:val="center"/>
      </w:pPr>
    </w:p>
    <w:tbl>
      <w:tblPr>
        <w:tblStyle w:val="aff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185"/>
        <w:gridCol w:w="1185"/>
        <w:gridCol w:w="1185"/>
        <w:gridCol w:w="1185"/>
        <w:gridCol w:w="1185"/>
        <w:gridCol w:w="1185"/>
        <w:gridCol w:w="1879"/>
      </w:tblGrid>
      <w:tr w:rsidR="005B209B" w:rsidRPr="005B209B" w14:paraId="1ED7AB75" w14:textId="77777777" w:rsidTr="005B2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73AF86F" w14:textId="77777777" w:rsidR="0051572C" w:rsidRPr="005B209B" w:rsidRDefault="0051572C" w:rsidP="008E1368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5B209B">
              <w:rPr>
                <w:rFonts w:ascii="Times New Roman" w:hAnsi="Times New Roman" w:cs="Times New Roman"/>
                <w:color w:val="auto"/>
              </w:rPr>
              <w:t>ОПЛ</w:t>
            </w:r>
          </w:p>
        </w:tc>
        <w:tc>
          <w:tcPr>
            <w:tcW w:w="1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C59755F" w14:textId="77777777" w:rsidR="0051572C" w:rsidRPr="005B209B" w:rsidRDefault="0051572C" w:rsidP="008E1368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B209B">
              <w:rPr>
                <w:rFonts w:ascii="Times New Roman" w:hAnsi="Times New Roman" w:cs="Times New Roman"/>
                <w:color w:val="auto"/>
              </w:rPr>
              <w:t>ЕН</w:t>
            </w:r>
          </w:p>
        </w:tc>
        <w:tc>
          <w:tcPr>
            <w:tcW w:w="1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EF87615" w14:textId="77777777" w:rsidR="0051572C" w:rsidRPr="005B209B" w:rsidRDefault="0051572C" w:rsidP="008E1368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B209B">
              <w:rPr>
                <w:rFonts w:ascii="Times New Roman" w:hAnsi="Times New Roman" w:cs="Times New Roman"/>
                <w:color w:val="auto"/>
              </w:rPr>
              <w:t>ТЕХ</w:t>
            </w:r>
          </w:p>
        </w:tc>
        <w:tc>
          <w:tcPr>
            <w:tcW w:w="1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CD6E2CB" w14:textId="77777777" w:rsidR="0051572C" w:rsidRPr="005B209B" w:rsidRDefault="0051572C" w:rsidP="008E1368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B209B">
              <w:rPr>
                <w:rFonts w:ascii="Times New Roman" w:hAnsi="Times New Roman" w:cs="Times New Roman"/>
                <w:color w:val="auto"/>
              </w:rPr>
              <w:t>СХ</w:t>
            </w:r>
          </w:p>
        </w:tc>
        <w:tc>
          <w:tcPr>
            <w:tcW w:w="1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C72D16" w14:textId="77777777" w:rsidR="0051572C" w:rsidRPr="005B209B" w:rsidRDefault="0051572C" w:rsidP="008E1368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B209B">
              <w:rPr>
                <w:rFonts w:ascii="Times New Roman" w:hAnsi="Times New Roman" w:cs="Times New Roman"/>
                <w:color w:val="auto"/>
              </w:rPr>
              <w:t>ИСК</w:t>
            </w:r>
          </w:p>
        </w:tc>
        <w:tc>
          <w:tcPr>
            <w:tcW w:w="1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196655" w14:textId="77777777" w:rsidR="0051572C" w:rsidRPr="005B209B" w:rsidRDefault="0051572C" w:rsidP="008E1368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B209B">
              <w:rPr>
                <w:rFonts w:ascii="Times New Roman" w:hAnsi="Times New Roman" w:cs="Times New Roman"/>
                <w:color w:val="auto"/>
              </w:rPr>
              <w:t>ХЛ</w:t>
            </w:r>
          </w:p>
        </w:tc>
        <w:tc>
          <w:tcPr>
            <w:tcW w:w="1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778D58" w14:textId="77777777" w:rsidR="0051572C" w:rsidRPr="005B209B" w:rsidRDefault="0051572C" w:rsidP="008E1368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B209B">
              <w:rPr>
                <w:rFonts w:ascii="Times New Roman" w:hAnsi="Times New Roman" w:cs="Times New Roman"/>
                <w:color w:val="auto"/>
              </w:rPr>
              <w:t>Д</w:t>
            </w:r>
          </w:p>
        </w:tc>
        <w:tc>
          <w:tcPr>
            <w:tcW w:w="18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7620DE" w14:textId="77777777" w:rsidR="0051572C" w:rsidRPr="005B209B" w:rsidRDefault="0051572C" w:rsidP="008E1368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B209B">
              <w:rPr>
                <w:rFonts w:ascii="Times New Roman" w:hAnsi="Times New Roman" w:cs="Times New Roman"/>
                <w:color w:val="auto"/>
              </w:rPr>
              <w:t>ПР</w:t>
            </w:r>
          </w:p>
        </w:tc>
      </w:tr>
      <w:tr w:rsidR="005B209B" w:rsidRPr="005B209B" w14:paraId="249AAEF5" w14:textId="77777777" w:rsidTr="005B2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2D973EE" w14:textId="0F9C5B7A" w:rsidR="00A16C24" w:rsidRPr="005B209B" w:rsidRDefault="001024B0" w:rsidP="008E1368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2665</w:t>
            </w:r>
          </w:p>
        </w:tc>
        <w:tc>
          <w:tcPr>
            <w:tcW w:w="1185" w:type="dxa"/>
            <w:shd w:val="clear" w:color="auto" w:fill="auto"/>
          </w:tcPr>
          <w:p w14:paraId="7B4155C9" w14:textId="7C6E0F10" w:rsidR="00A16C24" w:rsidRPr="005B209B" w:rsidRDefault="001024B0" w:rsidP="008E1368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2839</w:t>
            </w:r>
          </w:p>
        </w:tc>
        <w:tc>
          <w:tcPr>
            <w:tcW w:w="1185" w:type="dxa"/>
            <w:shd w:val="clear" w:color="auto" w:fill="auto"/>
          </w:tcPr>
          <w:p w14:paraId="1485088B" w14:textId="2544DE69" w:rsidR="00A16C24" w:rsidRPr="005B209B" w:rsidRDefault="001024B0" w:rsidP="008E1368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540</w:t>
            </w:r>
          </w:p>
        </w:tc>
        <w:tc>
          <w:tcPr>
            <w:tcW w:w="1185" w:type="dxa"/>
            <w:shd w:val="clear" w:color="auto" w:fill="auto"/>
          </w:tcPr>
          <w:p w14:paraId="4EA56E06" w14:textId="5E1536E3" w:rsidR="00A16C24" w:rsidRPr="005B209B" w:rsidRDefault="001024B0" w:rsidP="008E1368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973</w:t>
            </w:r>
          </w:p>
        </w:tc>
        <w:tc>
          <w:tcPr>
            <w:tcW w:w="1185" w:type="dxa"/>
            <w:shd w:val="clear" w:color="auto" w:fill="auto"/>
          </w:tcPr>
          <w:p w14:paraId="3B7AB87E" w14:textId="6EE78D03" w:rsidR="00A16C24" w:rsidRPr="005B209B" w:rsidRDefault="001024B0" w:rsidP="008E1368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996</w:t>
            </w:r>
          </w:p>
        </w:tc>
        <w:tc>
          <w:tcPr>
            <w:tcW w:w="1185" w:type="dxa"/>
            <w:shd w:val="clear" w:color="auto" w:fill="auto"/>
          </w:tcPr>
          <w:p w14:paraId="6E048B38" w14:textId="6FD44C34" w:rsidR="00A16C24" w:rsidRPr="005B209B" w:rsidRDefault="00C633D9" w:rsidP="008E1368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10740</w:t>
            </w:r>
          </w:p>
        </w:tc>
        <w:tc>
          <w:tcPr>
            <w:tcW w:w="1185" w:type="dxa"/>
            <w:shd w:val="clear" w:color="auto" w:fill="auto"/>
          </w:tcPr>
          <w:p w14:paraId="3F5DCE31" w14:textId="23E2F9D0" w:rsidR="00A16C24" w:rsidRPr="005B209B" w:rsidRDefault="001024B0" w:rsidP="00A16C24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2604</w:t>
            </w:r>
          </w:p>
        </w:tc>
        <w:tc>
          <w:tcPr>
            <w:tcW w:w="1879" w:type="dxa"/>
            <w:shd w:val="clear" w:color="auto" w:fill="auto"/>
          </w:tcPr>
          <w:p w14:paraId="0CBC0864" w14:textId="55965636" w:rsidR="00A16C24" w:rsidRPr="005B209B" w:rsidRDefault="001024B0" w:rsidP="008E1368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1543</w:t>
            </w:r>
          </w:p>
        </w:tc>
      </w:tr>
    </w:tbl>
    <w:p w14:paraId="006B3D58" w14:textId="77777777" w:rsidR="00F14FBB" w:rsidRPr="00F14FBB" w:rsidRDefault="00F14FBB" w:rsidP="008E1368">
      <w:pPr>
        <w:jc w:val="center"/>
        <w:rPr>
          <w:b/>
        </w:rPr>
      </w:pPr>
    </w:p>
    <w:p w14:paraId="3D0394C4" w14:textId="77777777" w:rsidR="001C3E2B" w:rsidRPr="00F14FBB" w:rsidRDefault="001C3E2B" w:rsidP="008E1368">
      <w:pPr>
        <w:jc w:val="center"/>
        <w:rPr>
          <w:b/>
          <w:sz w:val="27"/>
          <w:szCs w:val="27"/>
        </w:rPr>
      </w:pPr>
      <w:r w:rsidRPr="00F14FBB">
        <w:rPr>
          <w:b/>
          <w:sz w:val="27"/>
          <w:szCs w:val="27"/>
        </w:rPr>
        <w:t xml:space="preserve">Видовой состав библиотечного фонда </w:t>
      </w:r>
    </w:p>
    <w:p w14:paraId="3E4EE5A4" w14:textId="51853DEF" w:rsidR="001C3E2B" w:rsidRDefault="001C3E2B" w:rsidP="008E1368">
      <w:pPr>
        <w:jc w:val="center"/>
        <w:rPr>
          <w:b/>
          <w:sz w:val="27"/>
          <w:szCs w:val="27"/>
        </w:rPr>
      </w:pPr>
      <w:r w:rsidRPr="00F14FBB">
        <w:rPr>
          <w:b/>
          <w:sz w:val="27"/>
          <w:szCs w:val="27"/>
        </w:rPr>
        <w:t xml:space="preserve">по </w:t>
      </w:r>
      <w:r w:rsidR="009F3066">
        <w:rPr>
          <w:b/>
          <w:sz w:val="27"/>
          <w:szCs w:val="27"/>
        </w:rPr>
        <w:t>библиотеке</w:t>
      </w:r>
      <w:r w:rsidR="009F3066" w:rsidRPr="009F3066">
        <w:t xml:space="preserve"> </w:t>
      </w:r>
      <w:r w:rsidR="009F3066" w:rsidRPr="009F3066">
        <w:rPr>
          <w:b/>
          <w:sz w:val="27"/>
          <w:szCs w:val="27"/>
        </w:rPr>
        <w:t xml:space="preserve">МКУК «Сельская библиотека» </w:t>
      </w:r>
      <w:proofErr w:type="spellStart"/>
      <w:r w:rsidR="009F3066" w:rsidRPr="009F3066">
        <w:rPr>
          <w:b/>
          <w:sz w:val="27"/>
          <w:szCs w:val="27"/>
        </w:rPr>
        <w:t>Еремизино</w:t>
      </w:r>
      <w:proofErr w:type="spellEnd"/>
      <w:r w:rsidR="009F3066" w:rsidRPr="009F3066">
        <w:rPr>
          <w:b/>
          <w:sz w:val="27"/>
          <w:szCs w:val="27"/>
        </w:rPr>
        <w:t xml:space="preserve">-Борисовского СП </w:t>
      </w:r>
      <w:proofErr w:type="gramStart"/>
      <w:r w:rsidR="009F3066" w:rsidRPr="009F3066">
        <w:rPr>
          <w:b/>
          <w:sz w:val="27"/>
          <w:szCs w:val="27"/>
        </w:rPr>
        <w:t>ТР</w:t>
      </w:r>
      <w:proofErr w:type="gramEnd"/>
      <w:r w:rsidR="009F3066">
        <w:rPr>
          <w:b/>
          <w:sz w:val="27"/>
          <w:szCs w:val="27"/>
        </w:rPr>
        <w:t xml:space="preserve"> </w:t>
      </w:r>
      <w:r w:rsidRPr="00F14FBB">
        <w:rPr>
          <w:b/>
          <w:sz w:val="27"/>
          <w:szCs w:val="27"/>
        </w:rPr>
        <w:t xml:space="preserve"> в 202</w:t>
      </w:r>
      <w:r w:rsidR="005B209B">
        <w:rPr>
          <w:b/>
          <w:sz w:val="27"/>
          <w:szCs w:val="27"/>
        </w:rPr>
        <w:t>5</w:t>
      </w:r>
      <w:r w:rsidRPr="00F14FBB">
        <w:rPr>
          <w:b/>
          <w:sz w:val="27"/>
          <w:szCs w:val="27"/>
        </w:rPr>
        <w:t xml:space="preserve"> году ожидается:</w:t>
      </w:r>
    </w:p>
    <w:p w14:paraId="669D8781" w14:textId="77777777" w:rsidR="00F14FBB" w:rsidRPr="00F14FBB" w:rsidRDefault="00F14FBB" w:rsidP="008E1368">
      <w:pPr>
        <w:jc w:val="center"/>
        <w:rPr>
          <w:b/>
        </w:rPr>
      </w:pPr>
    </w:p>
    <w:tbl>
      <w:tblPr>
        <w:tblStyle w:val="aff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2409"/>
      </w:tblGrid>
      <w:tr w:rsidR="005B209B" w:rsidRPr="005B209B" w14:paraId="4BD8615D" w14:textId="77777777" w:rsidTr="005B2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A114F2C" w14:textId="2D8AAD7A" w:rsidR="005936D2" w:rsidRPr="005B209B" w:rsidRDefault="00FE3D46" w:rsidP="008E1368">
            <w:pPr>
              <w:pStyle w:val="12"/>
              <w:ind w:firstLine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5B209B">
              <w:rPr>
                <w:rFonts w:ascii="Times New Roman" w:hAnsi="Times New Roman" w:cs="Times New Roman"/>
                <w:color w:val="auto"/>
              </w:rPr>
              <w:t>П</w:t>
            </w:r>
            <w:r w:rsidR="005936D2" w:rsidRPr="005B209B">
              <w:rPr>
                <w:rFonts w:ascii="Times New Roman" w:hAnsi="Times New Roman" w:cs="Times New Roman"/>
                <w:bCs w:val="0"/>
                <w:color w:val="auto"/>
              </w:rPr>
              <w:t>ериод</w:t>
            </w:r>
          </w:p>
        </w:tc>
        <w:tc>
          <w:tcPr>
            <w:tcW w:w="19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17372F" w14:textId="4ACFA827" w:rsidR="005936D2" w:rsidRPr="005B209B" w:rsidRDefault="00FE3D46" w:rsidP="008E1368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5B209B">
              <w:rPr>
                <w:rFonts w:ascii="Times New Roman" w:hAnsi="Times New Roman" w:cs="Times New Roman"/>
                <w:color w:val="auto"/>
              </w:rPr>
              <w:t>В</w:t>
            </w:r>
            <w:r w:rsidR="005936D2" w:rsidRPr="005B209B">
              <w:rPr>
                <w:rFonts w:ascii="Times New Roman" w:hAnsi="Times New Roman" w:cs="Times New Roman"/>
                <w:bCs w:val="0"/>
                <w:color w:val="auto"/>
              </w:rPr>
              <w:t>сего</w:t>
            </w:r>
          </w:p>
        </w:tc>
        <w:tc>
          <w:tcPr>
            <w:tcW w:w="19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ACC4A4" w14:textId="77777777" w:rsidR="005936D2" w:rsidRPr="005B209B" w:rsidRDefault="005936D2" w:rsidP="008E1368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5B209B">
              <w:rPr>
                <w:rFonts w:ascii="Times New Roman" w:hAnsi="Times New Roman" w:cs="Times New Roman"/>
                <w:bCs w:val="0"/>
                <w:color w:val="auto"/>
              </w:rPr>
              <w:t>Печатных изданий</w:t>
            </w:r>
          </w:p>
        </w:tc>
        <w:tc>
          <w:tcPr>
            <w:tcW w:w="19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D0094C2" w14:textId="77777777" w:rsidR="005936D2" w:rsidRPr="005B209B" w:rsidRDefault="005936D2" w:rsidP="008E1368">
            <w:pPr>
              <w:pStyle w:val="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5B209B">
              <w:rPr>
                <w:rFonts w:ascii="Times New Roman" w:hAnsi="Times New Roman" w:cs="Times New Roman"/>
                <w:bCs w:val="0"/>
                <w:color w:val="auto"/>
              </w:rPr>
              <w:t>ЭД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A578D66" w14:textId="77777777" w:rsidR="005936D2" w:rsidRPr="005B209B" w:rsidRDefault="005936D2" w:rsidP="008E1368">
            <w:pPr>
              <w:pStyle w:val="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5B209B">
              <w:rPr>
                <w:rFonts w:ascii="Times New Roman" w:hAnsi="Times New Roman" w:cs="Times New Roman"/>
                <w:bCs w:val="0"/>
                <w:color w:val="auto"/>
              </w:rPr>
              <w:t>АВД</w:t>
            </w:r>
          </w:p>
        </w:tc>
      </w:tr>
      <w:tr w:rsidR="005B209B" w:rsidRPr="005B209B" w14:paraId="3181DCE3" w14:textId="77777777" w:rsidTr="005B2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71C086C" w14:textId="0671658E" w:rsidR="00BB2810" w:rsidRPr="005B209B" w:rsidRDefault="00BB2810" w:rsidP="00BB2810">
            <w:pPr>
              <w:pStyle w:val="12"/>
              <w:rPr>
                <w:rFonts w:ascii="Times New Roman" w:hAnsi="Times New Roman" w:cs="Times New Roman"/>
                <w:bCs/>
                <w:color w:val="auto"/>
              </w:rPr>
            </w:pPr>
            <w:r w:rsidRPr="005B209B">
              <w:rPr>
                <w:rFonts w:ascii="Times New Roman" w:hAnsi="Times New Roman" w:cs="Times New Roman"/>
                <w:color w:val="auto"/>
              </w:rPr>
              <w:t>202</w:t>
            </w:r>
            <w:r w:rsidR="005B209B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14:paraId="197BF6B2" w14:textId="21139C92" w:rsidR="00BB2810" w:rsidRPr="005B209B" w:rsidRDefault="00857887" w:rsidP="008E1368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22899</w:t>
            </w:r>
          </w:p>
        </w:tc>
        <w:tc>
          <w:tcPr>
            <w:tcW w:w="1914" w:type="dxa"/>
            <w:shd w:val="clear" w:color="auto" w:fill="auto"/>
          </w:tcPr>
          <w:p w14:paraId="43B3CDE0" w14:textId="55C96AC4" w:rsidR="00BB2810" w:rsidRPr="005B209B" w:rsidRDefault="00C633D9" w:rsidP="008E1368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22899</w:t>
            </w:r>
          </w:p>
        </w:tc>
        <w:tc>
          <w:tcPr>
            <w:tcW w:w="1914" w:type="dxa"/>
            <w:shd w:val="clear" w:color="auto" w:fill="auto"/>
          </w:tcPr>
          <w:p w14:paraId="63EDE197" w14:textId="086A57BF" w:rsidR="00BB2810" w:rsidRPr="005B209B" w:rsidRDefault="00857887" w:rsidP="008E1368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37F4482E" w14:textId="72B4F188" w:rsidR="00BB2810" w:rsidRPr="005B209B" w:rsidRDefault="00857887" w:rsidP="008E1368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22900</w:t>
            </w:r>
          </w:p>
        </w:tc>
      </w:tr>
    </w:tbl>
    <w:p w14:paraId="307422AA" w14:textId="77777777" w:rsidR="00B93E1B" w:rsidRPr="00015587" w:rsidRDefault="00B93E1B" w:rsidP="008E1368">
      <w:pPr>
        <w:pStyle w:val="a3"/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 w14:paraId="243B6A53" w14:textId="42DDB8EE" w:rsidR="00792069" w:rsidRDefault="00104E70" w:rsidP="008E1368">
      <w:pPr>
        <w:autoSpaceDE w:val="0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Планируемое в</w:t>
      </w:r>
      <w:r w:rsidR="00015587" w:rsidRPr="00015587">
        <w:rPr>
          <w:i/>
          <w:sz w:val="28"/>
          <w:szCs w:val="28"/>
        </w:rPr>
        <w:t>ыбытие из фондов</w:t>
      </w:r>
      <w:r>
        <w:rPr>
          <w:sz w:val="28"/>
          <w:szCs w:val="28"/>
        </w:rPr>
        <w:t xml:space="preserve"> – </w:t>
      </w:r>
      <w:r w:rsidR="007E66AE">
        <w:rPr>
          <w:sz w:val="28"/>
          <w:szCs w:val="28"/>
        </w:rPr>
        <w:t>200</w:t>
      </w:r>
      <w:r>
        <w:rPr>
          <w:sz w:val="28"/>
          <w:szCs w:val="28"/>
        </w:rPr>
        <w:t xml:space="preserve"> уч. ед.</w:t>
      </w:r>
    </w:p>
    <w:p w14:paraId="15ED0F89" w14:textId="77777777" w:rsidR="005B209B" w:rsidRPr="00104E70" w:rsidRDefault="005B209B" w:rsidP="008E1368">
      <w:pPr>
        <w:autoSpaceDE w:val="0"/>
        <w:ind w:firstLine="851"/>
        <w:jc w:val="both"/>
        <w:rPr>
          <w:sz w:val="28"/>
          <w:szCs w:val="28"/>
        </w:rPr>
      </w:pPr>
    </w:p>
    <w:p w14:paraId="085BBA19" w14:textId="0EE055C6" w:rsidR="00015587" w:rsidRPr="00F14FBB" w:rsidRDefault="00015587" w:rsidP="009D0EB9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22" w:name="_Toc127290697"/>
      <w:r w:rsidRPr="00F14FBB">
        <w:rPr>
          <w:rFonts w:ascii="Times New Roman" w:hAnsi="Times New Roman"/>
          <w:b/>
          <w:i/>
          <w:sz w:val="27"/>
          <w:szCs w:val="27"/>
        </w:rPr>
        <w:t>4.4. Анализ и оценка состояния и использования фондов библиотек</w:t>
      </w:r>
      <w:r w:rsidR="009F3066">
        <w:rPr>
          <w:rFonts w:ascii="Times New Roman" w:hAnsi="Times New Roman"/>
          <w:b/>
          <w:i/>
          <w:sz w:val="27"/>
          <w:szCs w:val="27"/>
        </w:rPr>
        <w:t xml:space="preserve">и </w:t>
      </w:r>
      <w:r w:rsidR="009F3066" w:rsidRPr="009F3066">
        <w:rPr>
          <w:rFonts w:ascii="Times New Roman" w:hAnsi="Times New Roman"/>
          <w:b/>
          <w:i/>
          <w:sz w:val="27"/>
          <w:szCs w:val="27"/>
        </w:rPr>
        <w:t>МКУК «Сельская библиотека</w:t>
      </w:r>
      <w:r w:rsidR="009F3066">
        <w:rPr>
          <w:rFonts w:ascii="Times New Roman" w:hAnsi="Times New Roman"/>
          <w:b/>
          <w:i/>
          <w:sz w:val="27"/>
          <w:szCs w:val="27"/>
        </w:rPr>
        <w:t xml:space="preserve">» </w:t>
      </w:r>
      <w:proofErr w:type="spellStart"/>
      <w:r w:rsidR="009F3066">
        <w:rPr>
          <w:rFonts w:ascii="Times New Roman" w:hAnsi="Times New Roman"/>
          <w:b/>
          <w:i/>
          <w:sz w:val="27"/>
          <w:szCs w:val="27"/>
        </w:rPr>
        <w:t>Еремизино</w:t>
      </w:r>
      <w:proofErr w:type="spellEnd"/>
      <w:r w:rsidR="009F3066">
        <w:rPr>
          <w:rFonts w:ascii="Times New Roman" w:hAnsi="Times New Roman"/>
          <w:b/>
          <w:i/>
          <w:sz w:val="27"/>
          <w:szCs w:val="27"/>
        </w:rPr>
        <w:t xml:space="preserve">-Борисовского СП </w:t>
      </w:r>
      <w:proofErr w:type="gramStart"/>
      <w:r w:rsidR="009F3066">
        <w:rPr>
          <w:rFonts w:ascii="Times New Roman" w:hAnsi="Times New Roman"/>
          <w:b/>
          <w:i/>
          <w:sz w:val="27"/>
          <w:szCs w:val="27"/>
        </w:rPr>
        <w:t>ТР</w:t>
      </w:r>
      <w:proofErr w:type="gramEnd"/>
      <w:r w:rsidRPr="00F14FBB">
        <w:rPr>
          <w:rFonts w:ascii="Times New Roman" w:hAnsi="Times New Roman"/>
          <w:b/>
          <w:i/>
          <w:sz w:val="27"/>
          <w:szCs w:val="27"/>
        </w:rPr>
        <w:t>:</w:t>
      </w:r>
      <w:bookmarkEnd w:id="22"/>
    </w:p>
    <w:p w14:paraId="5887E501" w14:textId="77777777" w:rsidR="005861FA" w:rsidRPr="000362C5" w:rsidRDefault="005861FA" w:rsidP="005861FA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bookmarkStart w:id="23" w:name="_Hlk123036225"/>
      <w:r w:rsidRPr="000362C5">
        <w:rPr>
          <w:rFonts w:ascii="Times New Roman" w:hAnsi="Times New Roman" w:cs="Times New Roman"/>
          <w:sz w:val="27"/>
          <w:szCs w:val="27"/>
        </w:rPr>
        <w:t xml:space="preserve">Анализ состояния фонда библиотек произвести по итогам движения фонда. Определить принцип соответствия библиотечного фонда интересам пользователей, выявить </w:t>
      </w:r>
      <w:proofErr w:type="spellStart"/>
      <w:r w:rsidRPr="000362C5">
        <w:rPr>
          <w:rFonts w:ascii="Times New Roman" w:hAnsi="Times New Roman" w:cs="Times New Roman"/>
          <w:sz w:val="27"/>
          <w:szCs w:val="27"/>
        </w:rPr>
        <w:t>малоиспользованную</w:t>
      </w:r>
      <w:proofErr w:type="spellEnd"/>
      <w:r w:rsidRPr="000362C5">
        <w:rPr>
          <w:rFonts w:ascii="Times New Roman" w:hAnsi="Times New Roman" w:cs="Times New Roman"/>
          <w:sz w:val="27"/>
          <w:szCs w:val="27"/>
        </w:rPr>
        <w:t xml:space="preserve"> литературу. </w:t>
      </w:r>
    </w:p>
    <w:p w14:paraId="70694DF9" w14:textId="143C0EEC" w:rsidR="005861FA" w:rsidRPr="000362C5" w:rsidRDefault="005861FA" w:rsidP="005861FA">
      <w:pPr>
        <w:pStyle w:val="15"/>
        <w:autoSpaceDE w:val="0"/>
        <w:ind w:firstLine="851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62C5">
        <w:rPr>
          <w:rFonts w:ascii="Times New Roman" w:hAnsi="Times New Roman" w:cs="Times New Roman"/>
          <w:sz w:val="27"/>
          <w:szCs w:val="27"/>
        </w:rPr>
        <w:t xml:space="preserve">Прогнозируемое состояние </w:t>
      </w:r>
      <w:r w:rsidR="00586479" w:rsidRPr="000362C5">
        <w:rPr>
          <w:rFonts w:ascii="Times New Roman" w:hAnsi="Times New Roman" w:cs="Times New Roman"/>
          <w:sz w:val="27"/>
          <w:szCs w:val="27"/>
        </w:rPr>
        <w:t xml:space="preserve">единого </w:t>
      </w:r>
      <w:r w:rsidRPr="000362C5">
        <w:rPr>
          <w:rFonts w:ascii="Times New Roman" w:hAnsi="Times New Roman" w:cs="Times New Roman"/>
          <w:sz w:val="27"/>
          <w:szCs w:val="27"/>
        </w:rPr>
        <w:t>библиотечного фонда в 202</w:t>
      </w:r>
      <w:r w:rsidR="005B209B">
        <w:rPr>
          <w:rFonts w:ascii="Times New Roman" w:hAnsi="Times New Roman" w:cs="Times New Roman"/>
          <w:sz w:val="27"/>
          <w:szCs w:val="27"/>
        </w:rPr>
        <w:t>5</w:t>
      </w:r>
      <w:r w:rsidRPr="000362C5">
        <w:rPr>
          <w:rFonts w:ascii="Times New Roman" w:hAnsi="Times New Roman" w:cs="Times New Roman"/>
          <w:sz w:val="27"/>
          <w:szCs w:val="27"/>
        </w:rPr>
        <w:t xml:space="preserve"> году - </w:t>
      </w:r>
      <w:r w:rsidR="00857887">
        <w:rPr>
          <w:rFonts w:ascii="Times New Roman" w:hAnsi="Times New Roman" w:cs="Times New Roman"/>
          <w:i/>
          <w:sz w:val="27"/>
          <w:szCs w:val="27"/>
        </w:rPr>
        <w:t>22900</w:t>
      </w:r>
      <w:r w:rsidRPr="000362C5">
        <w:rPr>
          <w:rFonts w:ascii="Times New Roman" w:hAnsi="Times New Roman" w:cs="Times New Roman"/>
          <w:i/>
          <w:sz w:val="27"/>
          <w:szCs w:val="27"/>
        </w:rPr>
        <w:t xml:space="preserve">  уч. ед.:</w:t>
      </w:r>
    </w:p>
    <w:p w14:paraId="12E137E8" w14:textId="4C655392" w:rsidR="005861FA" w:rsidRPr="000362C5" w:rsidRDefault="00882A10" w:rsidP="005861FA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362C5">
        <w:rPr>
          <w:rFonts w:ascii="Times New Roman" w:hAnsi="Times New Roman" w:cs="Times New Roman"/>
          <w:sz w:val="27"/>
          <w:szCs w:val="27"/>
        </w:rPr>
        <w:t>п</w:t>
      </w:r>
      <w:r w:rsidR="005861FA" w:rsidRPr="000362C5">
        <w:rPr>
          <w:rFonts w:ascii="Times New Roman" w:hAnsi="Times New Roman" w:cs="Times New Roman"/>
          <w:sz w:val="27"/>
          <w:szCs w:val="27"/>
        </w:rPr>
        <w:t xml:space="preserve">оступление – </w:t>
      </w:r>
      <w:r w:rsidR="00857887">
        <w:rPr>
          <w:rFonts w:ascii="Times New Roman" w:hAnsi="Times New Roman" w:cs="Times New Roman"/>
          <w:sz w:val="27"/>
          <w:szCs w:val="27"/>
        </w:rPr>
        <w:t>3</w:t>
      </w:r>
      <w:r w:rsidR="009F3066">
        <w:rPr>
          <w:rFonts w:ascii="Times New Roman" w:hAnsi="Times New Roman" w:cs="Times New Roman"/>
          <w:sz w:val="27"/>
          <w:szCs w:val="27"/>
        </w:rPr>
        <w:t xml:space="preserve">00 </w:t>
      </w:r>
      <w:r w:rsidR="005861FA" w:rsidRPr="000362C5">
        <w:rPr>
          <w:rFonts w:ascii="Times New Roman" w:hAnsi="Times New Roman" w:cs="Times New Roman"/>
          <w:sz w:val="27"/>
          <w:szCs w:val="27"/>
        </w:rPr>
        <w:t>уч. ед.</w:t>
      </w:r>
    </w:p>
    <w:p w14:paraId="652A68DD" w14:textId="6AA14564" w:rsidR="005861FA" w:rsidRPr="000362C5" w:rsidRDefault="005861FA" w:rsidP="005861FA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362C5">
        <w:rPr>
          <w:rFonts w:ascii="Times New Roman" w:hAnsi="Times New Roman" w:cs="Times New Roman"/>
          <w:sz w:val="27"/>
          <w:szCs w:val="27"/>
        </w:rPr>
        <w:t xml:space="preserve">выбытие – </w:t>
      </w:r>
      <w:r w:rsidR="009F3066">
        <w:rPr>
          <w:rFonts w:ascii="Times New Roman" w:hAnsi="Times New Roman" w:cs="Times New Roman"/>
          <w:sz w:val="27"/>
          <w:szCs w:val="27"/>
        </w:rPr>
        <w:t>200</w:t>
      </w:r>
      <w:r w:rsidRPr="000362C5">
        <w:rPr>
          <w:rFonts w:ascii="Times New Roman" w:hAnsi="Times New Roman" w:cs="Times New Roman"/>
          <w:sz w:val="27"/>
          <w:szCs w:val="27"/>
        </w:rPr>
        <w:t xml:space="preserve"> уч. ед.</w:t>
      </w:r>
    </w:p>
    <w:p w14:paraId="2705DF39" w14:textId="542672F4" w:rsidR="005861FA" w:rsidRPr="000362C5" w:rsidRDefault="005861FA" w:rsidP="005861FA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362C5">
        <w:rPr>
          <w:rFonts w:ascii="Times New Roman" w:hAnsi="Times New Roman" w:cs="Times New Roman"/>
          <w:sz w:val="27"/>
          <w:szCs w:val="27"/>
        </w:rPr>
        <w:t xml:space="preserve">ежегодный прирост – </w:t>
      </w:r>
      <w:r w:rsidR="00857887">
        <w:rPr>
          <w:rFonts w:ascii="Times New Roman" w:hAnsi="Times New Roman" w:cs="Times New Roman"/>
          <w:sz w:val="27"/>
          <w:szCs w:val="27"/>
        </w:rPr>
        <w:t>3</w:t>
      </w:r>
      <w:r w:rsidR="009F3066">
        <w:rPr>
          <w:rFonts w:ascii="Times New Roman" w:hAnsi="Times New Roman" w:cs="Times New Roman"/>
          <w:sz w:val="27"/>
          <w:szCs w:val="27"/>
        </w:rPr>
        <w:t>00</w:t>
      </w:r>
      <w:r w:rsidRPr="000362C5">
        <w:rPr>
          <w:rFonts w:ascii="Times New Roman" w:hAnsi="Times New Roman" w:cs="Times New Roman"/>
          <w:sz w:val="27"/>
          <w:szCs w:val="27"/>
        </w:rPr>
        <w:t xml:space="preserve"> уч. ед.</w:t>
      </w:r>
    </w:p>
    <w:p w14:paraId="275147A1" w14:textId="20CE165E" w:rsidR="005861FA" w:rsidRPr="000362C5" w:rsidRDefault="005861FA" w:rsidP="005861FA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362C5">
        <w:rPr>
          <w:rFonts w:ascii="Times New Roman" w:hAnsi="Times New Roman" w:cs="Times New Roman"/>
          <w:sz w:val="27"/>
          <w:szCs w:val="27"/>
        </w:rPr>
        <w:t xml:space="preserve">процент </w:t>
      </w:r>
      <w:proofErr w:type="spellStart"/>
      <w:r w:rsidRPr="000362C5">
        <w:rPr>
          <w:rFonts w:ascii="Times New Roman" w:hAnsi="Times New Roman" w:cs="Times New Roman"/>
          <w:sz w:val="27"/>
          <w:szCs w:val="27"/>
        </w:rPr>
        <w:t>обновляемости</w:t>
      </w:r>
      <w:proofErr w:type="spellEnd"/>
      <w:r w:rsidRPr="000362C5">
        <w:rPr>
          <w:rFonts w:ascii="Times New Roman" w:hAnsi="Times New Roman" w:cs="Times New Roman"/>
          <w:sz w:val="27"/>
          <w:szCs w:val="27"/>
        </w:rPr>
        <w:t xml:space="preserve"> – </w:t>
      </w:r>
      <w:r w:rsidR="009F3066">
        <w:rPr>
          <w:rFonts w:ascii="Times New Roman" w:hAnsi="Times New Roman" w:cs="Times New Roman"/>
          <w:sz w:val="27"/>
          <w:szCs w:val="27"/>
        </w:rPr>
        <w:t>2,4%</w:t>
      </w:r>
    </w:p>
    <w:p w14:paraId="7435AE9F" w14:textId="032CA451" w:rsidR="005861FA" w:rsidRPr="000362C5" w:rsidRDefault="005861FA" w:rsidP="005861FA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362C5">
        <w:rPr>
          <w:rFonts w:ascii="Times New Roman" w:hAnsi="Times New Roman" w:cs="Times New Roman"/>
          <w:sz w:val="27"/>
          <w:szCs w:val="27"/>
        </w:rPr>
        <w:t xml:space="preserve">книгообеспеченность на одного читателя – </w:t>
      </w:r>
      <w:r w:rsidR="009F3066">
        <w:rPr>
          <w:rFonts w:ascii="Times New Roman" w:hAnsi="Times New Roman" w:cs="Times New Roman"/>
          <w:sz w:val="27"/>
          <w:szCs w:val="27"/>
        </w:rPr>
        <w:t>22,0 %</w:t>
      </w:r>
    </w:p>
    <w:p w14:paraId="4A79005F" w14:textId="5B055DEA" w:rsidR="005861FA" w:rsidRPr="000362C5" w:rsidRDefault="005861FA" w:rsidP="005861FA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362C5">
        <w:rPr>
          <w:rFonts w:ascii="Times New Roman" w:hAnsi="Times New Roman" w:cs="Times New Roman"/>
          <w:sz w:val="27"/>
          <w:szCs w:val="27"/>
        </w:rPr>
        <w:t xml:space="preserve">книгообеспеченность на одного жителя – </w:t>
      </w:r>
      <w:r w:rsidR="009F3066">
        <w:rPr>
          <w:rFonts w:ascii="Times New Roman" w:hAnsi="Times New Roman" w:cs="Times New Roman"/>
          <w:sz w:val="27"/>
          <w:szCs w:val="27"/>
        </w:rPr>
        <w:t>13,4</w:t>
      </w:r>
    </w:p>
    <w:p w14:paraId="1F102B09" w14:textId="28E67122" w:rsidR="005861FA" w:rsidRDefault="005861FA" w:rsidP="005861FA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362C5">
        <w:rPr>
          <w:rFonts w:ascii="Times New Roman" w:hAnsi="Times New Roman" w:cs="Times New Roman"/>
          <w:sz w:val="27"/>
          <w:szCs w:val="27"/>
        </w:rPr>
        <w:t xml:space="preserve">обращаемость – </w:t>
      </w:r>
      <w:r w:rsidR="009F3066">
        <w:rPr>
          <w:rFonts w:ascii="Times New Roman" w:hAnsi="Times New Roman" w:cs="Times New Roman"/>
          <w:sz w:val="27"/>
          <w:szCs w:val="27"/>
        </w:rPr>
        <w:t>1,0%</w:t>
      </w:r>
    </w:p>
    <w:p w14:paraId="2BC8EF2D" w14:textId="77777777" w:rsidR="009F3066" w:rsidRPr="009F3066" w:rsidRDefault="009F3066" w:rsidP="009F3066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F3066">
        <w:rPr>
          <w:rFonts w:ascii="Times New Roman" w:hAnsi="Times New Roman" w:cs="Times New Roman"/>
          <w:sz w:val="27"/>
          <w:szCs w:val="27"/>
        </w:rPr>
        <w:t>В 2025 году планируется выдать читателям 22720 экземпляров литературы.</w:t>
      </w:r>
    </w:p>
    <w:p w14:paraId="792217B3" w14:textId="568C51B6" w:rsidR="009F3066" w:rsidRPr="009F3066" w:rsidRDefault="009F3066" w:rsidP="009F3066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F3066">
        <w:rPr>
          <w:rFonts w:ascii="Times New Roman" w:hAnsi="Times New Roman" w:cs="Times New Roman"/>
          <w:sz w:val="27"/>
          <w:szCs w:val="27"/>
        </w:rPr>
        <w:t>Продолжить вести  «Картотеку отказов». На основе «Картотеки отказов» пополнять фонд литературой.</w:t>
      </w:r>
    </w:p>
    <w:bookmarkEnd w:id="23"/>
    <w:p w14:paraId="7D3F6A6D" w14:textId="77777777" w:rsidR="00104E70" w:rsidRPr="009F3066" w:rsidRDefault="00104E70" w:rsidP="00514B4F">
      <w:pPr>
        <w:jc w:val="center"/>
        <w:outlineLvl w:val="0"/>
        <w:rPr>
          <w:b/>
          <w:sz w:val="27"/>
          <w:szCs w:val="27"/>
        </w:rPr>
      </w:pPr>
    </w:p>
    <w:p w14:paraId="3E3A740F" w14:textId="25D7D38A" w:rsidR="00015587" w:rsidRPr="00F14FBB" w:rsidRDefault="00015587" w:rsidP="009D0EB9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24" w:name="_Toc127290698"/>
      <w:r w:rsidRPr="00F14FBB">
        <w:rPr>
          <w:rFonts w:ascii="Times New Roman" w:hAnsi="Times New Roman"/>
          <w:b/>
          <w:i/>
          <w:sz w:val="27"/>
          <w:szCs w:val="27"/>
        </w:rPr>
        <w:t>4.5. Финансирование комплектования (объемы, основные источники).</w:t>
      </w:r>
      <w:bookmarkEnd w:id="24"/>
    </w:p>
    <w:p w14:paraId="4F4745BA" w14:textId="7C4ABE45" w:rsidR="009F3066" w:rsidRPr="00646B18" w:rsidRDefault="00DE424C" w:rsidP="009F3066">
      <w:pPr>
        <w:jc w:val="both"/>
        <w:rPr>
          <w:sz w:val="27"/>
          <w:szCs w:val="27"/>
        </w:rPr>
      </w:pPr>
      <w:r w:rsidRPr="00646B18">
        <w:rPr>
          <w:sz w:val="27"/>
          <w:szCs w:val="27"/>
        </w:rPr>
        <w:t>Финансирование комплектования библиотечных фондов в 202</w:t>
      </w:r>
      <w:r w:rsidR="005B209B">
        <w:rPr>
          <w:sz w:val="27"/>
          <w:szCs w:val="27"/>
        </w:rPr>
        <w:t>5</w:t>
      </w:r>
      <w:r w:rsidRPr="00646B18">
        <w:rPr>
          <w:sz w:val="27"/>
          <w:szCs w:val="27"/>
        </w:rPr>
        <w:t xml:space="preserve"> году планир</w:t>
      </w:r>
      <w:r w:rsidRPr="00646B18">
        <w:rPr>
          <w:sz w:val="27"/>
          <w:szCs w:val="27"/>
        </w:rPr>
        <w:t>у</w:t>
      </w:r>
      <w:r w:rsidRPr="00646B18">
        <w:rPr>
          <w:sz w:val="27"/>
          <w:szCs w:val="27"/>
        </w:rPr>
        <w:t xml:space="preserve">ется из следующих источников:  </w:t>
      </w:r>
    </w:p>
    <w:p w14:paraId="125F1B29" w14:textId="2A678B6C" w:rsidR="00DE424C" w:rsidRPr="00646B18" w:rsidRDefault="009F3066" w:rsidP="00DE424C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Бюджет администрации </w:t>
      </w:r>
      <w:proofErr w:type="spellStart"/>
      <w:r>
        <w:rPr>
          <w:sz w:val="27"/>
          <w:szCs w:val="27"/>
        </w:rPr>
        <w:t>Еремизино</w:t>
      </w:r>
      <w:proofErr w:type="spellEnd"/>
      <w:r>
        <w:rPr>
          <w:sz w:val="27"/>
          <w:szCs w:val="27"/>
        </w:rPr>
        <w:t>-Борисовского сельского поселения;</w:t>
      </w:r>
    </w:p>
    <w:p w14:paraId="65A1B6E1" w14:textId="77777777" w:rsidR="00DE424C" w:rsidRPr="00646B18" w:rsidRDefault="00DE424C" w:rsidP="00DE424C">
      <w:pPr>
        <w:jc w:val="both"/>
        <w:rPr>
          <w:sz w:val="27"/>
          <w:szCs w:val="27"/>
        </w:rPr>
      </w:pPr>
      <w:r w:rsidRPr="00646B18">
        <w:rPr>
          <w:sz w:val="27"/>
          <w:szCs w:val="27"/>
        </w:rPr>
        <w:t>федеральный и краевой бюджет в рамках государственной программы Красн</w:t>
      </w:r>
      <w:r w:rsidRPr="00646B18">
        <w:rPr>
          <w:sz w:val="27"/>
          <w:szCs w:val="27"/>
        </w:rPr>
        <w:t>о</w:t>
      </w:r>
      <w:r w:rsidRPr="00646B18">
        <w:rPr>
          <w:sz w:val="27"/>
          <w:szCs w:val="27"/>
        </w:rPr>
        <w:t>дарского края «Развитие культуры»;</w:t>
      </w:r>
    </w:p>
    <w:p w14:paraId="342BB3C5" w14:textId="130F9035" w:rsidR="00104E70" w:rsidRDefault="00DE424C" w:rsidP="00190313">
      <w:pPr>
        <w:jc w:val="both"/>
        <w:outlineLvl w:val="0"/>
        <w:rPr>
          <w:sz w:val="27"/>
          <w:szCs w:val="27"/>
        </w:rPr>
      </w:pPr>
      <w:r w:rsidRPr="00646B18">
        <w:rPr>
          <w:sz w:val="27"/>
          <w:szCs w:val="27"/>
        </w:rPr>
        <w:t xml:space="preserve">Источниками комплектования библиотечного фонда определить: </w:t>
      </w:r>
      <w:r w:rsidR="009F3066" w:rsidRPr="009F3066">
        <w:rPr>
          <w:sz w:val="27"/>
          <w:szCs w:val="27"/>
        </w:rPr>
        <w:t>ОО «Лань-Юг», ОО «</w:t>
      </w:r>
      <w:proofErr w:type="spellStart"/>
      <w:r w:rsidR="009F3066" w:rsidRPr="009F3066">
        <w:rPr>
          <w:sz w:val="27"/>
          <w:szCs w:val="27"/>
        </w:rPr>
        <w:t>Астрея</w:t>
      </w:r>
      <w:proofErr w:type="spellEnd"/>
      <w:r w:rsidR="009F3066" w:rsidRPr="009F3066">
        <w:rPr>
          <w:sz w:val="27"/>
          <w:szCs w:val="27"/>
        </w:rPr>
        <w:t>», Роспечать.</w:t>
      </w:r>
    </w:p>
    <w:p w14:paraId="7F657FC3" w14:textId="77777777" w:rsidR="00B1584A" w:rsidRPr="00646B18" w:rsidRDefault="00B1584A" w:rsidP="00190313">
      <w:pPr>
        <w:jc w:val="both"/>
        <w:outlineLvl w:val="0"/>
        <w:rPr>
          <w:b/>
          <w:sz w:val="27"/>
          <w:szCs w:val="27"/>
        </w:rPr>
      </w:pPr>
    </w:p>
    <w:p w14:paraId="63832CF4" w14:textId="0D605A1E" w:rsidR="00015587" w:rsidRPr="00F14FBB" w:rsidRDefault="00015587" w:rsidP="009D0EB9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25" w:name="_Toc127290699"/>
      <w:r w:rsidRPr="00F14FBB">
        <w:rPr>
          <w:rFonts w:ascii="Times New Roman" w:hAnsi="Times New Roman"/>
          <w:b/>
          <w:i/>
          <w:sz w:val="27"/>
          <w:szCs w:val="27"/>
        </w:rPr>
        <w:t>4.6. Обеспечение сохранности фондов:</w:t>
      </w:r>
      <w:bookmarkEnd w:id="25"/>
    </w:p>
    <w:p w14:paraId="217C2BBE" w14:textId="4316B6A6" w:rsidR="00EA7EC4" w:rsidRPr="002E661F" w:rsidRDefault="00EA7EC4" w:rsidP="005E458C">
      <w:pPr>
        <w:autoSpaceDE w:val="0"/>
        <w:ind w:firstLine="851"/>
        <w:jc w:val="both"/>
        <w:rPr>
          <w:i/>
          <w:iCs/>
          <w:sz w:val="27"/>
          <w:szCs w:val="27"/>
        </w:rPr>
      </w:pPr>
      <w:r w:rsidRPr="002E661F">
        <w:rPr>
          <w:sz w:val="27"/>
          <w:szCs w:val="27"/>
        </w:rPr>
        <w:t>В деятельности по сохранности и учету библиотечного фонда</w:t>
      </w:r>
      <w:r w:rsidR="00586479" w:rsidRPr="002E661F">
        <w:rPr>
          <w:sz w:val="27"/>
          <w:szCs w:val="27"/>
        </w:rPr>
        <w:t>,</w:t>
      </w:r>
      <w:r w:rsidRPr="002E661F">
        <w:rPr>
          <w:sz w:val="27"/>
          <w:szCs w:val="27"/>
        </w:rPr>
        <w:t xml:space="preserve"> руководств</w:t>
      </w:r>
      <w:r w:rsidRPr="002E661F">
        <w:rPr>
          <w:sz w:val="27"/>
          <w:szCs w:val="27"/>
        </w:rPr>
        <w:t>о</w:t>
      </w:r>
      <w:r w:rsidRPr="002E661F">
        <w:rPr>
          <w:sz w:val="27"/>
          <w:szCs w:val="27"/>
        </w:rPr>
        <w:t>ваться законами РФ и Краснодарского края «О библиотечном деле» и «О культуре», федеральным законом от 25.07.2002 №114-ФЗ «О противодействии экстремистской деятельности», постановлениями правительства РФ, администрации Краснодарского края, органов местного самоуправления, руководящими материалами вышестоящих организаций, регламентирующих библиотечно-библиографическую деятельность, приказом Министерства культуры РФ от 08.10.2012 г.№1077 «Об утверждении П</w:t>
      </w:r>
      <w:r w:rsidRPr="002E661F">
        <w:rPr>
          <w:sz w:val="27"/>
          <w:szCs w:val="27"/>
        </w:rPr>
        <w:t>о</w:t>
      </w:r>
      <w:r w:rsidRPr="002E661F">
        <w:rPr>
          <w:sz w:val="27"/>
          <w:szCs w:val="27"/>
        </w:rPr>
        <w:t>рядка учета документов, входящих в состав библиотечного фонда», международным стандартом ГОСТ 7.56-90 «Консервация документов. Общие требования», инстру</w:t>
      </w:r>
      <w:r w:rsidRPr="002E661F">
        <w:rPr>
          <w:sz w:val="27"/>
          <w:szCs w:val="27"/>
        </w:rPr>
        <w:t>к</w:t>
      </w:r>
      <w:r w:rsidRPr="002E661F">
        <w:rPr>
          <w:sz w:val="27"/>
          <w:szCs w:val="27"/>
        </w:rPr>
        <w:t xml:space="preserve">тивно-технологическими документами. </w:t>
      </w:r>
    </w:p>
    <w:p w14:paraId="33A6DEFB" w14:textId="77777777" w:rsidR="00EA7EC4" w:rsidRPr="002E661F" w:rsidRDefault="00EA7EC4" w:rsidP="005E458C">
      <w:pPr>
        <w:pStyle w:val="af6"/>
        <w:ind w:firstLine="851"/>
        <w:jc w:val="both"/>
        <w:rPr>
          <w:color w:val="000000"/>
          <w:sz w:val="27"/>
          <w:szCs w:val="27"/>
        </w:rPr>
      </w:pPr>
      <w:r w:rsidRPr="002E661F">
        <w:rPr>
          <w:i/>
          <w:iCs/>
          <w:sz w:val="27"/>
          <w:szCs w:val="27"/>
        </w:rPr>
        <w:t>В целях обеспечения</w:t>
      </w:r>
      <w:r w:rsidRPr="002E661F">
        <w:rPr>
          <w:sz w:val="27"/>
          <w:szCs w:val="27"/>
        </w:rPr>
        <w:t xml:space="preserve"> максимальной сохранности библиотечного фонда план</w:t>
      </w:r>
      <w:r w:rsidRPr="002E661F">
        <w:rPr>
          <w:sz w:val="27"/>
          <w:szCs w:val="27"/>
        </w:rPr>
        <w:t>и</w:t>
      </w:r>
      <w:r w:rsidRPr="002E661F">
        <w:rPr>
          <w:sz w:val="27"/>
          <w:szCs w:val="27"/>
        </w:rPr>
        <w:t>руется следующий комплекс мероприятий:</w:t>
      </w:r>
    </w:p>
    <w:p w14:paraId="23C51D8D" w14:textId="77777777" w:rsidR="00EA7EC4" w:rsidRPr="002E661F" w:rsidRDefault="00EA7EC4" w:rsidP="005E458C">
      <w:pPr>
        <w:numPr>
          <w:ilvl w:val="0"/>
          <w:numId w:val="9"/>
        </w:numPr>
        <w:tabs>
          <w:tab w:val="clear" w:pos="3338"/>
          <w:tab w:val="num" w:pos="720"/>
        </w:tabs>
        <w:ind w:left="720"/>
        <w:jc w:val="both"/>
        <w:rPr>
          <w:sz w:val="27"/>
          <w:szCs w:val="27"/>
        </w:rPr>
      </w:pPr>
      <w:r w:rsidRPr="002E661F">
        <w:rPr>
          <w:color w:val="000000"/>
          <w:sz w:val="27"/>
          <w:szCs w:val="27"/>
        </w:rPr>
        <w:t>статистический и бухгалтерский учет поступлений и выбытия документов;</w:t>
      </w:r>
    </w:p>
    <w:p w14:paraId="5C0B5FF2" w14:textId="77777777" w:rsidR="00EA7EC4" w:rsidRPr="002E661F" w:rsidRDefault="00EA7EC4" w:rsidP="005E458C">
      <w:pPr>
        <w:numPr>
          <w:ilvl w:val="0"/>
          <w:numId w:val="9"/>
        </w:numPr>
        <w:tabs>
          <w:tab w:val="clear" w:pos="3338"/>
          <w:tab w:val="num" w:pos="720"/>
        </w:tabs>
        <w:ind w:left="720"/>
        <w:jc w:val="both"/>
        <w:rPr>
          <w:color w:val="000000"/>
          <w:sz w:val="27"/>
          <w:szCs w:val="27"/>
        </w:rPr>
      </w:pPr>
      <w:r w:rsidRPr="002E661F">
        <w:rPr>
          <w:sz w:val="27"/>
          <w:szCs w:val="27"/>
        </w:rPr>
        <w:t>обеспечение сохранности библиотечного фонда в технологических процессах: научной и технической обработке, систематизировании литературы, индив</w:t>
      </w:r>
      <w:r w:rsidRPr="002E661F">
        <w:rPr>
          <w:sz w:val="27"/>
          <w:szCs w:val="27"/>
        </w:rPr>
        <w:t>и</w:t>
      </w:r>
      <w:r w:rsidRPr="002E661F">
        <w:rPr>
          <w:sz w:val="27"/>
          <w:szCs w:val="27"/>
        </w:rPr>
        <w:t>дуальном и суммарном учете, упаковке, транспортировке;</w:t>
      </w:r>
    </w:p>
    <w:p w14:paraId="3B6CA9D2" w14:textId="77777777" w:rsidR="00EA7EC4" w:rsidRPr="002E661F" w:rsidRDefault="00EA7EC4" w:rsidP="005E458C">
      <w:pPr>
        <w:numPr>
          <w:ilvl w:val="0"/>
          <w:numId w:val="9"/>
        </w:numPr>
        <w:tabs>
          <w:tab w:val="clear" w:pos="3338"/>
          <w:tab w:val="num" w:pos="720"/>
        </w:tabs>
        <w:ind w:left="720"/>
        <w:jc w:val="both"/>
        <w:rPr>
          <w:color w:val="000000"/>
          <w:sz w:val="27"/>
          <w:szCs w:val="27"/>
        </w:rPr>
      </w:pPr>
      <w:r w:rsidRPr="002E661F">
        <w:rPr>
          <w:color w:val="000000"/>
          <w:sz w:val="27"/>
          <w:szCs w:val="27"/>
        </w:rPr>
        <w:t>воспитание у пользователей библиотек бережного отношения к книге посре</w:t>
      </w:r>
      <w:r w:rsidRPr="002E661F">
        <w:rPr>
          <w:color w:val="000000"/>
          <w:sz w:val="27"/>
          <w:szCs w:val="27"/>
        </w:rPr>
        <w:t>д</w:t>
      </w:r>
      <w:r w:rsidRPr="002E661F">
        <w:rPr>
          <w:color w:val="000000"/>
          <w:sz w:val="27"/>
          <w:szCs w:val="27"/>
        </w:rPr>
        <w:t>ством бесед при записи, при возврате книг, библиотечных уроков, закладок-памяток;</w:t>
      </w:r>
    </w:p>
    <w:p w14:paraId="52BBAE23" w14:textId="77777777" w:rsidR="00EA7EC4" w:rsidRPr="002E661F" w:rsidRDefault="00EA7EC4" w:rsidP="005E458C">
      <w:pPr>
        <w:numPr>
          <w:ilvl w:val="0"/>
          <w:numId w:val="9"/>
        </w:numPr>
        <w:tabs>
          <w:tab w:val="clear" w:pos="3338"/>
          <w:tab w:val="num" w:pos="720"/>
        </w:tabs>
        <w:ind w:left="720"/>
        <w:jc w:val="both"/>
        <w:rPr>
          <w:sz w:val="27"/>
          <w:szCs w:val="27"/>
        </w:rPr>
      </w:pPr>
      <w:r w:rsidRPr="002E661F">
        <w:rPr>
          <w:color w:val="000000"/>
          <w:sz w:val="27"/>
          <w:szCs w:val="27"/>
        </w:rPr>
        <w:t>профилактические мероприятия для предупреждения читательской задолже</w:t>
      </w:r>
      <w:r w:rsidRPr="002E661F">
        <w:rPr>
          <w:color w:val="000000"/>
          <w:sz w:val="27"/>
          <w:szCs w:val="27"/>
        </w:rPr>
        <w:t>н</w:t>
      </w:r>
      <w:r w:rsidRPr="002E661F">
        <w:rPr>
          <w:color w:val="000000"/>
          <w:sz w:val="27"/>
          <w:szCs w:val="27"/>
        </w:rPr>
        <w:t>ности (беседы, напоминания - письменные, по телефону, в образовательные учреждения), СМС напоминания о сроке возврата книг;</w:t>
      </w:r>
    </w:p>
    <w:p w14:paraId="05144E2F" w14:textId="77777777" w:rsidR="00EA7EC4" w:rsidRPr="002E661F" w:rsidRDefault="00EA7EC4" w:rsidP="005E458C">
      <w:pPr>
        <w:pStyle w:val="af6"/>
        <w:numPr>
          <w:ilvl w:val="0"/>
          <w:numId w:val="9"/>
        </w:numPr>
        <w:tabs>
          <w:tab w:val="clear" w:pos="3338"/>
          <w:tab w:val="left" w:pos="426"/>
          <w:tab w:val="num" w:pos="720"/>
        </w:tabs>
        <w:suppressAutoHyphens/>
        <w:ind w:left="720"/>
        <w:jc w:val="both"/>
        <w:rPr>
          <w:sz w:val="27"/>
          <w:szCs w:val="27"/>
        </w:rPr>
      </w:pPr>
      <w:r w:rsidRPr="002E661F">
        <w:rPr>
          <w:sz w:val="27"/>
          <w:szCs w:val="27"/>
        </w:rPr>
        <w:t>выборочный просмотр фонда с целью выявления поврежденных книг и их ремонта;</w:t>
      </w:r>
    </w:p>
    <w:p w14:paraId="77080FE7" w14:textId="77777777" w:rsidR="00EA7EC4" w:rsidRPr="002E661F" w:rsidRDefault="00EA7EC4" w:rsidP="005E458C">
      <w:pPr>
        <w:numPr>
          <w:ilvl w:val="0"/>
          <w:numId w:val="9"/>
        </w:numPr>
        <w:tabs>
          <w:tab w:val="clear" w:pos="3338"/>
          <w:tab w:val="num" w:pos="720"/>
        </w:tabs>
        <w:ind w:left="720"/>
        <w:jc w:val="both"/>
        <w:rPr>
          <w:rFonts w:eastAsia="MS Mincho"/>
          <w:sz w:val="27"/>
          <w:szCs w:val="27"/>
        </w:rPr>
      </w:pPr>
      <w:r w:rsidRPr="002E661F">
        <w:rPr>
          <w:sz w:val="27"/>
          <w:szCs w:val="27"/>
        </w:rPr>
        <w:t>учет документов библиотечного фонда, утерянных читателями, своевременное оформление актов на исключение утерянных и принятых взамен документов;</w:t>
      </w:r>
    </w:p>
    <w:p w14:paraId="0B56FEEB" w14:textId="6A1BEF6B" w:rsidR="00EA7EC4" w:rsidRPr="00D524E4" w:rsidRDefault="00EA7EC4" w:rsidP="005E458C">
      <w:pPr>
        <w:numPr>
          <w:ilvl w:val="0"/>
          <w:numId w:val="9"/>
        </w:numPr>
        <w:tabs>
          <w:tab w:val="clear" w:pos="3338"/>
          <w:tab w:val="num" w:pos="720"/>
        </w:tabs>
        <w:ind w:left="720"/>
        <w:jc w:val="both"/>
        <w:rPr>
          <w:color w:val="000000"/>
          <w:sz w:val="27"/>
          <w:szCs w:val="27"/>
          <w:highlight w:val="yellow"/>
        </w:rPr>
      </w:pPr>
      <w:r w:rsidRPr="006D4794">
        <w:rPr>
          <w:rFonts w:eastAsia="MS Mincho"/>
          <w:sz w:val="27"/>
          <w:szCs w:val="27"/>
        </w:rPr>
        <w:t>п</w:t>
      </w:r>
      <w:r w:rsidRPr="002E661F">
        <w:rPr>
          <w:rFonts w:eastAsia="MS Mincho"/>
          <w:sz w:val="27"/>
          <w:szCs w:val="27"/>
        </w:rPr>
        <w:t>роведение плановой проверки наличия документов библиотечного фонда</w:t>
      </w:r>
      <w:r w:rsidR="00C90EFA" w:rsidRPr="002E661F">
        <w:rPr>
          <w:rFonts w:eastAsia="MS Mincho"/>
          <w:sz w:val="27"/>
          <w:szCs w:val="27"/>
        </w:rPr>
        <w:t>:</w:t>
      </w:r>
      <w:r w:rsidRPr="002E661F">
        <w:rPr>
          <w:rFonts w:eastAsia="MS Mincho"/>
          <w:sz w:val="27"/>
          <w:szCs w:val="27"/>
        </w:rPr>
        <w:t xml:space="preserve"> </w:t>
      </w:r>
      <w:r w:rsidR="006D4794">
        <w:rPr>
          <w:rFonts w:eastAsia="MS Mincho"/>
          <w:sz w:val="27"/>
          <w:szCs w:val="27"/>
        </w:rPr>
        <w:t xml:space="preserve">в 2025 году МКУК «Сельская библиотека» </w:t>
      </w:r>
      <w:proofErr w:type="spellStart"/>
      <w:r w:rsidR="006D4794">
        <w:rPr>
          <w:rFonts w:eastAsia="MS Mincho"/>
          <w:sz w:val="27"/>
          <w:szCs w:val="27"/>
        </w:rPr>
        <w:t>Еремизино</w:t>
      </w:r>
      <w:proofErr w:type="spellEnd"/>
      <w:r w:rsidR="006D4794">
        <w:rPr>
          <w:rFonts w:eastAsia="MS Mincho"/>
          <w:sz w:val="27"/>
          <w:szCs w:val="27"/>
        </w:rPr>
        <w:t xml:space="preserve">-Борисовского СП </w:t>
      </w:r>
      <w:proofErr w:type="gramStart"/>
      <w:r w:rsidR="006D4794">
        <w:rPr>
          <w:rFonts w:eastAsia="MS Mincho"/>
          <w:sz w:val="27"/>
          <w:szCs w:val="27"/>
        </w:rPr>
        <w:t>ТР</w:t>
      </w:r>
      <w:proofErr w:type="gramEnd"/>
      <w:r w:rsidR="006D4794">
        <w:rPr>
          <w:rFonts w:eastAsia="MS Mincho"/>
          <w:sz w:val="27"/>
          <w:szCs w:val="27"/>
        </w:rPr>
        <w:t xml:space="preserve"> планируется проверка фонда 2-3 </w:t>
      </w:r>
      <w:r w:rsidR="00D524E4" w:rsidRPr="006D4794">
        <w:rPr>
          <w:rFonts w:eastAsia="MS Mincho"/>
          <w:sz w:val="27"/>
          <w:szCs w:val="27"/>
        </w:rPr>
        <w:t xml:space="preserve"> квартал</w:t>
      </w:r>
      <w:r w:rsidR="006D4794">
        <w:rPr>
          <w:rFonts w:eastAsia="MS Mincho"/>
          <w:sz w:val="27"/>
          <w:szCs w:val="27"/>
        </w:rPr>
        <w:t>;</w:t>
      </w:r>
    </w:p>
    <w:p w14:paraId="237E235D" w14:textId="77777777" w:rsidR="00EA7EC4" w:rsidRPr="002E661F" w:rsidRDefault="00EA7EC4" w:rsidP="005E458C">
      <w:pPr>
        <w:numPr>
          <w:ilvl w:val="0"/>
          <w:numId w:val="9"/>
        </w:numPr>
        <w:tabs>
          <w:tab w:val="clear" w:pos="3338"/>
          <w:tab w:val="num" w:pos="720"/>
        </w:tabs>
        <w:ind w:left="720"/>
        <w:jc w:val="both"/>
        <w:rPr>
          <w:color w:val="000000"/>
          <w:sz w:val="27"/>
          <w:szCs w:val="27"/>
        </w:rPr>
      </w:pPr>
      <w:r w:rsidRPr="002E661F">
        <w:rPr>
          <w:color w:val="000000"/>
          <w:sz w:val="27"/>
          <w:szCs w:val="27"/>
        </w:rPr>
        <w:t>проверка исправности охранно-пожарной сигнализации, электропроводки, электроприборов и средств пожаротушения;</w:t>
      </w:r>
    </w:p>
    <w:p w14:paraId="55C3A504" w14:textId="69ED1B84" w:rsidR="00015587" w:rsidRPr="006D4794" w:rsidRDefault="00EA7EC4" w:rsidP="005E458C">
      <w:pPr>
        <w:numPr>
          <w:ilvl w:val="0"/>
          <w:numId w:val="9"/>
        </w:numPr>
        <w:tabs>
          <w:tab w:val="clear" w:pos="3338"/>
          <w:tab w:val="num" w:pos="720"/>
        </w:tabs>
        <w:ind w:left="720"/>
        <w:jc w:val="both"/>
        <w:rPr>
          <w:b/>
          <w:sz w:val="27"/>
          <w:szCs w:val="27"/>
        </w:rPr>
      </w:pPr>
      <w:r w:rsidRPr="002E661F">
        <w:rPr>
          <w:color w:val="000000"/>
          <w:sz w:val="27"/>
          <w:szCs w:val="27"/>
        </w:rPr>
        <w:t>обеспечение социальной сохранности фонда — борьба с вандализмом, воро</w:t>
      </w:r>
      <w:r w:rsidRPr="002E661F">
        <w:rPr>
          <w:color w:val="000000"/>
          <w:sz w:val="27"/>
          <w:szCs w:val="27"/>
        </w:rPr>
        <w:t>в</w:t>
      </w:r>
      <w:r w:rsidRPr="002E661F">
        <w:rPr>
          <w:color w:val="000000"/>
          <w:sz w:val="27"/>
          <w:szCs w:val="27"/>
        </w:rPr>
        <w:t>ством.</w:t>
      </w:r>
    </w:p>
    <w:p w14:paraId="480DB366" w14:textId="417FCFB9" w:rsidR="006D4794" w:rsidRPr="006D4794" w:rsidRDefault="006D4794" w:rsidP="006D4794">
      <w:pPr>
        <w:ind w:firstLine="0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</w:t>
      </w:r>
      <w:r w:rsidRPr="006D4794">
        <w:rPr>
          <w:b/>
          <w:sz w:val="27"/>
          <w:szCs w:val="27"/>
        </w:rPr>
        <w:t xml:space="preserve"> </w:t>
      </w:r>
      <w:r w:rsidRPr="006D4794">
        <w:rPr>
          <w:sz w:val="27"/>
          <w:szCs w:val="27"/>
        </w:rPr>
        <w:t>- один раз в месяц, последнюю пятницу месяца,  проводить санитарный день;</w:t>
      </w:r>
    </w:p>
    <w:p w14:paraId="1BF1436A" w14:textId="44EE3F13" w:rsidR="006D4794" w:rsidRPr="006D4794" w:rsidRDefault="006D4794" w:rsidP="006D4794">
      <w:pPr>
        <w:ind w:firstLine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</w:t>
      </w:r>
      <w:r w:rsidRPr="006D4794">
        <w:rPr>
          <w:b/>
          <w:sz w:val="27"/>
          <w:szCs w:val="27"/>
        </w:rPr>
        <w:t>-</w:t>
      </w:r>
      <w:r>
        <w:rPr>
          <w:b/>
          <w:sz w:val="27"/>
          <w:szCs w:val="27"/>
        </w:rPr>
        <w:t xml:space="preserve"> </w:t>
      </w:r>
      <w:r w:rsidRPr="006D4794">
        <w:rPr>
          <w:sz w:val="27"/>
          <w:szCs w:val="27"/>
        </w:rPr>
        <w:t>вести каждый день  запись выданной литературы в «Дневнике учета библиот</w:t>
      </w:r>
      <w:r w:rsidRPr="006D4794">
        <w:rPr>
          <w:sz w:val="27"/>
          <w:szCs w:val="27"/>
        </w:rPr>
        <w:t>е</w:t>
      </w:r>
      <w:r w:rsidRPr="006D4794">
        <w:rPr>
          <w:sz w:val="27"/>
          <w:szCs w:val="27"/>
        </w:rPr>
        <w:t>ки» на абонементе.</w:t>
      </w:r>
      <w:r w:rsidRPr="006D4794">
        <w:rPr>
          <w:b/>
          <w:sz w:val="27"/>
          <w:szCs w:val="27"/>
        </w:rPr>
        <w:t xml:space="preserve">  </w:t>
      </w:r>
    </w:p>
    <w:p w14:paraId="5501D6F1" w14:textId="77777777" w:rsidR="00F6455D" w:rsidRDefault="00F6455D" w:rsidP="006D4794">
      <w:pPr>
        <w:ind w:left="720" w:firstLine="0"/>
        <w:jc w:val="both"/>
        <w:rPr>
          <w:b/>
          <w:sz w:val="27"/>
          <w:szCs w:val="27"/>
        </w:rPr>
      </w:pPr>
    </w:p>
    <w:p w14:paraId="583B1D24" w14:textId="77777777" w:rsidR="00C633D9" w:rsidRDefault="00C633D9" w:rsidP="006D4794">
      <w:pPr>
        <w:ind w:left="720" w:firstLine="0"/>
        <w:jc w:val="both"/>
        <w:rPr>
          <w:b/>
          <w:sz w:val="27"/>
          <w:szCs w:val="27"/>
        </w:rPr>
      </w:pPr>
    </w:p>
    <w:p w14:paraId="6ED9C2D2" w14:textId="77777777" w:rsidR="00C633D9" w:rsidRPr="006D4794" w:rsidRDefault="00C633D9" w:rsidP="006D4794">
      <w:pPr>
        <w:ind w:left="720" w:firstLine="0"/>
        <w:jc w:val="both"/>
        <w:rPr>
          <w:b/>
          <w:sz w:val="27"/>
          <w:szCs w:val="27"/>
        </w:rPr>
      </w:pPr>
    </w:p>
    <w:p w14:paraId="4F1DE6EC" w14:textId="1270DED3" w:rsidR="00373E9D" w:rsidRPr="00F14FBB" w:rsidRDefault="00373E9D" w:rsidP="009D0EB9">
      <w:pPr>
        <w:pStyle w:val="a3"/>
        <w:ind w:firstLine="567"/>
        <w:jc w:val="both"/>
        <w:outlineLvl w:val="0"/>
        <w:rPr>
          <w:rFonts w:ascii="Times New Roman" w:hAnsi="Times New Roman"/>
          <w:b/>
          <w:sz w:val="27"/>
          <w:szCs w:val="27"/>
        </w:rPr>
      </w:pPr>
      <w:bookmarkStart w:id="26" w:name="_Toc127290700"/>
      <w:r w:rsidRPr="00F83380">
        <w:rPr>
          <w:rFonts w:ascii="Times New Roman" w:hAnsi="Times New Roman"/>
          <w:b/>
          <w:sz w:val="27"/>
          <w:szCs w:val="27"/>
        </w:rPr>
        <w:lastRenderedPageBreak/>
        <w:t>5. Электронные и сетевые ресурсы</w:t>
      </w:r>
      <w:bookmarkEnd w:id="26"/>
    </w:p>
    <w:p w14:paraId="4930BB02" w14:textId="76CB646D" w:rsidR="00373E9D" w:rsidRPr="00F14FBB" w:rsidRDefault="00373E9D" w:rsidP="009D0EB9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27" w:name="_Toc127290701"/>
      <w:r w:rsidRPr="00F14FBB">
        <w:rPr>
          <w:rFonts w:ascii="Times New Roman" w:hAnsi="Times New Roman"/>
          <w:b/>
          <w:i/>
          <w:sz w:val="27"/>
          <w:szCs w:val="27"/>
        </w:rPr>
        <w:t>5.1. Формирование электронных каталогов и других баз данных библиот</w:t>
      </w:r>
      <w:r w:rsidRPr="00F14FBB">
        <w:rPr>
          <w:rFonts w:ascii="Times New Roman" w:hAnsi="Times New Roman"/>
          <w:b/>
          <w:i/>
          <w:sz w:val="27"/>
          <w:szCs w:val="27"/>
        </w:rPr>
        <w:t>е</w:t>
      </w:r>
      <w:r w:rsidRPr="00F14FBB">
        <w:rPr>
          <w:rFonts w:ascii="Times New Roman" w:hAnsi="Times New Roman"/>
          <w:b/>
          <w:i/>
          <w:sz w:val="27"/>
          <w:szCs w:val="27"/>
        </w:rPr>
        <w:t>ками муниципального образования.</w:t>
      </w:r>
      <w:bookmarkEnd w:id="27"/>
    </w:p>
    <w:p w14:paraId="59E1E1B5" w14:textId="737750F8" w:rsidR="00373E9D" w:rsidRDefault="00373E9D" w:rsidP="00284906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284906">
        <w:rPr>
          <w:rFonts w:ascii="Times New Roman" w:hAnsi="Times New Roman"/>
          <w:i/>
          <w:sz w:val="27"/>
          <w:szCs w:val="27"/>
        </w:rPr>
        <w:t>- автоматизированные библиотечные информационные системы (АБИС), и</w:t>
      </w:r>
      <w:r w:rsidRPr="00284906">
        <w:rPr>
          <w:rFonts w:ascii="Times New Roman" w:hAnsi="Times New Roman"/>
          <w:i/>
          <w:sz w:val="27"/>
          <w:szCs w:val="27"/>
        </w:rPr>
        <w:t>с</w:t>
      </w:r>
      <w:r w:rsidRPr="00284906">
        <w:rPr>
          <w:rFonts w:ascii="Times New Roman" w:hAnsi="Times New Roman"/>
          <w:i/>
          <w:sz w:val="27"/>
          <w:szCs w:val="27"/>
        </w:rPr>
        <w:t>пользуемые библиоте</w:t>
      </w:r>
      <w:r w:rsidR="00BB6C8C" w:rsidRPr="00284906">
        <w:rPr>
          <w:rFonts w:ascii="Times New Roman" w:hAnsi="Times New Roman"/>
          <w:i/>
          <w:sz w:val="27"/>
          <w:szCs w:val="27"/>
        </w:rPr>
        <w:t>ками муниципального образования:</w:t>
      </w:r>
    </w:p>
    <w:p w14:paraId="436A2CA9" w14:textId="52CA2A70" w:rsidR="00D524E4" w:rsidRPr="006D4794" w:rsidRDefault="006D4794" w:rsidP="00284906">
      <w:pPr>
        <w:pStyle w:val="a3"/>
        <w:ind w:firstLine="567"/>
        <w:jc w:val="both"/>
        <w:rPr>
          <w:rFonts w:ascii="Times New Roman" w:hAnsi="Times New Roman"/>
          <w:bCs/>
          <w:iCs/>
          <w:sz w:val="27"/>
          <w:szCs w:val="27"/>
        </w:rPr>
      </w:pPr>
      <w:r w:rsidRPr="006D4794">
        <w:rPr>
          <w:rFonts w:ascii="Times New Roman" w:hAnsi="Times New Roman"/>
          <w:bCs/>
          <w:iCs/>
          <w:sz w:val="27"/>
          <w:szCs w:val="27"/>
        </w:rPr>
        <w:t>Не планируется.</w:t>
      </w:r>
    </w:p>
    <w:p w14:paraId="1153E505" w14:textId="04CABD95" w:rsidR="00BB6C8C" w:rsidRPr="00284906" w:rsidRDefault="00BB6C8C" w:rsidP="00284906">
      <w:pPr>
        <w:pStyle w:val="12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84906">
        <w:rPr>
          <w:rFonts w:ascii="Times New Roman" w:hAnsi="Times New Roman" w:cs="Times New Roman"/>
          <w:sz w:val="27"/>
          <w:szCs w:val="27"/>
        </w:rPr>
        <w:t xml:space="preserve">В </w:t>
      </w:r>
      <w:r w:rsidR="00E2255F" w:rsidRPr="00E2255F">
        <w:rPr>
          <w:rFonts w:ascii="Times New Roman" w:hAnsi="Times New Roman" w:cs="Times New Roman"/>
          <w:sz w:val="27"/>
          <w:szCs w:val="27"/>
        </w:rPr>
        <w:t xml:space="preserve">библиотеке МКУК «Сельская библиотека» </w:t>
      </w:r>
      <w:proofErr w:type="spellStart"/>
      <w:r w:rsidR="00E2255F" w:rsidRPr="00E2255F">
        <w:rPr>
          <w:rFonts w:ascii="Times New Roman" w:hAnsi="Times New Roman" w:cs="Times New Roman"/>
          <w:sz w:val="27"/>
          <w:szCs w:val="27"/>
        </w:rPr>
        <w:t>Еремизино</w:t>
      </w:r>
      <w:proofErr w:type="spellEnd"/>
      <w:r w:rsidR="00E2255F" w:rsidRPr="00E2255F">
        <w:rPr>
          <w:rFonts w:ascii="Times New Roman" w:hAnsi="Times New Roman" w:cs="Times New Roman"/>
          <w:sz w:val="27"/>
          <w:szCs w:val="27"/>
        </w:rPr>
        <w:t xml:space="preserve">-Борисовского СП </w:t>
      </w:r>
      <w:proofErr w:type="gramStart"/>
      <w:r w:rsidR="00E2255F" w:rsidRPr="00E2255F">
        <w:rPr>
          <w:rFonts w:ascii="Times New Roman" w:hAnsi="Times New Roman" w:cs="Times New Roman"/>
          <w:sz w:val="27"/>
          <w:szCs w:val="27"/>
        </w:rPr>
        <w:t>ТР</w:t>
      </w:r>
      <w:proofErr w:type="gramEnd"/>
      <w:r w:rsidRPr="0028490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84906">
        <w:rPr>
          <w:rFonts w:ascii="Times New Roman" w:hAnsi="Times New Roman" w:cs="Times New Roman"/>
          <w:bCs/>
          <w:sz w:val="27"/>
          <w:szCs w:val="27"/>
        </w:rPr>
        <w:t>планируется продолжить работу с собственными тематическими электронными базами д</w:t>
      </w:r>
      <w:r w:rsidR="00F51E64">
        <w:rPr>
          <w:rFonts w:ascii="Times New Roman" w:hAnsi="Times New Roman" w:cs="Times New Roman"/>
          <w:bCs/>
          <w:sz w:val="27"/>
          <w:szCs w:val="27"/>
        </w:rPr>
        <w:t xml:space="preserve">анных, включая  полнотекстовые; </w:t>
      </w:r>
      <w:r w:rsidRPr="00284906">
        <w:rPr>
          <w:rFonts w:ascii="Times New Roman" w:hAnsi="Times New Roman" w:cs="Times New Roman"/>
          <w:bCs/>
          <w:sz w:val="27"/>
          <w:szCs w:val="27"/>
        </w:rPr>
        <w:t>базами данных нормативных документов администраций сельских поселений (сбор, сканирование, систематизация, обновление, резервное копирование, обес</w:t>
      </w:r>
      <w:r w:rsidR="00F51E64">
        <w:rPr>
          <w:rFonts w:ascii="Times New Roman" w:hAnsi="Times New Roman" w:cs="Times New Roman"/>
          <w:bCs/>
          <w:sz w:val="27"/>
          <w:szCs w:val="27"/>
        </w:rPr>
        <w:t>печение сохранности баз данных);</w:t>
      </w:r>
      <w:r w:rsidRPr="00284906">
        <w:rPr>
          <w:rFonts w:ascii="Times New Roman" w:hAnsi="Times New Roman" w:cs="Times New Roman"/>
          <w:bCs/>
          <w:sz w:val="27"/>
          <w:szCs w:val="27"/>
        </w:rPr>
        <w:t xml:space="preserve"> использование электронного каталога сельски</w:t>
      </w:r>
      <w:r w:rsidR="00F51E64">
        <w:rPr>
          <w:rFonts w:ascii="Times New Roman" w:hAnsi="Times New Roman" w:cs="Times New Roman"/>
          <w:bCs/>
          <w:sz w:val="27"/>
          <w:szCs w:val="27"/>
        </w:rPr>
        <w:t>ми</w:t>
      </w:r>
      <w:r w:rsidRPr="00284906">
        <w:rPr>
          <w:rFonts w:ascii="Times New Roman" w:hAnsi="Times New Roman" w:cs="Times New Roman"/>
          <w:bCs/>
          <w:sz w:val="27"/>
          <w:szCs w:val="27"/>
        </w:rPr>
        <w:t xml:space="preserve"> библиотек</w:t>
      </w:r>
      <w:r w:rsidR="00F51E64">
        <w:rPr>
          <w:rFonts w:ascii="Times New Roman" w:hAnsi="Times New Roman" w:cs="Times New Roman"/>
          <w:bCs/>
          <w:sz w:val="27"/>
          <w:szCs w:val="27"/>
        </w:rPr>
        <w:t>ами</w:t>
      </w:r>
      <w:r w:rsidRPr="00284906">
        <w:rPr>
          <w:rFonts w:ascii="Times New Roman" w:hAnsi="Times New Roman" w:cs="Times New Roman"/>
          <w:bCs/>
          <w:sz w:val="27"/>
          <w:szCs w:val="27"/>
        </w:rPr>
        <w:t xml:space="preserve"> на сайте </w:t>
      </w:r>
      <w:r w:rsidR="00C1673B" w:rsidRPr="00284906">
        <w:rPr>
          <w:rFonts w:ascii="Times New Roman" w:hAnsi="Times New Roman" w:cs="Times New Roman"/>
          <w:bCs/>
          <w:sz w:val="27"/>
          <w:szCs w:val="27"/>
        </w:rPr>
        <w:t>Тихорецкой МБ</w:t>
      </w:r>
      <w:r w:rsidRPr="00284906">
        <w:rPr>
          <w:rFonts w:ascii="Times New Roman" w:hAnsi="Times New Roman" w:cs="Times New Roman"/>
          <w:bCs/>
          <w:sz w:val="27"/>
          <w:szCs w:val="27"/>
        </w:rPr>
        <w:t xml:space="preserve"> (поиск документов на наличие в базе данных, определение местонахождения документов, их количества, заказ по системе МБА: по телефону, электронной почте, </w:t>
      </w:r>
      <w:r w:rsidRPr="00284906">
        <w:rPr>
          <w:rFonts w:ascii="Times New Roman" w:hAnsi="Times New Roman" w:cs="Times New Roman"/>
          <w:bCs/>
          <w:sz w:val="27"/>
          <w:szCs w:val="27"/>
          <w:lang w:val="en-US"/>
        </w:rPr>
        <w:t>WhatsApp</w:t>
      </w:r>
      <w:r w:rsidRPr="00284906">
        <w:rPr>
          <w:rFonts w:ascii="Times New Roman" w:hAnsi="Times New Roman" w:cs="Times New Roman"/>
          <w:bCs/>
          <w:sz w:val="27"/>
          <w:szCs w:val="27"/>
        </w:rPr>
        <w:t xml:space="preserve">, использование онлайн-бронирования на сайте </w:t>
      </w:r>
      <w:r w:rsidR="00C1673B" w:rsidRPr="00284906">
        <w:rPr>
          <w:rFonts w:ascii="Times New Roman" w:hAnsi="Times New Roman" w:cs="Times New Roman"/>
          <w:bCs/>
          <w:sz w:val="27"/>
          <w:szCs w:val="27"/>
        </w:rPr>
        <w:t>Тихорецкой МБ</w:t>
      </w:r>
      <w:r w:rsidRPr="00284906">
        <w:rPr>
          <w:rFonts w:ascii="Times New Roman" w:hAnsi="Times New Roman" w:cs="Times New Roman"/>
          <w:bCs/>
          <w:sz w:val="27"/>
          <w:szCs w:val="27"/>
        </w:rPr>
        <w:t xml:space="preserve">).  </w:t>
      </w:r>
    </w:p>
    <w:p w14:paraId="499CC2E2" w14:textId="55A2FF3E" w:rsidR="00373E9D" w:rsidRPr="00284906" w:rsidRDefault="00373E9D" w:rsidP="00284906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284906">
        <w:rPr>
          <w:rFonts w:ascii="Times New Roman" w:hAnsi="Times New Roman"/>
          <w:i/>
          <w:sz w:val="27"/>
          <w:szCs w:val="27"/>
        </w:rPr>
        <w:t>- число библиотек, создающих электронные каталоги и предоставляющих д</w:t>
      </w:r>
      <w:r w:rsidRPr="00284906">
        <w:rPr>
          <w:rFonts w:ascii="Times New Roman" w:hAnsi="Times New Roman"/>
          <w:i/>
          <w:sz w:val="27"/>
          <w:szCs w:val="27"/>
        </w:rPr>
        <w:t>о</w:t>
      </w:r>
      <w:r w:rsidRPr="00284906">
        <w:rPr>
          <w:rFonts w:ascii="Times New Roman" w:hAnsi="Times New Roman"/>
          <w:i/>
          <w:sz w:val="27"/>
          <w:szCs w:val="27"/>
        </w:rPr>
        <w:t>ступ к ним в сети Интернет</w:t>
      </w:r>
      <w:r w:rsidR="007D01DC" w:rsidRPr="00284906">
        <w:rPr>
          <w:rFonts w:ascii="Times New Roman" w:hAnsi="Times New Roman"/>
          <w:i/>
          <w:sz w:val="27"/>
          <w:szCs w:val="27"/>
        </w:rPr>
        <w:t xml:space="preserve"> </w:t>
      </w:r>
    </w:p>
    <w:p w14:paraId="60086F6D" w14:textId="6D88904A" w:rsidR="00B02D5B" w:rsidRPr="005B286A" w:rsidRDefault="005B286A" w:rsidP="00B02D5B">
      <w:pPr>
        <w:pStyle w:val="a3"/>
        <w:ind w:firstLine="567"/>
        <w:jc w:val="both"/>
        <w:rPr>
          <w:rFonts w:ascii="Times New Roman" w:hAnsi="Times New Roman"/>
          <w:bCs/>
          <w:iCs/>
          <w:sz w:val="27"/>
          <w:szCs w:val="27"/>
        </w:rPr>
      </w:pPr>
      <w:r w:rsidRPr="005B286A">
        <w:rPr>
          <w:rFonts w:ascii="Times New Roman" w:hAnsi="Times New Roman"/>
          <w:bCs/>
          <w:iCs/>
          <w:sz w:val="27"/>
          <w:szCs w:val="27"/>
        </w:rPr>
        <w:t>Не планируется.</w:t>
      </w:r>
    </w:p>
    <w:p w14:paraId="1DED21AF" w14:textId="305FA34C" w:rsidR="00373E9D" w:rsidRPr="00284906" w:rsidRDefault="00373E9D" w:rsidP="00284906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284906">
        <w:rPr>
          <w:rFonts w:ascii="Times New Roman" w:hAnsi="Times New Roman"/>
          <w:i/>
          <w:sz w:val="27"/>
          <w:szCs w:val="27"/>
        </w:rPr>
        <w:t>- совокупный объем электронного каталога библиотек муниципального образ</w:t>
      </w:r>
      <w:r w:rsidRPr="00284906">
        <w:rPr>
          <w:rFonts w:ascii="Times New Roman" w:hAnsi="Times New Roman"/>
          <w:i/>
          <w:sz w:val="27"/>
          <w:szCs w:val="27"/>
        </w:rPr>
        <w:t>о</w:t>
      </w:r>
      <w:r w:rsidRPr="00284906">
        <w:rPr>
          <w:rFonts w:ascii="Times New Roman" w:hAnsi="Times New Roman"/>
          <w:i/>
          <w:sz w:val="27"/>
          <w:szCs w:val="27"/>
        </w:rPr>
        <w:t>вания, из них объем электронных каталогов, доступных в сети Интернет</w:t>
      </w:r>
    </w:p>
    <w:p w14:paraId="611AB4BC" w14:textId="77777777" w:rsidR="00B02D5B" w:rsidRDefault="00B02D5B" w:rsidP="00284906">
      <w:pPr>
        <w:pStyle w:val="a3"/>
        <w:ind w:firstLine="567"/>
        <w:jc w:val="both"/>
        <w:rPr>
          <w:rFonts w:ascii="Times New Roman" w:hAnsi="Times New Roman"/>
          <w:iCs/>
          <w:sz w:val="27"/>
          <w:szCs w:val="27"/>
        </w:rPr>
      </w:pPr>
    </w:p>
    <w:p w14:paraId="2D31F84A" w14:textId="41DD47DD" w:rsidR="00373E9D" w:rsidRPr="00284906" w:rsidRDefault="00373E9D" w:rsidP="00284906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284906">
        <w:rPr>
          <w:rFonts w:ascii="Times New Roman" w:hAnsi="Times New Roman"/>
          <w:i/>
          <w:sz w:val="27"/>
          <w:szCs w:val="27"/>
        </w:rPr>
        <w:t>- состояние ретроспективной конверсии (перевод карточных каталогов и ка</w:t>
      </w:r>
      <w:r w:rsidRPr="00284906">
        <w:rPr>
          <w:rFonts w:ascii="Times New Roman" w:hAnsi="Times New Roman"/>
          <w:i/>
          <w:sz w:val="27"/>
          <w:szCs w:val="27"/>
        </w:rPr>
        <w:t>р</w:t>
      </w:r>
      <w:r w:rsidRPr="00284906">
        <w:rPr>
          <w:rFonts w:ascii="Times New Roman" w:hAnsi="Times New Roman"/>
          <w:i/>
          <w:sz w:val="27"/>
          <w:szCs w:val="27"/>
        </w:rPr>
        <w:t>тотек в электронный каталог), проведение ретроспективной каталогизации</w:t>
      </w:r>
    </w:p>
    <w:p w14:paraId="55F6F5FE" w14:textId="7E47E44A" w:rsidR="00B02D5B" w:rsidRDefault="00B02D5B" w:rsidP="009D0EB9">
      <w:pPr>
        <w:pStyle w:val="a3"/>
        <w:ind w:firstLine="567"/>
        <w:jc w:val="both"/>
        <w:outlineLvl w:val="1"/>
        <w:rPr>
          <w:rFonts w:ascii="Times New Roman" w:hAnsi="Times New Roman"/>
          <w:iCs/>
          <w:sz w:val="27"/>
          <w:szCs w:val="27"/>
        </w:rPr>
      </w:pPr>
      <w:bookmarkStart w:id="28" w:name="_Toc127290702"/>
    </w:p>
    <w:p w14:paraId="270DF4FA" w14:textId="77777777" w:rsidR="00B02D5B" w:rsidRDefault="00B02D5B" w:rsidP="009D0EB9">
      <w:pPr>
        <w:pStyle w:val="a3"/>
        <w:ind w:firstLine="567"/>
        <w:jc w:val="both"/>
        <w:outlineLvl w:val="1"/>
        <w:rPr>
          <w:rFonts w:ascii="Times New Roman" w:hAnsi="Times New Roman"/>
          <w:iCs/>
          <w:sz w:val="27"/>
          <w:szCs w:val="27"/>
        </w:rPr>
      </w:pPr>
    </w:p>
    <w:p w14:paraId="710EEDD2" w14:textId="7C09D87A" w:rsidR="00373E9D" w:rsidRPr="00F14FBB" w:rsidRDefault="00373E9D" w:rsidP="009D0EB9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r w:rsidRPr="00F14FBB">
        <w:rPr>
          <w:rFonts w:ascii="Times New Roman" w:hAnsi="Times New Roman"/>
          <w:b/>
          <w:i/>
          <w:sz w:val="27"/>
          <w:szCs w:val="27"/>
        </w:rPr>
        <w:t>5.2. Оцифровка документов библиотечного фонда библиотек</w:t>
      </w:r>
      <w:r w:rsidR="005B286A">
        <w:rPr>
          <w:rFonts w:ascii="Times New Roman" w:hAnsi="Times New Roman"/>
          <w:b/>
          <w:i/>
          <w:sz w:val="27"/>
          <w:szCs w:val="27"/>
        </w:rPr>
        <w:t xml:space="preserve">е </w:t>
      </w:r>
      <w:r w:rsidR="005B286A" w:rsidRPr="005B286A">
        <w:rPr>
          <w:rFonts w:ascii="Times New Roman" w:hAnsi="Times New Roman"/>
          <w:b/>
          <w:i/>
          <w:sz w:val="27"/>
          <w:szCs w:val="27"/>
        </w:rPr>
        <w:t>МКУК «Сел</w:t>
      </w:r>
      <w:r w:rsidR="005B286A" w:rsidRPr="005B286A">
        <w:rPr>
          <w:rFonts w:ascii="Times New Roman" w:hAnsi="Times New Roman"/>
          <w:b/>
          <w:i/>
          <w:sz w:val="27"/>
          <w:szCs w:val="27"/>
        </w:rPr>
        <w:t>ь</w:t>
      </w:r>
      <w:r w:rsidR="005B286A" w:rsidRPr="005B286A">
        <w:rPr>
          <w:rFonts w:ascii="Times New Roman" w:hAnsi="Times New Roman"/>
          <w:b/>
          <w:i/>
          <w:sz w:val="27"/>
          <w:szCs w:val="27"/>
        </w:rPr>
        <w:t>ская библиотек</w:t>
      </w:r>
      <w:r w:rsidR="005B286A">
        <w:rPr>
          <w:rFonts w:ascii="Times New Roman" w:hAnsi="Times New Roman"/>
          <w:b/>
          <w:i/>
          <w:sz w:val="27"/>
          <w:szCs w:val="27"/>
        </w:rPr>
        <w:t xml:space="preserve">а» </w:t>
      </w:r>
      <w:proofErr w:type="spellStart"/>
      <w:r w:rsidR="005B286A">
        <w:rPr>
          <w:rFonts w:ascii="Times New Roman" w:hAnsi="Times New Roman"/>
          <w:b/>
          <w:i/>
          <w:sz w:val="27"/>
          <w:szCs w:val="27"/>
        </w:rPr>
        <w:t>Еремизино</w:t>
      </w:r>
      <w:proofErr w:type="spellEnd"/>
      <w:r w:rsidR="005B286A">
        <w:rPr>
          <w:rFonts w:ascii="Times New Roman" w:hAnsi="Times New Roman"/>
          <w:b/>
          <w:i/>
          <w:sz w:val="27"/>
          <w:szCs w:val="27"/>
        </w:rPr>
        <w:t xml:space="preserve">-Борисовского СП </w:t>
      </w:r>
      <w:proofErr w:type="gramStart"/>
      <w:r w:rsidR="005B286A">
        <w:rPr>
          <w:rFonts w:ascii="Times New Roman" w:hAnsi="Times New Roman"/>
          <w:b/>
          <w:i/>
          <w:sz w:val="27"/>
          <w:szCs w:val="27"/>
        </w:rPr>
        <w:t>ТР</w:t>
      </w:r>
      <w:proofErr w:type="gramEnd"/>
      <w:r w:rsidRPr="00F14FBB">
        <w:rPr>
          <w:rFonts w:ascii="Times New Roman" w:hAnsi="Times New Roman"/>
          <w:b/>
          <w:i/>
          <w:sz w:val="27"/>
          <w:szCs w:val="27"/>
        </w:rPr>
        <w:t>:</w:t>
      </w:r>
      <w:bookmarkEnd w:id="28"/>
    </w:p>
    <w:p w14:paraId="1D167A7F" w14:textId="30F230CB" w:rsidR="00B02D5B" w:rsidRPr="005B286A" w:rsidRDefault="005B286A" w:rsidP="00B02D5B">
      <w:pPr>
        <w:pStyle w:val="a3"/>
        <w:ind w:firstLine="567"/>
        <w:jc w:val="both"/>
        <w:rPr>
          <w:rFonts w:ascii="Times New Roman" w:hAnsi="Times New Roman"/>
          <w:bCs/>
          <w:iCs/>
          <w:sz w:val="27"/>
          <w:szCs w:val="27"/>
        </w:rPr>
      </w:pPr>
      <w:bookmarkStart w:id="29" w:name="_Toc127290703"/>
      <w:r w:rsidRPr="005B286A">
        <w:rPr>
          <w:rFonts w:ascii="Times New Roman" w:hAnsi="Times New Roman"/>
          <w:bCs/>
          <w:iCs/>
          <w:sz w:val="27"/>
          <w:szCs w:val="27"/>
        </w:rPr>
        <w:t>В 2025 году планируется провести оцифровку нормативно-правовых докуме</w:t>
      </w:r>
      <w:r w:rsidRPr="005B286A">
        <w:rPr>
          <w:rFonts w:ascii="Times New Roman" w:hAnsi="Times New Roman"/>
          <w:bCs/>
          <w:iCs/>
          <w:sz w:val="27"/>
          <w:szCs w:val="27"/>
        </w:rPr>
        <w:t>н</w:t>
      </w:r>
      <w:r w:rsidRPr="005B286A">
        <w:rPr>
          <w:rFonts w:ascii="Times New Roman" w:hAnsi="Times New Roman"/>
          <w:bCs/>
          <w:iCs/>
          <w:sz w:val="27"/>
          <w:szCs w:val="27"/>
        </w:rPr>
        <w:t xml:space="preserve">тов администрации </w:t>
      </w:r>
      <w:proofErr w:type="spellStart"/>
      <w:r w:rsidRPr="005B286A">
        <w:rPr>
          <w:rFonts w:ascii="Times New Roman" w:hAnsi="Times New Roman"/>
          <w:bCs/>
          <w:iCs/>
          <w:sz w:val="27"/>
          <w:szCs w:val="27"/>
        </w:rPr>
        <w:t>Еремизино</w:t>
      </w:r>
      <w:proofErr w:type="spellEnd"/>
      <w:r w:rsidRPr="005B286A">
        <w:rPr>
          <w:rFonts w:ascii="Times New Roman" w:hAnsi="Times New Roman"/>
          <w:bCs/>
          <w:iCs/>
          <w:sz w:val="27"/>
          <w:szCs w:val="27"/>
        </w:rPr>
        <w:t>-Борисовского сельского поселения Тихорецкого ра</w:t>
      </w:r>
      <w:r w:rsidRPr="005B286A">
        <w:rPr>
          <w:rFonts w:ascii="Times New Roman" w:hAnsi="Times New Roman"/>
          <w:bCs/>
          <w:iCs/>
          <w:sz w:val="27"/>
          <w:szCs w:val="27"/>
        </w:rPr>
        <w:t>й</w:t>
      </w:r>
      <w:r w:rsidRPr="005B286A">
        <w:rPr>
          <w:rFonts w:ascii="Times New Roman" w:hAnsi="Times New Roman"/>
          <w:bCs/>
          <w:iCs/>
          <w:sz w:val="27"/>
          <w:szCs w:val="27"/>
        </w:rPr>
        <w:t>она, которые поступают в нашу библиотеку в качестве обязательного экземпляра.</w:t>
      </w:r>
    </w:p>
    <w:p w14:paraId="22FE9E95" w14:textId="77777777" w:rsidR="00B02D5B" w:rsidRDefault="00B02D5B" w:rsidP="00B02D5B">
      <w:pPr>
        <w:pStyle w:val="a3"/>
        <w:ind w:firstLine="0"/>
        <w:jc w:val="both"/>
        <w:outlineLvl w:val="1"/>
        <w:rPr>
          <w:rFonts w:ascii="Times New Roman" w:hAnsi="Times New Roman"/>
          <w:sz w:val="27"/>
          <w:szCs w:val="27"/>
        </w:rPr>
      </w:pPr>
    </w:p>
    <w:p w14:paraId="68754127" w14:textId="7834F742" w:rsidR="00373E9D" w:rsidRPr="00F14FBB" w:rsidRDefault="00373E9D" w:rsidP="009D0EB9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r w:rsidRPr="00F14FBB">
        <w:rPr>
          <w:rFonts w:ascii="Times New Roman" w:hAnsi="Times New Roman"/>
          <w:b/>
          <w:i/>
          <w:sz w:val="27"/>
          <w:szCs w:val="27"/>
        </w:rPr>
        <w:t>5.3. Обеспечение пользователям доступа к полнотекстовым документам электронных библиотечных систем (ЭБС) – перечислить их названия, к ресу</w:t>
      </w:r>
      <w:r w:rsidRPr="00F14FBB">
        <w:rPr>
          <w:rFonts w:ascii="Times New Roman" w:hAnsi="Times New Roman"/>
          <w:b/>
          <w:i/>
          <w:sz w:val="27"/>
          <w:szCs w:val="27"/>
        </w:rPr>
        <w:t>р</w:t>
      </w:r>
      <w:r w:rsidRPr="00F14FBB">
        <w:rPr>
          <w:rFonts w:ascii="Times New Roman" w:hAnsi="Times New Roman"/>
          <w:b/>
          <w:i/>
          <w:sz w:val="27"/>
          <w:szCs w:val="27"/>
        </w:rPr>
        <w:t>сам Национальной электронной библиотеки (НЭБ), к базам данных с инсталл</w:t>
      </w:r>
      <w:r w:rsidRPr="00F14FBB">
        <w:rPr>
          <w:rFonts w:ascii="Times New Roman" w:hAnsi="Times New Roman"/>
          <w:b/>
          <w:i/>
          <w:sz w:val="27"/>
          <w:szCs w:val="27"/>
        </w:rPr>
        <w:t>и</w:t>
      </w:r>
      <w:r w:rsidRPr="00F14FBB">
        <w:rPr>
          <w:rFonts w:ascii="Times New Roman" w:hAnsi="Times New Roman"/>
          <w:b/>
          <w:i/>
          <w:sz w:val="27"/>
          <w:szCs w:val="27"/>
        </w:rPr>
        <w:t>рованными документами (перечислить названия). Использование электронных (сетевых) ресурсов библиотеками муниципального образования. Способы пр</w:t>
      </w:r>
      <w:r w:rsidRPr="00F14FBB">
        <w:rPr>
          <w:rFonts w:ascii="Times New Roman" w:hAnsi="Times New Roman"/>
          <w:b/>
          <w:i/>
          <w:sz w:val="27"/>
          <w:szCs w:val="27"/>
        </w:rPr>
        <w:t>о</w:t>
      </w:r>
      <w:r w:rsidRPr="00F14FBB">
        <w:rPr>
          <w:rFonts w:ascii="Times New Roman" w:hAnsi="Times New Roman"/>
          <w:b/>
          <w:i/>
          <w:sz w:val="27"/>
          <w:szCs w:val="27"/>
        </w:rPr>
        <w:t>движения.</w:t>
      </w:r>
      <w:bookmarkEnd w:id="29"/>
    </w:p>
    <w:p w14:paraId="37B16E3E" w14:textId="77777777" w:rsidR="00CE2A83" w:rsidRPr="00F14FBB" w:rsidRDefault="00CE2A83" w:rsidP="00C92EE3">
      <w:pPr>
        <w:ind w:firstLine="851"/>
        <w:jc w:val="both"/>
        <w:rPr>
          <w:sz w:val="27"/>
          <w:szCs w:val="27"/>
        </w:rPr>
      </w:pPr>
      <w:r w:rsidRPr="00F14FBB">
        <w:rPr>
          <w:sz w:val="27"/>
          <w:szCs w:val="27"/>
        </w:rPr>
        <w:t>Планируется продолжить:</w:t>
      </w:r>
    </w:p>
    <w:p w14:paraId="2CDF1485" w14:textId="05E8F321" w:rsidR="00CE2A83" w:rsidRPr="00F14FBB" w:rsidRDefault="00CE2A83" w:rsidP="00C92EE3">
      <w:pPr>
        <w:ind w:firstLine="851"/>
        <w:jc w:val="both"/>
        <w:rPr>
          <w:sz w:val="27"/>
          <w:szCs w:val="27"/>
        </w:rPr>
      </w:pPr>
      <w:r w:rsidRPr="00F14FBB">
        <w:rPr>
          <w:sz w:val="27"/>
          <w:szCs w:val="27"/>
        </w:rPr>
        <w:t>организацию доступа к электронным ресурсам в библиотеках (</w:t>
      </w:r>
      <w:r w:rsidR="00F51E64">
        <w:rPr>
          <w:sz w:val="27"/>
          <w:szCs w:val="27"/>
        </w:rPr>
        <w:t xml:space="preserve">с </w:t>
      </w:r>
      <w:r w:rsidRPr="00F14FBB">
        <w:rPr>
          <w:sz w:val="27"/>
          <w:szCs w:val="27"/>
        </w:rPr>
        <w:t>предоставл</w:t>
      </w:r>
      <w:r w:rsidRPr="00F14FBB">
        <w:rPr>
          <w:sz w:val="27"/>
          <w:szCs w:val="27"/>
        </w:rPr>
        <w:t>е</w:t>
      </w:r>
      <w:r w:rsidRPr="00F14FBB">
        <w:rPr>
          <w:sz w:val="27"/>
          <w:szCs w:val="27"/>
        </w:rPr>
        <w:t>ние</w:t>
      </w:r>
      <w:r w:rsidR="00F51E64">
        <w:rPr>
          <w:sz w:val="27"/>
          <w:szCs w:val="27"/>
        </w:rPr>
        <w:t>м</w:t>
      </w:r>
      <w:r w:rsidRPr="00F14FBB">
        <w:rPr>
          <w:sz w:val="27"/>
          <w:szCs w:val="27"/>
        </w:rPr>
        <w:t xml:space="preserve"> ноутбуков/ПК для пользователей)</w:t>
      </w:r>
      <w:r w:rsidR="008E2A66">
        <w:rPr>
          <w:sz w:val="27"/>
          <w:szCs w:val="27"/>
        </w:rPr>
        <w:t xml:space="preserve"> к </w:t>
      </w:r>
      <w:r w:rsidRPr="00F14FBB">
        <w:rPr>
          <w:sz w:val="27"/>
          <w:szCs w:val="27"/>
        </w:rPr>
        <w:t>ресурс</w:t>
      </w:r>
      <w:r w:rsidR="008E2A66">
        <w:rPr>
          <w:sz w:val="27"/>
          <w:szCs w:val="27"/>
        </w:rPr>
        <w:t>ам</w:t>
      </w:r>
      <w:r w:rsidRPr="00F14FBB">
        <w:rPr>
          <w:sz w:val="27"/>
          <w:szCs w:val="27"/>
        </w:rPr>
        <w:t xml:space="preserve"> НЭБ</w:t>
      </w:r>
      <w:r w:rsidR="008E2A66">
        <w:rPr>
          <w:sz w:val="27"/>
          <w:szCs w:val="27"/>
        </w:rPr>
        <w:t>;</w:t>
      </w:r>
    </w:p>
    <w:p w14:paraId="0522FD8C" w14:textId="54C3DB14" w:rsidR="00CE2A83" w:rsidRPr="00F14FBB" w:rsidRDefault="00CE2A83" w:rsidP="00C92EE3">
      <w:pPr>
        <w:ind w:firstLine="851"/>
        <w:jc w:val="both"/>
        <w:rPr>
          <w:sz w:val="27"/>
          <w:szCs w:val="27"/>
        </w:rPr>
      </w:pPr>
      <w:r w:rsidRPr="00F14FBB">
        <w:rPr>
          <w:sz w:val="27"/>
          <w:szCs w:val="27"/>
        </w:rPr>
        <w:t>ведение информационной работы по данному направлению в социальных с</w:t>
      </w:r>
      <w:r w:rsidRPr="00F14FBB">
        <w:rPr>
          <w:sz w:val="27"/>
          <w:szCs w:val="27"/>
        </w:rPr>
        <w:t>е</w:t>
      </w:r>
      <w:r w:rsidRPr="00F14FBB">
        <w:rPr>
          <w:sz w:val="27"/>
          <w:szCs w:val="27"/>
        </w:rPr>
        <w:t xml:space="preserve">тях «ВКонтакте», </w:t>
      </w:r>
      <w:r w:rsidRPr="00F14FBB">
        <w:rPr>
          <w:sz w:val="27"/>
          <w:szCs w:val="27"/>
          <w:lang w:val="en-US"/>
        </w:rPr>
        <w:t>Telegram</w:t>
      </w:r>
      <w:r w:rsidR="007C2E43">
        <w:rPr>
          <w:sz w:val="27"/>
          <w:szCs w:val="27"/>
        </w:rPr>
        <w:t xml:space="preserve">-каналах, </w:t>
      </w:r>
      <w:r w:rsidR="007C2E43" w:rsidRPr="00F14FBB">
        <w:rPr>
          <w:sz w:val="27"/>
          <w:szCs w:val="27"/>
        </w:rPr>
        <w:t>«</w:t>
      </w:r>
      <w:r w:rsidR="007C19D5" w:rsidRPr="00F14FBB">
        <w:rPr>
          <w:sz w:val="27"/>
          <w:szCs w:val="27"/>
        </w:rPr>
        <w:t xml:space="preserve">Одноклассники» </w:t>
      </w:r>
    </w:p>
    <w:p w14:paraId="2A65A56C" w14:textId="77777777" w:rsidR="00CE2A83" w:rsidRPr="00F14FBB" w:rsidRDefault="00CE2A83" w:rsidP="00C92EE3">
      <w:pPr>
        <w:ind w:firstLine="851"/>
        <w:jc w:val="both"/>
        <w:rPr>
          <w:sz w:val="27"/>
          <w:szCs w:val="27"/>
        </w:rPr>
      </w:pPr>
      <w:r w:rsidRPr="00F14FBB">
        <w:rPr>
          <w:sz w:val="27"/>
          <w:szCs w:val="27"/>
        </w:rPr>
        <w:t>оказание консультаций по поиску электронных ресурсов и работе с ними.</w:t>
      </w:r>
    </w:p>
    <w:p w14:paraId="265CF399" w14:textId="77777777" w:rsidR="00CE2A83" w:rsidRPr="00F14FBB" w:rsidRDefault="00CE2A83" w:rsidP="00514B4F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7"/>
          <w:szCs w:val="27"/>
        </w:rPr>
      </w:pPr>
    </w:p>
    <w:p w14:paraId="20C2A9E6" w14:textId="77777777" w:rsidR="005B286A" w:rsidRDefault="00373E9D" w:rsidP="009D0EB9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30" w:name="_Toc127290704"/>
      <w:r w:rsidRPr="00F14FBB">
        <w:rPr>
          <w:rFonts w:ascii="Times New Roman" w:hAnsi="Times New Roman"/>
          <w:b/>
          <w:i/>
          <w:sz w:val="27"/>
          <w:szCs w:val="27"/>
        </w:rPr>
        <w:t>5.4. Представительство библиотек</w:t>
      </w:r>
      <w:r w:rsidR="005B286A" w:rsidRPr="005B286A">
        <w:t xml:space="preserve"> </w:t>
      </w:r>
      <w:r w:rsidR="005B286A" w:rsidRPr="005B286A">
        <w:rPr>
          <w:rFonts w:ascii="Times New Roman" w:hAnsi="Times New Roman"/>
          <w:b/>
          <w:i/>
          <w:sz w:val="27"/>
          <w:szCs w:val="27"/>
        </w:rPr>
        <w:t>МКУК «Сельская библиотека»</w:t>
      </w:r>
    </w:p>
    <w:p w14:paraId="75516110" w14:textId="66FC8D7B" w:rsidR="00373E9D" w:rsidRPr="00F14FBB" w:rsidRDefault="005B286A" w:rsidP="009D0EB9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r w:rsidRPr="005B286A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5B286A">
        <w:rPr>
          <w:rFonts w:ascii="Times New Roman" w:hAnsi="Times New Roman"/>
          <w:b/>
          <w:i/>
          <w:sz w:val="27"/>
          <w:szCs w:val="27"/>
        </w:rPr>
        <w:t>Ереми</w:t>
      </w:r>
      <w:r>
        <w:rPr>
          <w:rFonts w:ascii="Times New Roman" w:hAnsi="Times New Roman"/>
          <w:b/>
          <w:i/>
          <w:sz w:val="27"/>
          <w:szCs w:val="27"/>
        </w:rPr>
        <w:t>зино</w:t>
      </w:r>
      <w:proofErr w:type="spellEnd"/>
      <w:r>
        <w:rPr>
          <w:rFonts w:ascii="Times New Roman" w:hAnsi="Times New Roman"/>
          <w:b/>
          <w:i/>
          <w:sz w:val="27"/>
          <w:szCs w:val="27"/>
        </w:rPr>
        <w:t xml:space="preserve">-Борисовского СП </w:t>
      </w:r>
      <w:proofErr w:type="gramStart"/>
      <w:r>
        <w:rPr>
          <w:rFonts w:ascii="Times New Roman" w:hAnsi="Times New Roman"/>
          <w:b/>
          <w:i/>
          <w:sz w:val="27"/>
          <w:szCs w:val="27"/>
        </w:rPr>
        <w:t>ТР</w:t>
      </w:r>
      <w:proofErr w:type="gramEnd"/>
      <w:r w:rsidR="00373E9D" w:rsidRPr="00F14FBB">
        <w:rPr>
          <w:rFonts w:ascii="Times New Roman" w:hAnsi="Times New Roman"/>
          <w:b/>
          <w:i/>
          <w:sz w:val="27"/>
          <w:szCs w:val="27"/>
        </w:rPr>
        <w:t xml:space="preserve"> в сети Интернет:</w:t>
      </w:r>
      <w:bookmarkEnd w:id="30"/>
    </w:p>
    <w:p w14:paraId="4E05923B" w14:textId="01CC98FB" w:rsidR="00373E9D" w:rsidRPr="0057794A" w:rsidRDefault="005B286A" w:rsidP="00C92EE3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lastRenderedPageBreak/>
        <w:t xml:space="preserve">0 </w:t>
      </w:r>
      <w:r w:rsidR="00373E9D" w:rsidRPr="0057794A">
        <w:rPr>
          <w:rFonts w:ascii="Times New Roman" w:hAnsi="Times New Roman"/>
          <w:i/>
          <w:sz w:val="27"/>
          <w:szCs w:val="27"/>
        </w:rPr>
        <w:t>- чис</w:t>
      </w:r>
      <w:r w:rsidR="00CE2A83" w:rsidRPr="0057794A">
        <w:rPr>
          <w:rFonts w:ascii="Times New Roman" w:hAnsi="Times New Roman"/>
          <w:i/>
          <w:sz w:val="27"/>
          <w:szCs w:val="27"/>
        </w:rPr>
        <w:t>ло библиотек, имеющих веб-сайты</w:t>
      </w:r>
    </w:p>
    <w:p w14:paraId="46C7BF2B" w14:textId="361C99B0" w:rsidR="00373E9D" w:rsidRPr="0057794A" w:rsidRDefault="005B286A" w:rsidP="00C92EE3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1 </w:t>
      </w:r>
      <w:r w:rsidR="00373E9D" w:rsidRPr="0057794A">
        <w:rPr>
          <w:rFonts w:ascii="Times New Roman" w:hAnsi="Times New Roman"/>
          <w:i/>
          <w:sz w:val="27"/>
          <w:szCs w:val="27"/>
        </w:rPr>
        <w:t>- число библиотек, имеющих веб-страницы, блоги и аккаунты в социальных сетях и т.п.</w:t>
      </w:r>
    </w:p>
    <w:p w14:paraId="78948109" w14:textId="1A6E0A5D" w:rsidR="005B286A" w:rsidRDefault="00CE2A83" w:rsidP="00C92EE3">
      <w:pPr>
        <w:pStyle w:val="34"/>
        <w:jc w:val="both"/>
        <w:rPr>
          <w:rFonts w:ascii="Times New Roman" w:hAnsi="Times New Roman" w:cs="Times New Roman"/>
          <w:sz w:val="27"/>
          <w:szCs w:val="27"/>
        </w:rPr>
      </w:pPr>
      <w:r w:rsidRPr="0057794A">
        <w:rPr>
          <w:rFonts w:ascii="Times New Roman" w:hAnsi="Times New Roman" w:cs="Times New Roman"/>
          <w:sz w:val="27"/>
          <w:szCs w:val="27"/>
        </w:rPr>
        <w:t>продолжить работу действующих аккаунтов в социальных сетях –</w:t>
      </w:r>
      <w:r w:rsidR="007F7D34">
        <w:rPr>
          <w:rFonts w:ascii="Times New Roman" w:hAnsi="Times New Roman" w:cs="Times New Roman"/>
          <w:sz w:val="27"/>
          <w:szCs w:val="27"/>
        </w:rPr>
        <w:t xml:space="preserve"> </w:t>
      </w:r>
      <w:r w:rsidR="009F50EA" w:rsidRPr="0057794A">
        <w:rPr>
          <w:rFonts w:ascii="Times New Roman" w:hAnsi="Times New Roman" w:cs="Times New Roman"/>
          <w:sz w:val="27"/>
          <w:szCs w:val="27"/>
        </w:rPr>
        <w:t>(</w:t>
      </w:r>
      <w:r w:rsidRPr="0057794A">
        <w:rPr>
          <w:rFonts w:ascii="Times New Roman" w:hAnsi="Times New Roman" w:cs="Times New Roman"/>
          <w:sz w:val="27"/>
          <w:szCs w:val="27"/>
        </w:rPr>
        <w:t>«Одноклассники», «</w:t>
      </w:r>
      <w:proofErr w:type="spellStart"/>
      <w:r w:rsidRPr="0057794A">
        <w:rPr>
          <w:rFonts w:ascii="Times New Roman" w:hAnsi="Times New Roman" w:cs="Times New Roman"/>
          <w:sz w:val="27"/>
          <w:szCs w:val="27"/>
        </w:rPr>
        <w:t>ВКонтакте</w:t>
      </w:r>
      <w:proofErr w:type="spellEnd"/>
      <w:r w:rsidRPr="0057794A">
        <w:rPr>
          <w:rFonts w:ascii="Times New Roman" w:hAnsi="Times New Roman" w:cs="Times New Roman"/>
          <w:sz w:val="27"/>
          <w:szCs w:val="27"/>
        </w:rPr>
        <w:t xml:space="preserve">» </w:t>
      </w:r>
      <w:r w:rsidR="009A42A3" w:rsidRPr="0057794A">
        <w:rPr>
          <w:rFonts w:ascii="Times New Roman" w:hAnsi="Times New Roman" w:cs="Times New Roman"/>
          <w:sz w:val="27"/>
          <w:szCs w:val="27"/>
        </w:rPr>
        <w:t xml:space="preserve">и </w:t>
      </w:r>
      <w:r w:rsidR="00FE442B" w:rsidRPr="0057794A">
        <w:rPr>
          <w:rFonts w:ascii="Times New Roman" w:hAnsi="Times New Roman" w:cs="Times New Roman"/>
          <w:sz w:val="27"/>
          <w:szCs w:val="27"/>
          <w:lang w:val="en-US"/>
        </w:rPr>
        <w:t>Telegram</w:t>
      </w:r>
      <w:r w:rsidR="00FE442B" w:rsidRPr="0057794A">
        <w:rPr>
          <w:rFonts w:ascii="Times New Roman" w:hAnsi="Times New Roman" w:cs="Times New Roman"/>
          <w:sz w:val="27"/>
          <w:szCs w:val="27"/>
        </w:rPr>
        <w:t>-каналы</w:t>
      </w:r>
      <w:r w:rsidR="009F50EA" w:rsidRPr="0057794A">
        <w:rPr>
          <w:rFonts w:ascii="Times New Roman" w:hAnsi="Times New Roman" w:cs="Times New Roman"/>
          <w:sz w:val="27"/>
          <w:szCs w:val="27"/>
        </w:rPr>
        <w:t>)</w:t>
      </w:r>
      <w:r w:rsidR="005B286A" w:rsidRPr="005B286A">
        <w:t xml:space="preserve"> </w:t>
      </w:r>
      <w:hyperlink r:id="rId10" w:history="1">
        <w:r w:rsidR="005B286A" w:rsidRPr="00EE421E">
          <w:rPr>
            <w:rStyle w:val="a9"/>
            <w:rFonts w:ascii="Times New Roman" w:hAnsi="Times New Roman" w:cs="Times New Roman"/>
            <w:sz w:val="27"/>
            <w:szCs w:val="27"/>
          </w:rPr>
          <w:t>https://ok.ru/profile/589742236970</w:t>
        </w:r>
      </w:hyperlink>
    </w:p>
    <w:p w14:paraId="192434A4" w14:textId="77777777" w:rsidR="00AB7424" w:rsidRDefault="005B286A" w:rsidP="00AB7424">
      <w:pPr>
        <w:pStyle w:val="34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B286A">
        <w:rPr>
          <w:rFonts w:ascii="Times New Roman" w:hAnsi="Times New Roman" w:cs="Times New Roman"/>
          <w:sz w:val="27"/>
          <w:szCs w:val="27"/>
        </w:rPr>
        <w:t xml:space="preserve"> </w:t>
      </w:r>
      <w:hyperlink r:id="rId11" w:history="1">
        <w:r w:rsidRPr="00EE421E">
          <w:rPr>
            <w:rStyle w:val="a9"/>
            <w:rFonts w:ascii="Times New Roman" w:hAnsi="Times New Roman" w:cs="Times New Roman"/>
            <w:sz w:val="27"/>
            <w:szCs w:val="27"/>
          </w:rPr>
          <w:t>https://vk.com/public204698651</w:t>
        </w:r>
      </w:hyperlink>
    </w:p>
    <w:p w14:paraId="04D8BD22" w14:textId="1D042849" w:rsidR="005B286A" w:rsidRDefault="005B286A" w:rsidP="00AB7424">
      <w:pPr>
        <w:pStyle w:val="34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B286A">
        <w:rPr>
          <w:rFonts w:ascii="Times New Roman" w:hAnsi="Times New Roman" w:cs="Times New Roman"/>
          <w:sz w:val="27"/>
          <w:szCs w:val="27"/>
        </w:rPr>
        <w:t xml:space="preserve"> </w:t>
      </w:r>
      <w:hyperlink r:id="rId12" w:history="1">
        <w:r w:rsidRPr="00EE421E">
          <w:rPr>
            <w:rStyle w:val="a9"/>
            <w:rFonts w:ascii="Times New Roman" w:hAnsi="Times New Roman" w:cs="Times New Roman"/>
            <w:sz w:val="27"/>
            <w:szCs w:val="27"/>
          </w:rPr>
          <w:t>https://t.me/sb_erbor</w:t>
        </w:r>
      </w:hyperlink>
    </w:p>
    <w:p w14:paraId="67BF354D" w14:textId="046998EF" w:rsidR="00CE2A83" w:rsidRPr="0057794A" w:rsidRDefault="00CE2A83" w:rsidP="00C92EE3">
      <w:pPr>
        <w:pStyle w:val="34"/>
        <w:jc w:val="both"/>
        <w:rPr>
          <w:rFonts w:ascii="Times New Roman" w:hAnsi="Times New Roman" w:cs="Times New Roman"/>
          <w:sz w:val="27"/>
          <w:szCs w:val="27"/>
        </w:rPr>
      </w:pPr>
    </w:p>
    <w:p w14:paraId="2D6CBE4A" w14:textId="14E9F709" w:rsidR="00CE2A83" w:rsidRPr="0057794A" w:rsidRDefault="005B286A" w:rsidP="00C92EE3">
      <w:pPr>
        <w:pStyle w:val="3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планируется продолжить вести  </w:t>
      </w:r>
      <w:r w:rsidRPr="005B286A">
        <w:rPr>
          <w:rFonts w:ascii="Times New Roman" w:hAnsi="Times New Roman" w:cs="Times New Roman"/>
          <w:sz w:val="27"/>
          <w:szCs w:val="27"/>
        </w:rPr>
        <w:t>страниц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5B286A">
        <w:rPr>
          <w:rFonts w:ascii="Times New Roman" w:hAnsi="Times New Roman" w:cs="Times New Roman"/>
          <w:sz w:val="27"/>
          <w:szCs w:val="27"/>
        </w:rPr>
        <w:t xml:space="preserve"> на сайте</w:t>
      </w:r>
      <w:r w:rsidR="00CE2A83" w:rsidRPr="005B286A">
        <w:rPr>
          <w:rFonts w:ascii="Times New Roman" w:hAnsi="Times New Roman" w:cs="Times New Roman"/>
          <w:sz w:val="27"/>
          <w:szCs w:val="27"/>
        </w:rPr>
        <w:t xml:space="preserve"> администраци</w:t>
      </w:r>
      <w:r w:rsidR="004852F4" w:rsidRPr="005B286A">
        <w:rPr>
          <w:rFonts w:ascii="Times New Roman" w:hAnsi="Times New Roman" w:cs="Times New Roman"/>
          <w:sz w:val="27"/>
          <w:szCs w:val="27"/>
        </w:rPr>
        <w:t>и</w:t>
      </w:r>
      <w:r w:rsidRPr="005B286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286A">
        <w:rPr>
          <w:rFonts w:ascii="Times New Roman" w:hAnsi="Times New Roman" w:cs="Times New Roman"/>
          <w:sz w:val="27"/>
          <w:szCs w:val="27"/>
        </w:rPr>
        <w:t>Еремизино</w:t>
      </w:r>
      <w:proofErr w:type="spellEnd"/>
      <w:r w:rsidRPr="005B286A">
        <w:rPr>
          <w:rFonts w:ascii="Times New Roman" w:hAnsi="Times New Roman" w:cs="Times New Roman"/>
          <w:sz w:val="27"/>
          <w:szCs w:val="27"/>
        </w:rPr>
        <w:t>-Борисовского сельского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E2A83" w:rsidRPr="0057794A">
        <w:rPr>
          <w:rFonts w:ascii="Times New Roman" w:hAnsi="Times New Roman" w:cs="Times New Roman"/>
          <w:sz w:val="27"/>
          <w:szCs w:val="27"/>
        </w:rPr>
        <w:t>поселени</w:t>
      </w:r>
      <w:r w:rsidR="004852F4">
        <w:rPr>
          <w:rFonts w:ascii="Times New Roman" w:hAnsi="Times New Roman" w:cs="Times New Roman"/>
          <w:sz w:val="27"/>
          <w:szCs w:val="27"/>
        </w:rPr>
        <w:t>я</w:t>
      </w:r>
      <w:r w:rsidR="00CE2A83" w:rsidRPr="0057794A">
        <w:rPr>
          <w:rFonts w:ascii="Times New Roman" w:hAnsi="Times New Roman" w:cs="Times New Roman"/>
          <w:sz w:val="27"/>
          <w:szCs w:val="27"/>
        </w:rPr>
        <w:t>;</w:t>
      </w:r>
    </w:p>
    <w:p w14:paraId="3FCCE544" w14:textId="0993AF73" w:rsidR="00CE2A83" w:rsidRPr="0057794A" w:rsidRDefault="00CE2A83" w:rsidP="00C92EE3">
      <w:pPr>
        <w:pStyle w:val="34"/>
        <w:jc w:val="both"/>
        <w:rPr>
          <w:rFonts w:ascii="Times New Roman" w:hAnsi="Times New Roman" w:cs="Times New Roman"/>
          <w:sz w:val="27"/>
          <w:szCs w:val="27"/>
        </w:rPr>
      </w:pPr>
      <w:r w:rsidRPr="0057794A">
        <w:rPr>
          <w:rFonts w:ascii="Times New Roman" w:hAnsi="Times New Roman" w:cs="Times New Roman"/>
          <w:b/>
          <w:bCs/>
          <w:sz w:val="27"/>
          <w:szCs w:val="27"/>
        </w:rPr>
        <w:t xml:space="preserve">Площадка </w:t>
      </w:r>
      <w:proofErr w:type="spellStart"/>
      <w:r w:rsidRPr="0057794A">
        <w:rPr>
          <w:rFonts w:ascii="Times New Roman" w:hAnsi="Times New Roman" w:cs="Times New Roman"/>
          <w:b/>
          <w:bCs/>
          <w:sz w:val="27"/>
          <w:szCs w:val="27"/>
        </w:rPr>
        <w:t>Культура.РФ</w:t>
      </w:r>
      <w:proofErr w:type="spellEnd"/>
      <w:r w:rsidRPr="0057794A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Pr="0057794A">
        <w:rPr>
          <w:rFonts w:ascii="Times New Roman" w:hAnsi="Times New Roman" w:cs="Times New Roman"/>
          <w:sz w:val="27"/>
          <w:szCs w:val="27"/>
        </w:rPr>
        <w:t xml:space="preserve"> Личный кабинет на портале </w:t>
      </w:r>
      <w:r w:rsidRPr="0057794A">
        <w:rPr>
          <w:rFonts w:ascii="Times New Roman" w:hAnsi="Times New Roman" w:cs="Times New Roman"/>
          <w:sz w:val="27"/>
          <w:szCs w:val="27"/>
          <w:lang w:val="en-US"/>
        </w:rPr>
        <w:t>PRO</w:t>
      </w:r>
      <w:r w:rsidRPr="0057794A">
        <w:rPr>
          <w:rFonts w:ascii="Times New Roman" w:hAnsi="Times New Roman" w:cs="Times New Roman"/>
          <w:sz w:val="27"/>
          <w:szCs w:val="27"/>
        </w:rPr>
        <w:t>Культура для анонсирования мероприятий, проводимых библиотеками, обзоров о проведенных мероприятиях</w:t>
      </w:r>
      <w:r w:rsidR="004852F4">
        <w:rPr>
          <w:rFonts w:ascii="Times New Roman" w:hAnsi="Times New Roman" w:cs="Times New Roman"/>
          <w:sz w:val="27"/>
          <w:szCs w:val="27"/>
        </w:rPr>
        <w:t>.</w:t>
      </w:r>
    </w:p>
    <w:p w14:paraId="58C215C0" w14:textId="77777777" w:rsidR="00CE2A83" w:rsidRPr="0057794A" w:rsidRDefault="00CE2A83" w:rsidP="00C92EE3">
      <w:pPr>
        <w:pStyle w:val="a3"/>
        <w:ind w:firstLine="0"/>
        <w:jc w:val="both"/>
        <w:rPr>
          <w:rFonts w:ascii="Times New Roman" w:hAnsi="Times New Roman"/>
          <w:i/>
          <w:sz w:val="27"/>
          <w:szCs w:val="27"/>
        </w:rPr>
      </w:pPr>
    </w:p>
    <w:p w14:paraId="77FDB760" w14:textId="128D8E37" w:rsidR="00373E9D" w:rsidRPr="00F14FBB" w:rsidRDefault="00373E9D" w:rsidP="00284906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31" w:name="_Toc127290705"/>
      <w:r w:rsidRPr="00F14FBB">
        <w:rPr>
          <w:rFonts w:ascii="Times New Roman" w:hAnsi="Times New Roman"/>
          <w:b/>
          <w:i/>
          <w:sz w:val="27"/>
          <w:szCs w:val="27"/>
        </w:rPr>
        <w:t>5.5. Предоставление виртуальных услуг и сервисов (кратко описать виды)</w:t>
      </w:r>
      <w:bookmarkEnd w:id="31"/>
    </w:p>
    <w:p w14:paraId="2B6844C3" w14:textId="24723EE2" w:rsidR="00C52782" w:rsidRPr="003E2860" w:rsidRDefault="00C52782" w:rsidP="00C52782">
      <w:pPr>
        <w:pStyle w:val="a3"/>
        <w:ind w:firstLine="567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>предоставление удаленного доступа на портале НЭБ к оцифрованным полн</w:t>
      </w:r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>о</w:t>
      </w:r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>текстовым</w:t>
      </w:r>
      <w:r w:rsidR="005B286A">
        <w:rPr>
          <w:rFonts w:ascii="Times New Roman" w:eastAsiaTheme="minorHAnsi" w:hAnsi="Times New Roman"/>
          <w:sz w:val="27"/>
          <w:szCs w:val="27"/>
          <w:lang w:eastAsia="en-US"/>
        </w:rPr>
        <w:t xml:space="preserve"> документам через сайт библиотеки МКУК «Сельская библиотека» </w:t>
      </w:r>
      <w:proofErr w:type="spellStart"/>
      <w:r w:rsidR="00BA337E">
        <w:rPr>
          <w:rFonts w:ascii="Times New Roman" w:eastAsiaTheme="minorHAnsi" w:hAnsi="Times New Roman"/>
          <w:sz w:val="27"/>
          <w:szCs w:val="27"/>
          <w:lang w:eastAsia="en-US"/>
        </w:rPr>
        <w:t>Ерем</w:t>
      </w:r>
      <w:r w:rsidR="00BA337E">
        <w:rPr>
          <w:rFonts w:ascii="Times New Roman" w:eastAsiaTheme="minorHAnsi" w:hAnsi="Times New Roman"/>
          <w:sz w:val="27"/>
          <w:szCs w:val="27"/>
          <w:lang w:eastAsia="en-US"/>
        </w:rPr>
        <w:t>и</w:t>
      </w:r>
      <w:r w:rsidR="00BA337E">
        <w:rPr>
          <w:rFonts w:ascii="Times New Roman" w:eastAsiaTheme="minorHAnsi" w:hAnsi="Times New Roman"/>
          <w:sz w:val="27"/>
          <w:szCs w:val="27"/>
          <w:lang w:eastAsia="en-US"/>
        </w:rPr>
        <w:t>зино</w:t>
      </w:r>
      <w:proofErr w:type="spellEnd"/>
      <w:r w:rsidR="00BA337E">
        <w:rPr>
          <w:rFonts w:ascii="Times New Roman" w:eastAsiaTheme="minorHAnsi" w:hAnsi="Times New Roman"/>
          <w:sz w:val="27"/>
          <w:szCs w:val="27"/>
          <w:lang w:eastAsia="en-US"/>
        </w:rPr>
        <w:t xml:space="preserve">-Борисовского СП </w:t>
      </w:r>
      <w:proofErr w:type="gramStart"/>
      <w:r w:rsidR="00BA337E">
        <w:rPr>
          <w:rFonts w:ascii="Times New Roman" w:eastAsiaTheme="minorHAnsi" w:hAnsi="Times New Roman"/>
          <w:sz w:val="27"/>
          <w:szCs w:val="27"/>
          <w:lang w:eastAsia="en-US"/>
        </w:rPr>
        <w:t>ТР</w:t>
      </w:r>
      <w:proofErr w:type="gramEnd"/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>;</w:t>
      </w:r>
    </w:p>
    <w:p w14:paraId="7EC325B4" w14:textId="368F72D7" w:rsidR="00C52782" w:rsidRPr="003E2860" w:rsidRDefault="00C52782" w:rsidP="00C52782">
      <w:pPr>
        <w:pStyle w:val="a3"/>
        <w:ind w:firstLine="567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>предоставление доступа к собственным электронным мультимедиа изданиям на сайт</w:t>
      </w:r>
      <w:r w:rsidR="004852F4">
        <w:rPr>
          <w:rFonts w:ascii="Times New Roman" w:eastAsiaTheme="minorHAnsi" w:hAnsi="Times New Roman"/>
          <w:sz w:val="27"/>
          <w:szCs w:val="27"/>
          <w:lang w:eastAsia="en-US"/>
        </w:rPr>
        <w:t>е</w:t>
      </w:r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 xml:space="preserve"> библиотек</w:t>
      </w:r>
      <w:r w:rsidR="004852F4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5B286A" w:rsidRPr="005B286A">
        <w:rPr>
          <w:rFonts w:ascii="Times New Roman" w:eastAsiaTheme="minorHAnsi" w:hAnsi="Times New Roman"/>
          <w:sz w:val="27"/>
          <w:szCs w:val="27"/>
          <w:lang w:eastAsia="en-US"/>
        </w:rPr>
        <w:t>– не планируется.</w:t>
      </w:r>
      <w:r w:rsidR="006C6A82" w:rsidRPr="005B286A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</w:p>
    <w:p w14:paraId="1D55ED50" w14:textId="1BB41187" w:rsidR="00C52782" w:rsidRPr="003E2860" w:rsidRDefault="00C52782" w:rsidP="00C52782">
      <w:pPr>
        <w:pStyle w:val="a3"/>
        <w:ind w:firstLine="567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>проведение виртуальных ви</w:t>
      </w:r>
      <w:r w:rsidR="00BA337E">
        <w:rPr>
          <w:rFonts w:ascii="Times New Roman" w:eastAsiaTheme="minorHAnsi" w:hAnsi="Times New Roman"/>
          <w:sz w:val="27"/>
          <w:szCs w:val="27"/>
          <w:lang w:eastAsia="en-US"/>
        </w:rPr>
        <w:t xml:space="preserve">кторин, анкетирования и опросов в </w:t>
      </w:r>
      <w:proofErr w:type="gramStart"/>
      <w:r w:rsidR="00BA337E">
        <w:rPr>
          <w:rFonts w:ascii="Times New Roman" w:eastAsiaTheme="minorHAnsi" w:hAnsi="Times New Roman"/>
          <w:sz w:val="27"/>
          <w:szCs w:val="27"/>
          <w:lang w:eastAsia="en-US"/>
        </w:rPr>
        <w:t>социальный</w:t>
      </w:r>
      <w:proofErr w:type="gramEnd"/>
      <w:r w:rsidR="00BA337E">
        <w:rPr>
          <w:rFonts w:ascii="Times New Roman" w:eastAsiaTheme="minorHAnsi" w:hAnsi="Times New Roman"/>
          <w:sz w:val="27"/>
          <w:szCs w:val="27"/>
          <w:lang w:eastAsia="en-US"/>
        </w:rPr>
        <w:t xml:space="preserve"> с</w:t>
      </w:r>
      <w:r w:rsidR="00BA337E">
        <w:rPr>
          <w:rFonts w:ascii="Times New Roman" w:eastAsiaTheme="minorHAnsi" w:hAnsi="Times New Roman"/>
          <w:sz w:val="27"/>
          <w:szCs w:val="27"/>
          <w:lang w:eastAsia="en-US"/>
        </w:rPr>
        <w:t>е</w:t>
      </w:r>
      <w:r w:rsidR="00BA337E">
        <w:rPr>
          <w:rFonts w:ascii="Times New Roman" w:eastAsiaTheme="minorHAnsi" w:hAnsi="Times New Roman"/>
          <w:sz w:val="27"/>
          <w:szCs w:val="27"/>
          <w:lang w:eastAsia="en-US"/>
        </w:rPr>
        <w:t>тях:</w:t>
      </w:r>
      <w:r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7"/>
          <w:szCs w:val="27"/>
          <w:lang w:eastAsia="en-US"/>
        </w:rPr>
        <w:t>Госпабликах</w:t>
      </w:r>
      <w:proofErr w:type="spellEnd"/>
      <w:r w:rsidRPr="00C52782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>«</w:t>
      </w:r>
      <w:proofErr w:type="spellStart"/>
      <w:r w:rsidR="007C19D5" w:rsidRPr="003E2860">
        <w:rPr>
          <w:rFonts w:ascii="Times New Roman" w:eastAsiaTheme="minorHAnsi" w:hAnsi="Times New Roman"/>
          <w:sz w:val="27"/>
          <w:szCs w:val="27"/>
          <w:lang w:eastAsia="en-US"/>
        </w:rPr>
        <w:t>ВКонтакте</w:t>
      </w:r>
      <w:proofErr w:type="spellEnd"/>
      <w:r w:rsidR="007C19D5" w:rsidRPr="003E2860">
        <w:rPr>
          <w:rFonts w:ascii="Times New Roman" w:eastAsiaTheme="minorHAnsi" w:hAnsi="Times New Roman"/>
          <w:sz w:val="27"/>
          <w:szCs w:val="27"/>
          <w:lang w:eastAsia="en-US"/>
        </w:rPr>
        <w:t>» и</w:t>
      </w:r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 xml:space="preserve"> в «</w:t>
      </w:r>
      <w:proofErr w:type="spellStart"/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>Telegram</w:t>
      </w:r>
      <w:proofErr w:type="spellEnd"/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>».</w:t>
      </w:r>
    </w:p>
    <w:p w14:paraId="047DE4BE" w14:textId="77777777" w:rsidR="00C52782" w:rsidRPr="003E2860" w:rsidRDefault="00C52782" w:rsidP="00C52782">
      <w:pPr>
        <w:pStyle w:val="a3"/>
        <w:ind w:firstLine="567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>удаленный поиск и электронный заказ документов (совместно с МБА);</w:t>
      </w:r>
    </w:p>
    <w:p w14:paraId="6CBCF5DB" w14:textId="77777777" w:rsidR="00C52782" w:rsidRPr="003E2860" w:rsidRDefault="00C52782" w:rsidP="00C52782">
      <w:pPr>
        <w:pStyle w:val="a3"/>
        <w:ind w:firstLine="567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>электронная доставка правовых документов;</w:t>
      </w:r>
    </w:p>
    <w:p w14:paraId="2830D28A" w14:textId="7C226F2D" w:rsidR="00C52782" w:rsidRPr="003E2860" w:rsidRDefault="00C52782" w:rsidP="00C52782">
      <w:pPr>
        <w:pStyle w:val="a3"/>
        <w:ind w:firstLine="567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>удаленное индивидуальное и групповое ин</w:t>
      </w:r>
      <w:r w:rsidR="00BA337E">
        <w:rPr>
          <w:rFonts w:ascii="Times New Roman" w:eastAsiaTheme="minorHAnsi" w:hAnsi="Times New Roman"/>
          <w:sz w:val="27"/>
          <w:szCs w:val="27"/>
          <w:lang w:eastAsia="en-US"/>
        </w:rPr>
        <w:t>формирование пользователей (</w:t>
      </w:r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 xml:space="preserve"> эле</w:t>
      </w:r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>к</w:t>
      </w:r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>тронная почта, «</w:t>
      </w:r>
      <w:proofErr w:type="spellStart"/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>ВКонтакте</w:t>
      </w:r>
      <w:proofErr w:type="spellEnd"/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 xml:space="preserve">», портал </w:t>
      </w:r>
      <w:proofErr w:type="spellStart"/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>Культура</w:t>
      </w:r>
      <w:proofErr w:type="gramStart"/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>.Р</w:t>
      </w:r>
      <w:proofErr w:type="gramEnd"/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>Ф</w:t>
      </w:r>
      <w:proofErr w:type="spellEnd"/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 xml:space="preserve">,  </w:t>
      </w:r>
      <w:proofErr w:type="spellStart"/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>мессенджер</w:t>
      </w:r>
      <w:proofErr w:type="spellEnd"/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 xml:space="preserve"> «</w:t>
      </w:r>
      <w:proofErr w:type="spellStart"/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>Telegram</w:t>
      </w:r>
      <w:proofErr w:type="spellEnd"/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>» (инфо</w:t>
      </w:r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>р</w:t>
      </w:r>
      <w:r w:rsidRPr="003E2860">
        <w:rPr>
          <w:rFonts w:ascii="Times New Roman" w:eastAsiaTheme="minorHAnsi" w:hAnsi="Times New Roman"/>
          <w:sz w:val="27"/>
          <w:szCs w:val="27"/>
          <w:lang w:eastAsia="en-US"/>
        </w:rPr>
        <w:t>мационный канал)</w:t>
      </w:r>
      <w:r>
        <w:rPr>
          <w:rFonts w:ascii="Times New Roman" w:eastAsiaTheme="minorHAnsi" w:hAnsi="Times New Roman"/>
          <w:sz w:val="27"/>
          <w:szCs w:val="27"/>
          <w:lang w:eastAsia="en-US"/>
        </w:rPr>
        <w:t>,</w:t>
      </w:r>
      <w:r w:rsidRPr="00C52782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536928">
        <w:rPr>
          <w:rFonts w:ascii="Times New Roman" w:eastAsiaTheme="minorHAnsi" w:hAnsi="Times New Roman"/>
          <w:sz w:val="27"/>
          <w:szCs w:val="27"/>
          <w:lang w:eastAsia="en-US"/>
        </w:rPr>
        <w:t>«Одноклассники»</w:t>
      </w:r>
      <w:r w:rsidR="006C6A82">
        <w:rPr>
          <w:rFonts w:ascii="Times New Roman" w:eastAsiaTheme="minorHAnsi" w:hAnsi="Times New Roman"/>
          <w:sz w:val="27"/>
          <w:szCs w:val="27"/>
          <w:lang w:eastAsia="en-US"/>
        </w:rPr>
        <w:t>)</w:t>
      </w:r>
      <w:r w:rsidR="00536928">
        <w:rPr>
          <w:rFonts w:ascii="Times New Roman" w:eastAsiaTheme="minorHAnsi" w:hAnsi="Times New Roman"/>
          <w:sz w:val="27"/>
          <w:szCs w:val="27"/>
          <w:lang w:eastAsia="en-US"/>
        </w:rPr>
        <w:t>.</w:t>
      </w:r>
    </w:p>
    <w:p w14:paraId="610248F6" w14:textId="77777777" w:rsidR="00C92EE3" w:rsidRPr="00F14FBB" w:rsidRDefault="00C92EE3" w:rsidP="00514B4F">
      <w:pPr>
        <w:pStyle w:val="a3"/>
        <w:tabs>
          <w:tab w:val="num" w:pos="360"/>
        </w:tabs>
        <w:ind w:firstLine="0"/>
        <w:jc w:val="both"/>
        <w:outlineLvl w:val="0"/>
        <w:rPr>
          <w:rFonts w:ascii="Times New Roman" w:hAnsi="Times New Roman"/>
          <w:b/>
          <w:i/>
          <w:sz w:val="27"/>
          <w:szCs w:val="27"/>
        </w:rPr>
      </w:pPr>
    </w:p>
    <w:p w14:paraId="3A93375C" w14:textId="023D7FF8" w:rsidR="006C7836" w:rsidRPr="00F14FBB" w:rsidRDefault="006C7836" w:rsidP="009D0EB9">
      <w:pPr>
        <w:pStyle w:val="a3"/>
        <w:ind w:firstLine="567"/>
        <w:jc w:val="both"/>
        <w:outlineLvl w:val="0"/>
        <w:rPr>
          <w:rFonts w:ascii="Times New Roman" w:hAnsi="Times New Roman"/>
          <w:b/>
          <w:sz w:val="27"/>
          <w:szCs w:val="27"/>
        </w:rPr>
      </w:pPr>
      <w:bookmarkStart w:id="32" w:name="_Toc127290706"/>
      <w:r w:rsidRPr="007F7D34">
        <w:rPr>
          <w:rFonts w:ascii="Times New Roman" w:hAnsi="Times New Roman"/>
          <w:b/>
          <w:sz w:val="27"/>
          <w:szCs w:val="27"/>
        </w:rPr>
        <w:t>6. Организация и содержание библиотечного обслуживания пользователей</w:t>
      </w:r>
      <w:bookmarkEnd w:id="32"/>
    </w:p>
    <w:p w14:paraId="343265BB" w14:textId="543F1164" w:rsidR="00BF3646" w:rsidRPr="00F14FBB" w:rsidRDefault="006C7836" w:rsidP="009D0EB9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33" w:name="_Toc127290707"/>
      <w:r w:rsidRPr="00F14FBB">
        <w:rPr>
          <w:rFonts w:ascii="Times New Roman" w:hAnsi="Times New Roman"/>
          <w:b/>
          <w:i/>
          <w:sz w:val="27"/>
          <w:szCs w:val="27"/>
        </w:rPr>
        <w:t xml:space="preserve">6.1. Основные направления библиотечного обслуживания </w:t>
      </w:r>
      <w:r w:rsidRPr="005743C0">
        <w:rPr>
          <w:rFonts w:ascii="Times New Roman" w:hAnsi="Times New Roman"/>
          <w:b/>
          <w:i/>
          <w:sz w:val="27"/>
          <w:szCs w:val="27"/>
        </w:rPr>
        <w:t>населения</w:t>
      </w:r>
      <w:r w:rsidR="00BA337E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="00BA337E">
        <w:rPr>
          <w:rFonts w:ascii="Times New Roman" w:hAnsi="Times New Roman"/>
          <w:b/>
          <w:i/>
          <w:sz w:val="27"/>
          <w:szCs w:val="27"/>
        </w:rPr>
        <w:t>Ерем</w:t>
      </w:r>
      <w:r w:rsidR="00BA337E">
        <w:rPr>
          <w:rFonts w:ascii="Times New Roman" w:hAnsi="Times New Roman"/>
          <w:b/>
          <w:i/>
          <w:sz w:val="27"/>
          <w:szCs w:val="27"/>
        </w:rPr>
        <w:t>и</w:t>
      </w:r>
      <w:r w:rsidR="00BA337E">
        <w:rPr>
          <w:rFonts w:ascii="Times New Roman" w:hAnsi="Times New Roman"/>
          <w:b/>
          <w:i/>
          <w:sz w:val="27"/>
          <w:szCs w:val="27"/>
        </w:rPr>
        <w:t>зино</w:t>
      </w:r>
      <w:proofErr w:type="spellEnd"/>
      <w:r w:rsidR="00BA337E">
        <w:rPr>
          <w:rFonts w:ascii="Times New Roman" w:hAnsi="Times New Roman"/>
          <w:b/>
          <w:i/>
          <w:sz w:val="27"/>
          <w:szCs w:val="27"/>
        </w:rPr>
        <w:t>-Борисовского сельского</w:t>
      </w:r>
      <w:r w:rsidR="005743C0" w:rsidRPr="00BA337E">
        <w:rPr>
          <w:rFonts w:ascii="Times New Roman" w:hAnsi="Times New Roman"/>
          <w:sz w:val="27"/>
          <w:szCs w:val="27"/>
        </w:rPr>
        <w:t xml:space="preserve"> </w:t>
      </w:r>
      <w:r w:rsidR="005743C0" w:rsidRPr="00BA337E">
        <w:rPr>
          <w:rFonts w:ascii="Times New Roman" w:hAnsi="Times New Roman"/>
          <w:b/>
          <w:i/>
          <w:sz w:val="27"/>
          <w:szCs w:val="27"/>
        </w:rPr>
        <w:t>поселение</w:t>
      </w:r>
      <w:r w:rsidRPr="00BA337E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F14FBB">
        <w:rPr>
          <w:rFonts w:ascii="Times New Roman" w:hAnsi="Times New Roman"/>
          <w:b/>
          <w:i/>
          <w:sz w:val="27"/>
          <w:szCs w:val="27"/>
        </w:rPr>
        <w:t>с учетом расстановки приоритетов в плановом году.</w:t>
      </w:r>
      <w:bookmarkEnd w:id="33"/>
      <w:r w:rsidRPr="00F14FBB">
        <w:rPr>
          <w:rFonts w:ascii="Times New Roman" w:hAnsi="Times New Roman"/>
          <w:b/>
          <w:i/>
          <w:sz w:val="27"/>
          <w:szCs w:val="27"/>
        </w:rPr>
        <w:t xml:space="preserve"> </w:t>
      </w:r>
    </w:p>
    <w:p w14:paraId="2FD84385" w14:textId="1214CAA8" w:rsidR="00721F87" w:rsidRPr="00F14FBB" w:rsidRDefault="00411B38" w:rsidP="00C92EE3">
      <w:pPr>
        <w:pStyle w:val="1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C1368F" w:rsidRPr="00F14FBB">
        <w:rPr>
          <w:rFonts w:ascii="Times New Roman" w:hAnsi="Times New Roman" w:cs="Times New Roman"/>
          <w:sz w:val="27"/>
          <w:szCs w:val="27"/>
        </w:rPr>
        <w:t>риоритетны</w:t>
      </w:r>
      <w:r>
        <w:rPr>
          <w:rFonts w:ascii="Times New Roman" w:hAnsi="Times New Roman" w:cs="Times New Roman"/>
          <w:sz w:val="27"/>
          <w:szCs w:val="27"/>
        </w:rPr>
        <w:t>ми</w:t>
      </w:r>
      <w:r w:rsidR="00C1368F" w:rsidRPr="00F14FBB">
        <w:rPr>
          <w:rFonts w:ascii="Times New Roman" w:hAnsi="Times New Roman" w:cs="Times New Roman"/>
          <w:sz w:val="27"/>
          <w:szCs w:val="27"/>
        </w:rPr>
        <w:t xml:space="preserve"> направлени</w:t>
      </w:r>
      <w:r>
        <w:rPr>
          <w:rFonts w:ascii="Times New Roman" w:hAnsi="Times New Roman" w:cs="Times New Roman"/>
          <w:sz w:val="27"/>
          <w:szCs w:val="27"/>
        </w:rPr>
        <w:t>ями</w:t>
      </w:r>
      <w:r w:rsidR="00C1368F" w:rsidRPr="00F14FBB">
        <w:rPr>
          <w:rFonts w:ascii="Times New Roman" w:hAnsi="Times New Roman" w:cs="Times New Roman"/>
          <w:sz w:val="27"/>
          <w:szCs w:val="27"/>
        </w:rPr>
        <w:t xml:space="preserve"> 202</w:t>
      </w:r>
      <w:r w:rsidR="005743C0">
        <w:rPr>
          <w:rFonts w:ascii="Times New Roman" w:hAnsi="Times New Roman" w:cs="Times New Roman"/>
          <w:sz w:val="27"/>
          <w:szCs w:val="27"/>
        </w:rPr>
        <w:t>5</w:t>
      </w:r>
      <w:r w:rsidR="00C1368F" w:rsidRPr="00F14FBB">
        <w:rPr>
          <w:rFonts w:ascii="Times New Roman" w:hAnsi="Times New Roman" w:cs="Times New Roman"/>
          <w:sz w:val="27"/>
          <w:szCs w:val="27"/>
        </w:rPr>
        <w:t xml:space="preserve"> года станет организация мероприятий в рамках</w:t>
      </w:r>
      <w:r w:rsidR="00BA337E">
        <w:rPr>
          <w:rFonts w:ascii="Times New Roman" w:hAnsi="Times New Roman" w:cs="Times New Roman"/>
          <w:sz w:val="27"/>
          <w:szCs w:val="27"/>
        </w:rPr>
        <w:t xml:space="preserve"> - </w:t>
      </w:r>
      <w:r w:rsidR="00C1368F" w:rsidRPr="00F14FBB">
        <w:rPr>
          <w:rFonts w:ascii="Times New Roman" w:hAnsi="Times New Roman" w:cs="Times New Roman"/>
          <w:sz w:val="27"/>
          <w:szCs w:val="27"/>
        </w:rPr>
        <w:t xml:space="preserve"> </w:t>
      </w:r>
      <w:r w:rsidR="00C1368F" w:rsidRPr="00BA337E">
        <w:rPr>
          <w:rFonts w:ascii="Times New Roman" w:hAnsi="Times New Roman" w:cs="Times New Roman"/>
          <w:b/>
          <w:sz w:val="27"/>
          <w:szCs w:val="27"/>
        </w:rPr>
        <w:t xml:space="preserve">Года </w:t>
      </w:r>
      <w:r w:rsidR="00BA337E" w:rsidRPr="00BA337E">
        <w:rPr>
          <w:rFonts w:ascii="Times New Roman" w:hAnsi="Times New Roman" w:cs="Times New Roman"/>
          <w:b/>
          <w:sz w:val="27"/>
          <w:szCs w:val="27"/>
        </w:rPr>
        <w:t>Мира и Единства в борьбе с нацизмом /СНГ</w:t>
      </w:r>
      <w:r w:rsidR="005743C0" w:rsidRPr="00BA337E">
        <w:rPr>
          <w:rFonts w:ascii="Times New Roman" w:hAnsi="Times New Roman" w:cs="Times New Roman"/>
          <w:b/>
          <w:sz w:val="27"/>
          <w:szCs w:val="27"/>
        </w:rPr>
        <w:t>.</w:t>
      </w:r>
    </w:p>
    <w:p w14:paraId="19D601E3" w14:textId="029328C7" w:rsidR="00C1368F" w:rsidRPr="00F14FBB" w:rsidRDefault="00DB4DD2" w:rsidP="00C92EE3">
      <w:pPr>
        <w:pStyle w:val="1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Основные а</w:t>
      </w:r>
      <w:r w:rsidR="00C1368F" w:rsidRPr="00F14FBB">
        <w:rPr>
          <w:rFonts w:ascii="Times New Roman" w:hAnsi="Times New Roman" w:cs="Times New Roman"/>
          <w:sz w:val="27"/>
          <w:szCs w:val="27"/>
        </w:rPr>
        <w:t>ктуальны</w:t>
      </w:r>
      <w:r>
        <w:rPr>
          <w:rFonts w:ascii="Times New Roman" w:hAnsi="Times New Roman" w:cs="Times New Roman"/>
          <w:sz w:val="27"/>
          <w:szCs w:val="27"/>
        </w:rPr>
        <w:t>е</w:t>
      </w:r>
      <w:r w:rsidR="001101E2">
        <w:rPr>
          <w:rFonts w:ascii="Times New Roman" w:hAnsi="Times New Roman" w:cs="Times New Roman"/>
          <w:sz w:val="27"/>
          <w:szCs w:val="27"/>
        </w:rPr>
        <w:t xml:space="preserve"> </w:t>
      </w:r>
      <w:r w:rsidR="00C1368F" w:rsidRPr="00F14FBB">
        <w:rPr>
          <w:rFonts w:ascii="Times New Roman" w:hAnsi="Times New Roman" w:cs="Times New Roman"/>
          <w:sz w:val="27"/>
          <w:szCs w:val="27"/>
        </w:rPr>
        <w:t>направлени</w:t>
      </w:r>
      <w:r w:rsidR="001101E2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 w:rsidR="00C1368F" w:rsidRPr="00F14FBB">
        <w:rPr>
          <w:rFonts w:ascii="Times New Roman" w:hAnsi="Times New Roman" w:cs="Times New Roman"/>
          <w:sz w:val="27"/>
          <w:szCs w:val="27"/>
        </w:rPr>
        <w:t xml:space="preserve"> работ</w:t>
      </w:r>
      <w:r>
        <w:rPr>
          <w:rFonts w:ascii="Times New Roman" w:hAnsi="Times New Roman" w:cs="Times New Roman"/>
          <w:sz w:val="27"/>
          <w:szCs w:val="27"/>
        </w:rPr>
        <w:t>е</w:t>
      </w:r>
      <w:r w:rsidR="00C1368F" w:rsidRPr="00F14FBB">
        <w:rPr>
          <w:rFonts w:ascii="Times New Roman" w:hAnsi="Times New Roman" w:cs="Times New Roman"/>
          <w:sz w:val="27"/>
          <w:szCs w:val="27"/>
        </w:rPr>
        <w:t xml:space="preserve"> </w:t>
      </w:r>
      <w:r w:rsidR="00721F87" w:rsidRPr="00F14FBB">
        <w:rPr>
          <w:rFonts w:ascii="Times New Roman" w:hAnsi="Times New Roman" w:cs="Times New Roman"/>
          <w:sz w:val="27"/>
          <w:szCs w:val="27"/>
        </w:rPr>
        <w:t>библиотек</w:t>
      </w:r>
      <w:r>
        <w:rPr>
          <w:rFonts w:ascii="Times New Roman" w:hAnsi="Times New Roman" w:cs="Times New Roman"/>
          <w:sz w:val="27"/>
          <w:szCs w:val="27"/>
        </w:rPr>
        <w:t xml:space="preserve"> 202</w:t>
      </w:r>
      <w:r w:rsidR="005743C0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года</w:t>
      </w:r>
      <w:r w:rsidR="00C1368F" w:rsidRPr="00F14FBB">
        <w:rPr>
          <w:rFonts w:ascii="Times New Roman" w:hAnsi="Times New Roman" w:cs="Times New Roman"/>
          <w:sz w:val="27"/>
          <w:szCs w:val="27"/>
        </w:rPr>
        <w:t>: историко-патриотическое</w:t>
      </w:r>
      <w:r w:rsidR="00721F87" w:rsidRPr="00F14FBB">
        <w:rPr>
          <w:rFonts w:ascii="Times New Roman" w:hAnsi="Times New Roman" w:cs="Times New Roman"/>
          <w:sz w:val="27"/>
          <w:szCs w:val="27"/>
        </w:rPr>
        <w:t xml:space="preserve"> </w:t>
      </w:r>
      <w:r w:rsidR="00C1368F" w:rsidRPr="00F14FBB">
        <w:rPr>
          <w:rFonts w:ascii="Times New Roman" w:hAnsi="Times New Roman" w:cs="Times New Roman"/>
          <w:sz w:val="27"/>
          <w:szCs w:val="27"/>
        </w:rPr>
        <w:t xml:space="preserve">воспитание, </w:t>
      </w:r>
      <w:r w:rsidR="00721F87" w:rsidRPr="00F14FBB">
        <w:rPr>
          <w:rFonts w:ascii="Times New Roman" w:hAnsi="Times New Roman" w:cs="Times New Roman"/>
          <w:sz w:val="27"/>
          <w:szCs w:val="27"/>
        </w:rPr>
        <w:t xml:space="preserve">просвещение в области краеведения, </w:t>
      </w:r>
      <w:r w:rsidR="00C1368F" w:rsidRPr="00F14FBB">
        <w:rPr>
          <w:rFonts w:ascii="Times New Roman" w:hAnsi="Times New Roman" w:cs="Times New Roman"/>
          <w:sz w:val="27"/>
          <w:szCs w:val="27"/>
        </w:rPr>
        <w:t xml:space="preserve">правовое </w:t>
      </w:r>
      <w:r>
        <w:rPr>
          <w:rFonts w:ascii="Times New Roman" w:hAnsi="Times New Roman" w:cs="Times New Roman"/>
          <w:sz w:val="27"/>
          <w:szCs w:val="27"/>
        </w:rPr>
        <w:t xml:space="preserve">и финансовое </w:t>
      </w:r>
      <w:r w:rsidR="000D38D1">
        <w:rPr>
          <w:rFonts w:ascii="Times New Roman" w:hAnsi="Times New Roman" w:cs="Times New Roman"/>
          <w:sz w:val="27"/>
          <w:szCs w:val="27"/>
        </w:rPr>
        <w:t>воспитание</w:t>
      </w:r>
      <w:r w:rsidR="00C1368F" w:rsidRPr="00F14FBB">
        <w:rPr>
          <w:rFonts w:ascii="Times New Roman" w:hAnsi="Times New Roman" w:cs="Times New Roman"/>
          <w:sz w:val="27"/>
          <w:szCs w:val="27"/>
        </w:rPr>
        <w:t>, пропаганд</w:t>
      </w:r>
      <w:r>
        <w:rPr>
          <w:rFonts w:ascii="Times New Roman" w:hAnsi="Times New Roman" w:cs="Times New Roman"/>
          <w:sz w:val="27"/>
          <w:szCs w:val="27"/>
        </w:rPr>
        <w:t>а здорового образа жизни</w:t>
      </w:r>
      <w:r w:rsidR="00C1368F" w:rsidRPr="00F14FBB">
        <w:rPr>
          <w:rFonts w:ascii="Times New Roman" w:hAnsi="Times New Roman" w:cs="Times New Roman"/>
          <w:sz w:val="27"/>
          <w:szCs w:val="27"/>
        </w:rPr>
        <w:t xml:space="preserve">. </w:t>
      </w:r>
      <w:r w:rsidR="007C19D5">
        <w:rPr>
          <w:rFonts w:ascii="Times New Roman" w:hAnsi="Times New Roman" w:cs="Times New Roman"/>
          <w:sz w:val="27"/>
          <w:szCs w:val="27"/>
        </w:rPr>
        <w:t xml:space="preserve">Особое </w:t>
      </w:r>
      <w:r w:rsidR="007C19D5" w:rsidRPr="00F14FBB">
        <w:rPr>
          <w:rFonts w:ascii="Times New Roman" w:hAnsi="Times New Roman" w:cs="Times New Roman"/>
          <w:sz w:val="27"/>
          <w:szCs w:val="27"/>
        </w:rPr>
        <w:t>внимание</w:t>
      </w:r>
      <w:r w:rsidR="00C1368F" w:rsidRPr="00F14FB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будет направлено на</w:t>
      </w:r>
      <w:r w:rsidR="00C1368F" w:rsidRPr="00F14FBB">
        <w:rPr>
          <w:rFonts w:ascii="Times New Roman" w:hAnsi="Times New Roman" w:cs="Times New Roman"/>
          <w:sz w:val="27"/>
          <w:szCs w:val="27"/>
        </w:rPr>
        <w:t xml:space="preserve"> обслуживани</w:t>
      </w:r>
      <w:r>
        <w:rPr>
          <w:rFonts w:ascii="Times New Roman" w:hAnsi="Times New Roman" w:cs="Times New Roman"/>
          <w:sz w:val="27"/>
          <w:szCs w:val="27"/>
        </w:rPr>
        <w:t>е</w:t>
      </w:r>
      <w:r w:rsidR="00C1368F" w:rsidRPr="00F14FBB">
        <w:rPr>
          <w:rFonts w:ascii="Times New Roman" w:hAnsi="Times New Roman" w:cs="Times New Roman"/>
          <w:sz w:val="27"/>
          <w:szCs w:val="27"/>
        </w:rPr>
        <w:t xml:space="preserve"> детской и молодежной аудитории,</w:t>
      </w:r>
      <w:r w:rsidR="00721F87" w:rsidRPr="00F14FBB">
        <w:rPr>
          <w:rFonts w:ascii="Times New Roman" w:hAnsi="Times New Roman" w:cs="Times New Roman"/>
          <w:sz w:val="27"/>
          <w:szCs w:val="27"/>
        </w:rPr>
        <w:t xml:space="preserve"> </w:t>
      </w:r>
      <w:r w:rsidR="00C1368F" w:rsidRPr="00F14FBB">
        <w:rPr>
          <w:rFonts w:ascii="Times New Roman" w:hAnsi="Times New Roman" w:cs="Times New Roman"/>
          <w:sz w:val="27"/>
          <w:szCs w:val="27"/>
        </w:rPr>
        <w:t>людей с ограниченными возможностями здоровья.</w:t>
      </w:r>
    </w:p>
    <w:p w14:paraId="1F9CF134" w14:textId="5B0ECF65" w:rsidR="006C7836" w:rsidRPr="00F14FBB" w:rsidRDefault="006C7836" w:rsidP="009D0EB9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34" w:name="_Toc127290708"/>
      <w:r w:rsidRPr="00F14FBB">
        <w:rPr>
          <w:rFonts w:ascii="Times New Roman" w:hAnsi="Times New Roman"/>
          <w:b/>
          <w:i/>
          <w:sz w:val="27"/>
          <w:szCs w:val="27"/>
        </w:rPr>
        <w:t>6.2. Программно-проектная деятельность библиотек, в том числе на основе взаимодействия с негосударственными организациями.</w:t>
      </w:r>
      <w:bookmarkEnd w:id="34"/>
    </w:p>
    <w:p w14:paraId="68D92D31" w14:textId="0273534A" w:rsidR="00425EE3" w:rsidRDefault="00425EE3" w:rsidP="00284906">
      <w:pPr>
        <w:pStyle w:val="Standard"/>
        <w:jc w:val="both"/>
        <w:rPr>
          <w:b/>
          <w:sz w:val="27"/>
          <w:szCs w:val="27"/>
        </w:rPr>
      </w:pPr>
      <w:r w:rsidRPr="00284906">
        <w:rPr>
          <w:b/>
          <w:sz w:val="27"/>
          <w:szCs w:val="27"/>
        </w:rPr>
        <w:t>Планируется разработка программ, проектов:</w:t>
      </w:r>
    </w:p>
    <w:p w14:paraId="1EE51B0F" w14:textId="2AFE3F26" w:rsidR="00BA337E" w:rsidRPr="00BA337E" w:rsidRDefault="00BA337E" w:rsidP="00284906">
      <w:pPr>
        <w:pStyle w:val="Standard"/>
        <w:jc w:val="both"/>
        <w:rPr>
          <w:sz w:val="27"/>
          <w:szCs w:val="27"/>
        </w:rPr>
      </w:pPr>
      <w:r w:rsidRPr="00BA337E">
        <w:rPr>
          <w:sz w:val="27"/>
          <w:szCs w:val="27"/>
        </w:rPr>
        <w:t xml:space="preserve">    Продолжить работу авторского проекта «Поисково - исследовательская работа библиотеки в рамках патриотического наследия».</w:t>
      </w:r>
    </w:p>
    <w:p w14:paraId="4CDAD87E" w14:textId="603D3147" w:rsidR="00B35B21" w:rsidRPr="00B35B21" w:rsidRDefault="00BA337E" w:rsidP="00BA337E">
      <w:pPr>
        <w:pStyle w:val="12"/>
        <w:ind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B35B21" w:rsidRPr="00B35B21">
        <w:rPr>
          <w:rFonts w:ascii="Times New Roman" w:hAnsi="Times New Roman" w:cs="Times New Roman"/>
          <w:sz w:val="27"/>
          <w:szCs w:val="27"/>
        </w:rPr>
        <w:t xml:space="preserve">продолжить проведение мероприятий в рамках Межведомственного </w:t>
      </w:r>
      <w:r w:rsidR="00B35B21" w:rsidRPr="00B35B21">
        <w:rPr>
          <w:rFonts w:ascii="Times New Roman" w:hAnsi="Times New Roman" w:cs="Times New Roman"/>
          <w:sz w:val="27"/>
          <w:szCs w:val="27"/>
        </w:rPr>
        <w:lastRenderedPageBreak/>
        <w:t xml:space="preserve">культурно-образовательного проекта </w:t>
      </w: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«Культура для школьников» </w:t>
      </w:r>
      <w:r w:rsidR="006F6A3D">
        <w:rPr>
          <w:rFonts w:ascii="Times New Roman" w:hAnsi="Times New Roman" w:cs="Times New Roman"/>
          <w:bCs/>
          <w:iCs/>
          <w:sz w:val="27"/>
          <w:szCs w:val="27"/>
        </w:rPr>
        <w:t>совместно</w:t>
      </w:r>
      <w:r w:rsidR="00B35B21">
        <w:rPr>
          <w:rFonts w:ascii="Times New Roman" w:hAnsi="Times New Roman" w:cs="Times New Roman"/>
          <w:bCs/>
          <w:iCs/>
          <w:sz w:val="27"/>
          <w:szCs w:val="27"/>
        </w:rPr>
        <w:t xml:space="preserve"> с общеобразовательными </w:t>
      </w:r>
      <w:r w:rsidR="006F6A3D">
        <w:rPr>
          <w:rFonts w:ascii="Times New Roman" w:hAnsi="Times New Roman" w:cs="Times New Roman"/>
          <w:bCs/>
          <w:iCs/>
          <w:sz w:val="27"/>
          <w:szCs w:val="27"/>
        </w:rPr>
        <w:t>учреждениями района</w:t>
      </w:r>
      <w:r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="00B35B2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</w:p>
    <w:p w14:paraId="112BC1FE" w14:textId="77777777" w:rsidR="00C92EE3" w:rsidRPr="00F14FBB" w:rsidRDefault="00C92EE3" w:rsidP="00AC3BE2">
      <w:pPr>
        <w:pStyle w:val="a3"/>
        <w:ind w:firstLine="0"/>
        <w:jc w:val="both"/>
        <w:outlineLvl w:val="0"/>
        <w:rPr>
          <w:rFonts w:ascii="Times New Roman" w:hAnsi="Times New Roman"/>
          <w:b/>
          <w:i/>
          <w:sz w:val="27"/>
          <w:szCs w:val="27"/>
          <w:highlight w:val="yellow"/>
        </w:rPr>
      </w:pPr>
    </w:p>
    <w:p w14:paraId="62DE0C44" w14:textId="04E741CC" w:rsidR="006C7836" w:rsidRPr="00302384" w:rsidRDefault="006C7836" w:rsidP="00C92EE3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35" w:name="_Toc127290709"/>
      <w:r w:rsidRPr="00302384">
        <w:rPr>
          <w:rFonts w:ascii="Times New Roman" w:hAnsi="Times New Roman"/>
          <w:b/>
          <w:i/>
          <w:sz w:val="27"/>
          <w:szCs w:val="27"/>
        </w:rPr>
        <w:t>6.</w:t>
      </w:r>
      <w:r w:rsidR="00C7581A" w:rsidRPr="00302384">
        <w:rPr>
          <w:rFonts w:ascii="Times New Roman" w:hAnsi="Times New Roman"/>
          <w:b/>
          <w:i/>
          <w:sz w:val="27"/>
          <w:szCs w:val="27"/>
        </w:rPr>
        <w:t>3. Культурно</w:t>
      </w:r>
      <w:r w:rsidRPr="00302384">
        <w:rPr>
          <w:rFonts w:ascii="Times New Roman" w:hAnsi="Times New Roman"/>
          <w:b/>
          <w:i/>
          <w:sz w:val="27"/>
          <w:szCs w:val="27"/>
        </w:rPr>
        <w:t>-просветительская деятельность:</w:t>
      </w:r>
      <w:bookmarkEnd w:id="35"/>
    </w:p>
    <w:p w14:paraId="5FD91CAC" w14:textId="363FDFD9" w:rsidR="006C7860" w:rsidRPr="00302384" w:rsidRDefault="006C7836" w:rsidP="006C7860">
      <w:pPr>
        <w:pStyle w:val="a3"/>
        <w:ind w:firstLine="567"/>
        <w:jc w:val="both"/>
        <w:outlineLvl w:val="2"/>
        <w:rPr>
          <w:rFonts w:ascii="Times New Roman" w:hAnsi="Times New Roman"/>
          <w:i/>
          <w:sz w:val="27"/>
          <w:szCs w:val="27"/>
        </w:rPr>
      </w:pPr>
      <w:bookmarkStart w:id="36" w:name="_Toc127290710"/>
      <w:r w:rsidRPr="00302384">
        <w:rPr>
          <w:rFonts w:ascii="Times New Roman" w:hAnsi="Times New Roman"/>
          <w:i/>
          <w:sz w:val="27"/>
          <w:szCs w:val="27"/>
        </w:rPr>
        <w:t>- гражданско-патриотиче</w:t>
      </w:r>
      <w:r w:rsidR="00302384">
        <w:rPr>
          <w:rFonts w:ascii="Times New Roman" w:hAnsi="Times New Roman"/>
          <w:i/>
          <w:sz w:val="27"/>
          <w:szCs w:val="27"/>
        </w:rPr>
        <w:t>ское воспитание</w:t>
      </w:r>
      <w:bookmarkEnd w:id="36"/>
    </w:p>
    <w:tbl>
      <w:tblPr>
        <w:tblStyle w:val="a5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06"/>
        <w:gridCol w:w="1872"/>
        <w:gridCol w:w="1417"/>
        <w:gridCol w:w="1560"/>
        <w:gridCol w:w="2409"/>
      </w:tblGrid>
      <w:tr w:rsidR="00F13AD0" w:rsidRPr="00F13AD0" w14:paraId="6A6DA670" w14:textId="77777777" w:rsidTr="00F13AD0">
        <w:tc>
          <w:tcPr>
            <w:tcW w:w="2806" w:type="dxa"/>
            <w:shd w:val="clear" w:color="auto" w:fill="auto"/>
          </w:tcPr>
          <w:p w14:paraId="39ACDBD2" w14:textId="1F0AF424" w:rsidR="00511A8C" w:rsidRPr="00F13AD0" w:rsidRDefault="001F65E1" w:rsidP="00511A8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2" w:type="dxa"/>
            <w:shd w:val="clear" w:color="auto" w:fill="auto"/>
          </w:tcPr>
          <w:p w14:paraId="3779DBCF" w14:textId="37B761A9" w:rsidR="00511A8C" w:rsidRPr="00F13AD0" w:rsidRDefault="001F65E1" w:rsidP="001F65E1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417" w:type="dxa"/>
            <w:shd w:val="clear" w:color="auto" w:fill="auto"/>
          </w:tcPr>
          <w:p w14:paraId="58F269D7" w14:textId="6BC8A3A9" w:rsidR="00511A8C" w:rsidRPr="00F13AD0" w:rsidRDefault="001F65E1" w:rsidP="001F65E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Читательская группа</w:t>
            </w:r>
          </w:p>
        </w:tc>
        <w:tc>
          <w:tcPr>
            <w:tcW w:w="1560" w:type="dxa"/>
            <w:shd w:val="clear" w:color="auto" w:fill="auto"/>
          </w:tcPr>
          <w:p w14:paraId="66D34E8B" w14:textId="334922A9" w:rsidR="00511A8C" w:rsidRPr="00F13AD0" w:rsidRDefault="001F65E1" w:rsidP="001F65E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409" w:type="dxa"/>
            <w:shd w:val="clear" w:color="auto" w:fill="auto"/>
          </w:tcPr>
          <w:p w14:paraId="53792AD9" w14:textId="012695DA" w:rsidR="00511A8C" w:rsidRPr="00F13AD0" w:rsidRDefault="001F65E1" w:rsidP="001F65E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F13AD0" w:rsidRPr="00F13AD0" w14:paraId="4080945C" w14:textId="77777777" w:rsidTr="00F13AD0">
        <w:tc>
          <w:tcPr>
            <w:tcW w:w="2806" w:type="dxa"/>
            <w:shd w:val="clear" w:color="auto" w:fill="auto"/>
          </w:tcPr>
          <w:p w14:paraId="61CA6DD2" w14:textId="4714C2E9" w:rsidR="00AB7424" w:rsidRPr="00B86AF0" w:rsidRDefault="00B86AF0" w:rsidP="00F5131E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AF0">
              <w:rPr>
                <w:rFonts w:ascii="Times New Roman" w:hAnsi="Times New Roman" w:cs="Times New Roman"/>
                <w:bCs/>
                <w:sz w:val="24"/>
                <w:szCs w:val="24"/>
              </w:rPr>
              <w:t>"Память всюду памятники ставит, чт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обы связь времён не прервалась" (День заботы о памятниках истории и культуры)</w:t>
            </w:r>
          </w:p>
        </w:tc>
        <w:tc>
          <w:tcPr>
            <w:tcW w:w="1872" w:type="dxa"/>
            <w:shd w:val="clear" w:color="auto" w:fill="auto"/>
          </w:tcPr>
          <w:p w14:paraId="2DE3F672" w14:textId="7DEB4DCE" w:rsidR="00F5131E" w:rsidRPr="00B86AF0" w:rsidRDefault="00B86AF0" w:rsidP="00F5131E">
            <w:pPr>
              <w:pStyle w:val="12"/>
              <w:ind w:hanging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AF0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беседа</w:t>
            </w:r>
          </w:p>
        </w:tc>
        <w:tc>
          <w:tcPr>
            <w:tcW w:w="1417" w:type="dxa"/>
            <w:shd w:val="clear" w:color="auto" w:fill="auto"/>
          </w:tcPr>
          <w:p w14:paraId="1D722F22" w14:textId="02862DDB" w:rsidR="00F5131E" w:rsidRPr="00B86AF0" w:rsidRDefault="00B86AF0" w:rsidP="00F5131E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AF0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  <w:shd w:val="clear" w:color="auto" w:fill="auto"/>
          </w:tcPr>
          <w:p w14:paraId="4086FC46" w14:textId="7099C96D" w:rsidR="00F5131E" w:rsidRPr="00B86AF0" w:rsidRDefault="00B86AF0" w:rsidP="00F5131E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AF0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shd w:val="clear" w:color="auto" w:fill="auto"/>
          </w:tcPr>
          <w:p w14:paraId="1588E9DE" w14:textId="72819786" w:rsidR="00F5131E" w:rsidRPr="00B86AF0" w:rsidRDefault="00627D8E" w:rsidP="00F5131E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</w:p>
        </w:tc>
      </w:tr>
      <w:tr w:rsidR="00F13AD0" w:rsidRPr="00F13AD0" w14:paraId="52AA4F54" w14:textId="77777777" w:rsidTr="00F13AD0">
        <w:tc>
          <w:tcPr>
            <w:tcW w:w="2806" w:type="dxa"/>
            <w:shd w:val="clear" w:color="auto" w:fill="auto"/>
          </w:tcPr>
          <w:p w14:paraId="1D39A8A0" w14:textId="61ADD70D" w:rsidR="00A113C1" w:rsidRPr="00EE7E82" w:rsidRDefault="00937049" w:rsidP="00A113C1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82">
              <w:rPr>
                <w:rFonts w:ascii="Times New Roman" w:hAnsi="Times New Roman" w:cs="Times New Roman"/>
                <w:bCs/>
                <w:sz w:val="24"/>
                <w:szCs w:val="24"/>
              </w:rPr>
              <w:t>«Сталинград: 200 дней мужества и стойкости»</w:t>
            </w:r>
          </w:p>
        </w:tc>
        <w:tc>
          <w:tcPr>
            <w:tcW w:w="1872" w:type="dxa"/>
            <w:shd w:val="clear" w:color="auto" w:fill="auto"/>
          </w:tcPr>
          <w:p w14:paraId="4806C4D0" w14:textId="778601C3" w:rsidR="00A113C1" w:rsidRPr="00EE7E82" w:rsidRDefault="00937049" w:rsidP="00A113C1">
            <w:pPr>
              <w:pStyle w:val="12"/>
              <w:ind w:hanging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8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программа</w:t>
            </w:r>
          </w:p>
        </w:tc>
        <w:tc>
          <w:tcPr>
            <w:tcW w:w="1417" w:type="dxa"/>
            <w:shd w:val="clear" w:color="auto" w:fill="auto"/>
          </w:tcPr>
          <w:p w14:paraId="46B92C5D" w14:textId="711B6B9B" w:rsidR="00A113C1" w:rsidRPr="00EE7E82" w:rsidRDefault="00937049" w:rsidP="00A113C1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82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  <w:shd w:val="clear" w:color="auto" w:fill="auto"/>
          </w:tcPr>
          <w:p w14:paraId="48E7CC98" w14:textId="43FC171D" w:rsidR="00A113C1" w:rsidRPr="00EE7E82" w:rsidRDefault="00937049" w:rsidP="00A113C1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82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shd w:val="clear" w:color="auto" w:fill="auto"/>
          </w:tcPr>
          <w:p w14:paraId="7FA0B0C4" w14:textId="375ECE71" w:rsidR="00A113C1" w:rsidRPr="00EE7E82" w:rsidRDefault="00627D8E" w:rsidP="00A113C1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</w:p>
        </w:tc>
      </w:tr>
      <w:tr w:rsidR="00F13AD0" w:rsidRPr="00F13AD0" w14:paraId="4130FE62" w14:textId="77777777" w:rsidTr="00F13AD0">
        <w:tc>
          <w:tcPr>
            <w:tcW w:w="2806" w:type="dxa"/>
            <w:shd w:val="clear" w:color="auto" w:fill="auto"/>
          </w:tcPr>
          <w:p w14:paraId="76315155" w14:textId="086DF7FB" w:rsidR="00A113C1" w:rsidRPr="00F13AD0" w:rsidRDefault="00A113C1" w:rsidP="00A113C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5D0A2AE7" w14:textId="4B2C9571" w:rsidR="00A113C1" w:rsidRPr="00F13AD0" w:rsidRDefault="00A113C1" w:rsidP="00A113C1">
            <w:pPr>
              <w:pStyle w:val="12"/>
              <w:ind w:firstLine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A1CD807" w14:textId="6C2B10B3" w:rsidR="00A113C1" w:rsidRPr="00F13AD0" w:rsidRDefault="00A113C1" w:rsidP="00A113C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F9864E6" w14:textId="493AB47E" w:rsidR="00A113C1" w:rsidRPr="00F13AD0" w:rsidRDefault="00A113C1" w:rsidP="00A113C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463BC06" w14:textId="3CACB8CF" w:rsidR="00A113C1" w:rsidRPr="00F13AD0" w:rsidRDefault="00A113C1" w:rsidP="00A113C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3AD0" w:rsidRPr="00F13AD0" w14:paraId="4DD56321" w14:textId="77777777" w:rsidTr="00F13AD0">
        <w:tc>
          <w:tcPr>
            <w:tcW w:w="2806" w:type="dxa"/>
            <w:shd w:val="clear" w:color="auto" w:fill="auto"/>
          </w:tcPr>
          <w:p w14:paraId="58E805B0" w14:textId="59387962" w:rsidR="00A113C1" w:rsidRPr="00F13AD0" w:rsidRDefault="00A113C1" w:rsidP="00A113C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14:paraId="582F1618" w14:textId="27CC0715" w:rsidR="00A113C1" w:rsidRPr="00F13AD0" w:rsidRDefault="00A113C1" w:rsidP="00A113C1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16F6971" w14:textId="4203D340" w:rsidR="00A113C1" w:rsidRPr="00F13AD0" w:rsidRDefault="00A113C1" w:rsidP="00A113C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A2CDBE8" w14:textId="0AA04856" w:rsidR="00A113C1" w:rsidRPr="00F13AD0" w:rsidRDefault="00A113C1" w:rsidP="00A113C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5FD348A" w14:textId="7DCF092F" w:rsidR="00A113C1" w:rsidRPr="00F13AD0" w:rsidRDefault="00A113C1" w:rsidP="00A113C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3AD0" w:rsidRPr="00F13AD0" w14:paraId="19A54D87" w14:textId="77777777" w:rsidTr="00F13AD0">
        <w:tc>
          <w:tcPr>
            <w:tcW w:w="2806" w:type="dxa"/>
            <w:shd w:val="clear" w:color="auto" w:fill="auto"/>
          </w:tcPr>
          <w:p w14:paraId="27116F3F" w14:textId="1AF3D28A" w:rsidR="00A113C1" w:rsidRPr="00F13AD0" w:rsidRDefault="00A113C1" w:rsidP="00A113C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62E57EDA" w14:textId="77777777" w:rsidR="00A113C1" w:rsidRPr="00F13AD0" w:rsidRDefault="00A113C1" w:rsidP="00A113C1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9406F87" w14:textId="116641B7" w:rsidR="00A113C1" w:rsidRPr="00F13AD0" w:rsidRDefault="00A113C1" w:rsidP="00A113C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8034AF5" w14:textId="12458E06" w:rsidR="00A113C1" w:rsidRPr="00F13AD0" w:rsidRDefault="00A113C1" w:rsidP="00A113C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15F8CB2" w14:textId="66958CC0" w:rsidR="00A113C1" w:rsidRPr="00F13AD0" w:rsidRDefault="00A113C1" w:rsidP="00A113C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3AD0" w:rsidRPr="00F13AD0" w14:paraId="39131D71" w14:textId="77777777" w:rsidTr="00F13AD0">
        <w:tc>
          <w:tcPr>
            <w:tcW w:w="2806" w:type="dxa"/>
            <w:shd w:val="clear" w:color="auto" w:fill="auto"/>
          </w:tcPr>
          <w:p w14:paraId="01A16375" w14:textId="77777777" w:rsidR="00A113C1" w:rsidRPr="00F13AD0" w:rsidRDefault="00A113C1" w:rsidP="00A113C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27712F9C" w14:textId="77777777" w:rsidR="00A113C1" w:rsidRPr="00F13AD0" w:rsidRDefault="00A113C1" w:rsidP="00A113C1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C3C3EAD" w14:textId="38588EC8" w:rsidR="00A113C1" w:rsidRPr="00F13AD0" w:rsidRDefault="00A113C1" w:rsidP="00A113C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E3D515E" w14:textId="44B6EAC0" w:rsidR="00A113C1" w:rsidRPr="00F13AD0" w:rsidRDefault="00A113C1" w:rsidP="00A113C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167757D" w14:textId="16E0AF6F" w:rsidR="00A113C1" w:rsidRPr="00F13AD0" w:rsidRDefault="00A113C1" w:rsidP="00A113C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3AD0" w:rsidRPr="00F13AD0" w14:paraId="35F9B29B" w14:textId="77777777" w:rsidTr="00F13AD0">
        <w:tc>
          <w:tcPr>
            <w:tcW w:w="2806" w:type="dxa"/>
            <w:shd w:val="clear" w:color="auto" w:fill="auto"/>
          </w:tcPr>
          <w:p w14:paraId="39F45284" w14:textId="4D72D848" w:rsidR="00A113C1" w:rsidRPr="00F13AD0" w:rsidRDefault="00A113C1" w:rsidP="00A113C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6D0E5A2E" w14:textId="7060D25B" w:rsidR="00A113C1" w:rsidRPr="00F13AD0" w:rsidRDefault="00A113C1" w:rsidP="00A113C1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AA69ACF" w14:textId="35C8B8A8" w:rsidR="00A113C1" w:rsidRPr="00F13AD0" w:rsidRDefault="00A113C1" w:rsidP="00A113C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48DDA08" w14:textId="665714E0" w:rsidR="00A113C1" w:rsidRPr="00F13AD0" w:rsidRDefault="00A113C1" w:rsidP="00A113C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0F22ECA" w14:textId="386A6FFD" w:rsidR="00A113C1" w:rsidRPr="00F13AD0" w:rsidRDefault="00A113C1" w:rsidP="00A113C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3AD0" w:rsidRPr="00F13AD0" w14:paraId="1ED7E695" w14:textId="77777777" w:rsidTr="00F13AD0">
        <w:tc>
          <w:tcPr>
            <w:tcW w:w="2806" w:type="dxa"/>
            <w:shd w:val="clear" w:color="auto" w:fill="auto"/>
          </w:tcPr>
          <w:p w14:paraId="2E2A5989" w14:textId="0DAB7D93" w:rsidR="00A113C1" w:rsidRPr="00F13AD0" w:rsidRDefault="00A113C1" w:rsidP="00A113C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29B9AC58" w14:textId="531FFFF7" w:rsidR="00A113C1" w:rsidRPr="00F13AD0" w:rsidRDefault="00A113C1" w:rsidP="00A113C1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315820F" w14:textId="6B811C1A" w:rsidR="00A113C1" w:rsidRPr="00F13AD0" w:rsidRDefault="00A113C1" w:rsidP="00A113C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B2B6E56" w14:textId="6E19B6A7" w:rsidR="00A113C1" w:rsidRPr="00F13AD0" w:rsidRDefault="00A113C1" w:rsidP="00A113C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C34C0DE" w14:textId="5351398D" w:rsidR="00A113C1" w:rsidRPr="00F13AD0" w:rsidRDefault="00A113C1" w:rsidP="00A113C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3AD0" w:rsidRPr="00F13AD0" w14:paraId="7138A4EA" w14:textId="77777777" w:rsidTr="00F13AD0">
        <w:tc>
          <w:tcPr>
            <w:tcW w:w="10064" w:type="dxa"/>
            <w:gridSpan w:val="5"/>
            <w:shd w:val="clear" w:color="auto" w:fill="auto"/>
          </w:tcPr>
          <w:p w14:paraId="367CEA63" w14:textId="6D053594" w:rsidR="00CC2222" w:rsidRPr="00F13AD0" w:rsidRDefault="00CC2222" w:rsidP="00A113C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воинской славы России – 8</w:t>
            </w:r>
            <w:r w:rsid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дня полного освобождения Ленинграда от фашистской блокады (27 января)</w:t>
            </w:r>
          </w:p>
        </w:tc>
      </w:tr>
      <w:tr w:rsidR="00F13AD0" w:rsidRPr="00F13AD0" w14:paraId="369C02E0" w14:textId="77777777" w:rsidTr="00F13AD0">
        <w:tc>
          <w:tcPr>
            <w:tcW w:w="2806" w:type="dxa"/>
            <w:shd w:val="clear" w:color="auto" w:fill="auto"/>
          </w:tcPr>
          <w:p w14:paraId="61DD39F6" w14:textId="0613DCF5" w:rsidR="00CC2222" w:rsidRPr="00EE7E82" w:rsidRDefault="00937049" w:rsidP="007F7D34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82">
              <w:rPr>
                <w:rFonts w:ascii="Times New Roman" w:hAnsi="Times New Roman" w:cs="Times New Roman"/>
                <w:bCs/>
                <w:sz w:val="24"/>
                <w:szCs w:val="24"/>
              </w:rPr>
              <w:t>«Ленинградский метроном»</w:t>
            </w:r>
          </w:p>
        </w:tc>
        <w:tc>
          <w:tcPr>
            <w:tcW w:w="1872" w:type="dxa"/>
            <w:shd w:val="clear" w:color="auto" w:fill="auto"/>
          </w:tcPr>
          <w:p w14:paraId="7F0589A6" w14:textId="1C0072A1" w:rsidR="00CC2222" w:rsidRPr="00EE7E82" w:rsidRDefault="00937049" w:rsidP="00CC2222">
            <w:pPr>
              <w:pStyle w:val="12"/>
              <w:ind w:hanging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82">
              <w:rPr>
                <w:rFonts w:ascii="Times New Roman" w:hAnsi="Times New Roman" w:cs="Times New Roman"/>
                <w:bCs/>
                <w:sz w:val="24"/>
                <w:szCs w:val="24"/>
              </w:rPr>
              <w:t>Час мужества</w:t>
            </w:r>
          </w:p>
        </w:tc>
        <w:tc>
          <w:tcPr>
            <w:tcW w:w="1417" w:type="dxa"/>
            <w:shd w:val="clear" w:color="auto" w:fill="auto"/>
          </w:tcPr>
          <w:p w14:paraId="127EAC1B" w14:textId="502FEB09" w:rsidR="00CC2222" w:rsidRPr="00EE7E82" w:rsidRDefault="00937049" w:rsidP="00CC2222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82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  <w:shd w:val="clear" w:color="auto" w:fill="auto"/>
          </w:tcPr>
          <w:p w14:paraId="209D3298" w14:textId="7766F3E7" w:rsidR="00CC2222" w:rsidRPr="00EE7E82" w:rsidRDefault="00937049" w:rsidP="00CC2222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82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shd w:val="clear" w:color="auto" w:fill="auto"/>
          </w:tcPr>
          <w:p w14:paraId="49AAC031" w14:textId="4C8FD639" w:rsidR="00CC2222" w:rsidRPr="00EE7E82" w:rsidRDefault="00627D8E" w:rsidP="00CC2222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</w:p>
        </w:tc>
      </w:tr>
      <w:tr w:rsidR="00F13AD0" w:rsidRPr="00F13AD0" w14:paraId="25C9CB89" w14:textId="77777777" w:rsidTr="00F13AD0">
        <w:tc>
          <w:tcPr>
            <w:tcW w:w="2806" w:type="dxa"/>
            <w:shd w:val="clear" w:color="auto" w:fill="auto"/>
          </w:tcPr>
          <w:p w14:paraId="68543DDD" w14:textId="2E460E3F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02D634E9" w14:textId="5C972A7E" w:rsidR="00CC2222" w:rsidRPr="00F13AD0" w:rsidRDefault="00CC2222" w:rsidP="00CC2222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EB87827" w14:textId="2000DFD1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5E66223" w14:textId="59F17ACD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24FADC2" w14:textId="04FF872D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3AD0" w:rsidRPr="00F13AD0" w14:paraId="66664802" w14:textId="77777777" w:rsidTr="00F13AD0">
        <w:tc>
          <w:tcPr>
            <w:tcW w:w="2806" w:type="dxa"/>
            <w:shd w:val="clear" w:color="auto" w:fill="auto"/>
          </w:tcPr>
          <w:p w14:paraId="21988A79" w14:textId="0A1D4ACB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7405036B" w14:textId="2C4264AF" w:rsidR="00CC2222" w:rsidRPr="00F13AD0" w:rsidRDefault="00CC2222" w:rsidP="007F7D34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F611A4D" w14:textId="413869DF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B3AF4AF" w14:textId="509D64FF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FC9A907" w14:textId="77777777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3AD0" w:rsidRPr="00F13AD0" w14:paraId="00E758B4" w14:textId="77777777" w:rsidTr="00F13AD0">
        <w:tc>
          <w:tcPr>
            <w:tcW w:w="2806" w:type="dxa"/>
            <w:shd w:val="clear" w:color="auto" w:fill="auto"/>
          </w:tcPr>
          <w:p w14:paraId="06235DAE" w14:textId="7DFAB3E0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15CD88A5" w14:textId="65300347" w:rsidR="00CC2222" w:rsidRPr="00F13AD0" w:rsidRDefault="00CC2222" w:rsidP="00CC2222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8FFF0C5" w14:textId="4A096337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DC46C56" w14:textId="2947FEDE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37D16FA" w14:textId="20CB1096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3AD0" w:rsidRPr="00F13AD0" w14:paraId="0D8450AA" w14:textId="77777777" w:rsidTr="00F13AD0">
        <w:tc>
          <w:tcPr>
            <w:tcW w:w="2806" w:type="dxa"/>
            <w:shd w:val="clear" w:color="auto" w:fill="auto"/>
          </w:tcPr>
          <w:p w14:paraId="48C219EE" w14:textId="1D7F92EA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596991CE" w14:textId="1B3A0FDF" w:rsidR="00CC2222" w:rsidRPr="00F13AD0" w:rsidRDefault="00CC2222" w:rsidP="00CC2222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20B7D94" w14:textId="09083731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DDD6644" w14:textId="6EDF568C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1A90DD4" w14:textId="15D38699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3AD0" w:rsidRPr="00F13AD0" w14:paraId="0D4AF28B" w14:textId="77777777" w:rsidTr="00F13AD0">
        <w:tc>
          <w:tcPr>
            <w:tcW w:w="2806" w:type="dxa"/>
            <w:shd w:val="clear" w:color="auto" w:fill="auto"/>
          </w:tcPr>
          <w:p w14:paraId="1C31EC29" w14:textId="5ADA68F3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423D9711" w14:textId="2D135CC3" w:rsidR="00CC2222" w:rsidRPr="00F13AD0" w:rsidRDefault="00CC2222" w:rsidP="00CC2222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FD94D87" w14:textId="1805AEE6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E801287" w14:textId="59E3ECF1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253A0C1" w14:textId="4233D7A0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3AD0" w:rsidRPr="00F13AD0" w14:paraId="6E973864" w14:textId="77777777" w:rsidTr="00F13AD0">
        <w:tc>
          <w:tcPr>
            <w:tcW w:w="2806" w:type="dxa"/>
            <w:shd w:val="clear" w:color="auto" w:fill="auto"/>
          </w:tcPr>
          <w:p w14:paraId="5DC4B041" w14:textId="3039C3E5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5DAAA20D" w14:textId="77777777" w:rsidR="00CC2222" w:rsidRPr="00F13AD0" w:rsidRDefault="00CC2222" w:rsidP="00CC2222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617B0E6" w14:textId="2460CA33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5EA6224" w14:textId="78F68532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BC3B8DA" w14:textId="07F91064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3AD0" w:rsidRPr="00F13AD0" w14:paraId="33EFBA5A" w14:textId="77777777" w:rsidTr="00F13AD0">
        <w:tc>
          <w:tcPr>
            <w:tcW w:w="2806" w:type="dxa"/>
            <w:shd w:val="clear" w:color="auto" w:fill="auto"/>
          </w:tcPr>
          <w:p w14:paraId="32E5D63B" w14:textId="77777777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36585DF7" w14:textId="7CDA9D38" w:rsidR="00CC2222" w:rsidRPr="00F13AD0" w:rsidRDefault="00CC2222" w:rsidP="00CC2222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7199FF9" w14:textId="6ECB0062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D1B0C18" w14:textId="7987EE39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1ABB948" w14:textId="331CF8F7" w:rsidR="00CC2222" w:rsidRPr="00F13AD0" w:rsidRDefault="00CC2222" w:rsidP="00CC2222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3AD0" w:rsidRPr="00F13AD0" w14:paraId="7F0CFE12" w14:textId="77777777" w:rsidTr="00F13AD0">
        <w:tc>
          <w:tcPr>
            <w:tcW w:w="10064" w:type="dxa"/>
            <w:gridSpan w:val="5"/>
            <w:shd w:val="clear" w:color="auto" w:fill="auto"/>
          </w:tcPr>
          <w:p w14:paraId="0D9DF001" w14:textId="735F3CF0" w:rsidR="00121981" w:rsidRPr="00F13AD0" w:rsidRDefault="00121981" w:rsidP="00CC2222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защитника Отечества и День вывода Советских войск из Афганистана в память о россиянах, исполнявших служебный долг за пределами Отечества /февраль/</w:t>
            </w:r>
          </w:p>
        </w:tc>
      </w:tr>
      <w:tr w:rsidR="00F13AD0" w:rsidRPr="00F13AD0" w14:paraId="398D717A" w14:textId="77777777" w:rsidTr="00F13AD0">
        <w:tc>
          <w:tcPr>
            <w:tcW w:w="2806" w:type="dxa"/>
            <w:shd w:val="clear" w:color="auto" w:fill="auto"/>
          </w:tcPr>
          <w:p w14:paraId="186F81CD" w14:textId="5E5A1596" w:rsidR="00AE379D" w:rsidRPr="00F13AD0" w:rsidRDefault="00937049" w:rsidP="00121981">
            <w:pPr>
              <w:pStyle w:val="Standard"/>
              <w:tabs>
                <w:tab w:val="left" w:pos="2115"/>
              </w:tabs>
              <w:ind w:firstLine="0"/>
            </w:pPr>
            <w:r>
              <w:t>«Вам слава и честь…»</w:t>
            </w:r>
          </w:p>
        </w:tc>
        <w:tc>
          <w:tcPr>
            <w:tcW w:w="1872" w:type="dxa"/>
            <w:shd w:val="clear" w:color="auto" w:fill="auto"/>
          </w:tcPr>
          <w:p w14:paraId="08D34BE0" w14:textId="3AD3312C" w:rsidR="00AE379D" w:rsidRPr="00F13AD0" w:rsidRDefault="00937049" w:rsidP="00121981">
            <w:pPr>
              <w:pStyle w:val="Standard"/>
              <w:tabs>
                <w:tab w:val="left" w:pos="2115"/>
              </w:tabs>
              <w:ind w:firstLine="0"/>
            </w:pPr>
            <w:r>
              <w:t>литературно-музыкальная композиция</w:t>
            </w:r>
          </w:p>
        </w:tc>
        <w:tc>
          <w:tcPr>
            <w:tcW w:w="1417" w:type="dxa"/>
            <w:shd w:val="clear" w:color="auto" w:fill="auto"/>
          </w:tcPr>
          <w:p w14:paraId="2D127EE8" w14:textId="12025850" w:rsidR="00AE379D" w:rsidRPr="00F13AD0" w:rsidRDefault="00937049" w:rsidP="00121981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937049">
              <w:rPr>
                <w:rFonts w:ascii="Times New Roman" w:hAnsi="Times New Roman" w:cs="Times New Roman"/>
                <w:sz w:val="24"/>
                <w:szCs w:val="28"/>
              </w:rPr>
              <w:t>Все группы</w:t>
            </w:r>
          </w:p>
        </w:tc>
        <w:tc>
          <w:tcPr>
            <w:tcW w:w="1560" w:type="dxa"/>
            <w:shd w:val="clear" w:color="auto" w:fill="auto"/>
          </w:tcPr>
          <w:p w14:paraId="399B5C67" w14:textId="7F02B319" w:rsidR="00AE379D" w:rsidRPr="00F13AD0" w:rsidRDefault="00937049" w:rsidP="00121981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shd w:val="clear" w:color="auto" w:fill="auto"/>
          </w:tcPr>
          <w:p w14:paraId="1834B842" w14:textId="76B4D674" w:rsidR="00AE379D" w:rsidRPr="00F13AD0" w:rsidRDefault="00627D8E" w:rsidP="00121981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</w:rPr>
              <w:t>СБ</w:t>
            </w:r>
            <w:proofErr w:type="gramEnd"/>
          </w:p>
        </w:tc>
      </w:tr>
      <w:tr w:rsidR="00F13AD0" w:rsidRPr="00F13AD0" w14:paraId="08C64177" w14:textId="77777777" w:rsidTr="00F13AD0">
        <w:tc>
          <w:tcPr>
            <w:tcW w:w="2806" w:type="dxa"/>
            <w:shd w:val="clear" w:color="auto" w:fill="auto"/>
          </w:tcPr>
          <w:p w14:paraId="70C0D597" w14:textId="246C643F" w:rsidR="00AE379D" w:rsidRPr="00F13AD0" w:rsidRDefault="00937049" w:rsidP="00121981">
            <w:pPr>
              <w:pStyle w:val="Standard"/>
              <w:tabs>
                <w:tab w:val="left" w:pos="2115"/>
              </w:tabs>
              <w:ind w:firstLine="0"/>
              <w:rPr>
                <w:bCs/>
              </w:rPr>
            </w:pPr>
            <w:r w:rsidRPr="00937049">
              <w:rPr>
                <w:bCs/>
              </w:rPr>
              <w:t>«А сердце память бережет»</w:t>
            </w:r>
          </w:p>
        </w:tc>
        <w:tc>
          <w:tcPr>
            <w:tcW w:w="1872" w:type="dxa"/>
            <w:shd w:val="clear" w:color="auto" w:fill="auto"/>
          </w:tcPr>
          <w:p w14:paraId="30CEFB04" w14:textId="496B6BFB" w:rsidR="00AE379D" w:rsidRPr="00F13AD0" w:rsidRDefault="00937049" w:rsidP="00121981">
            <w:pPr>
              <w:pStyle w:val="Standard"/>
              <w:tabs>
                <w:tab w:val="left" w:pos="2115"/>
              </w:tabs>
              <w:ind w:firstLine="0"/>
              <w:rPr>
                <w:bCs/>
              </w:rPr>
            </w:pPr>
            <w:r>
              <w:rPr>
                <w:bCs/>
              </w:rPr>
              <w:t>Урок мужества</w:t>
            </w:r>
          </w:p>
        </w:tc>
        <w:tc>
          <w:tcPr>
            <w:tcW w:w="1417" w:type="dxa"/>
            <w:shd w:val="clear" w:color="auto" w:fill="auto"/>
          </w:tcPr>
          <w:p w14:paraId="0F80975B" w14:textId="0CCFCDD1" w:rsidR="00AE379D" w:rsidRPr="00F13AD0" w:rsidRDefault="00937049" w:rsidP="00121981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049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  <w:shd w:val="clear" w:color="auto" w:fill="auto"/>
          </w:tcPr>
          <w:p w14:paraId="533B3BCC" w14:textId="1B177C28" w:rsidR="00AE379D" w:rsidRPr="00F13AD0" w:rsidRDefault="00937049" w:rsidP="00121981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shd w:val="clear" w:color="auto" w:fill="auto"/>
          </w:tcPr>
          <w:p w14:paraId="2271F4BA" w14:textId="1B57235A" w:rsidR="00AE379D" w:rsidRPr="00F13AD0" w:rsidRDefault="00627D8E" w:rsidP="00121981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F13AD0" w:rsidRPr="00F13AD0" w14:paraId="7486A831" w14:textId="77777777" w:rsidTr="00F13AD0">
        <w:tc>
          <w:tcPr>
            <w:tcW w:w="2806" w:type="dxa"/>
            <w:shd w:val="clear" w:color="auto" w:fill="auto"/>
          </w:tcPr>
          <w:p w14:paraId="56D648BF" w14:textId="677A8CFE" w:rsidR="00AE379D" w:rsidRPr="00F13AD0" w:rsidRDefault="00AE379D" w:rsidP="00121981">
            <w:pPr>
              <w:pStyle w:val="Standard"/>
              <w:tabs>
                <w:tab w:val="left" w:pos="2115"/>
              </w:tabs>
              <w:ind w:firstLine="0"/>
            </w:pPr>
          </w:p>
        </w:tc>
        <w:tc>
          <w:tcPr>
            <w:tcW w:w="1872" w:type="dxa"/>
            <w:shd w:val="clear" w:color="auto" w:fill="auto"/>
          </w:tcPr>
          <w:p w14:paraId="75B1BBAC" w14:textId="5DAD96AF" w:rsidR="00AE379D" w:rsidRPr="00F13AD0" w:rsidRDefault="00AE379D" w:rsidP="00121981">
            <w:pPr>
              <w:pStyle w:val="Standard"/>
              <w:tabs>
                <w:tab w:val="left" w:pos="2115"/>
              </w:tabs>
              <w:ind w:firstLine="0"/>
            </w:pPr>
          </w:p>
        </w:tc>
        <w:tc>
          <w:tcPr>
            <w:tcW w:w="1417" w:type="dxa"/>
            <w:shd w:val="clear" w:color="auto" w:fill="auto"/>
          </w:tcPr>
          <w:p w14:paraId="3E79B217" w14:textId="66E44164" w:rsidR="00AE379D" w:rsidRPr="00F13AD0" w:rsidRDefault="00AE379D" w:rsidP="00121981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DB1F8E4" w14:textId="57FB832D" w:rsidR="00AE379D" w:rsidRPr="00F13AD0" w:rsidRDefault="00AE379D" w:rsidP="00121981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FA6292F" w14:textId="68D895E6" w:rsidR="00AE379D" w:rsidRPr="00F13AD0" w:rsidRDefault="00AE379D" w:rsidP="00121981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AD0" w:rsidRPr="00F13AD0" w14:paraId="6EA0A7A2" w14:textId="77777777" w:rsidTr="00F13AD0">
        <w:tc>
          <w:tcPr>
            <w:tcW w:w="2806" w:type="dxa"/>
            <w:shd w:val="clear" w:color="auto" w:fill="auto"/>
          </w:tcPr>
          <w:p w14:paraId="06F4B2BB" w14:textId="3D1900A8" w:rsidR="00AE379D" w:rsidRPr="00F13AD0" w:rsidRDefault="00AE379D" w:rsidP="00121981">
            <w:pPr>
              <w:pStyle w:val="Standard"/>
              <w:tabs>
                <w:tab w:val="left" w:pos="2115"/>
              </w:tabs>
              <w:ind w:firstLine="0"/>
            </w:pPr>
          </w:p>
        </w:tc>
        <w:tc>
          <w:tcPr>
            <w:tcW w:w="1872" w:type="dxa"/>
            <w:shd w:val="clear" w:color="auto" w:fill="auto"/>
          </w:tcPr>
          <w:p w14:paraId="74796F18" w14:textId="37150978" w:rsidR="00AE379D" w:rsidRPr="00F13AD0" w:rsidRDefault="00AE379D" w:rsidP="00121981">
            <w:pPr>
              <w:pStyle w:val="Standard"/>
              <w:tabs>
                <w:tab w:val="left" w:pos="2115"/>
              </w:tabs>
              <w:ind w:firstLine="0"/>
            </w:pPr>
          </w:p>
        </w:tc>
        <w:tc>
          <w:tcPr>
            <w:tcW w:w="1417" w:type="dxa"/>
            <w:shd w:val="clear" w:color="auto" w:fill="auto"/>
          </w:tcPr>
          <w:p w14:paraId="71A7F0A4" w14:textId="2CF466B5" w:rsidR="00AE379D" w:rsidRPr="00F13AD0" w:rsidRDefault="00AE379D" w:rsidP="00121981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2C7A668" w14:textId="3847938D" w:rsidR="00AE379D" w:rsidRPr="00F13AD0" w:rsidRDefault="00AE379D" w:rsidP="00121981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047D419" w14:textId="637FC8CF" w:rsidR="00AE379D" w:rsidRPr="00F13AD0" w:rsidRDefault="00AE379D" w:rsidP="00121981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AD0" w:rsidRPr="00F13AD0" w14:paraId="68D733CF" w14:textId="77777777" w:rsidTr="00F13AD0">
        <w:tc>
          <w:tcPr>
            <w:tcW w:w="2806" w:type="dxa"/>
            <w:shd w:val="clear" w:color="auto" w:fill="auto"/>
          </w:tcPr>
          <w:p w14:paraId="6715E9FE" w14:textId="20B43C61" w:rsidR="00AE379D" w:rsidRPr="00F13AD0" w:rsidRDefault="00AE379D" w:rsidP="00E6491A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4EBEB3C0" w14:textId="3342B205" w:rsidR="00AE379D" w:rsidRPr="00F13AD0" w:rsidRDefault="00AE379D" w:rsidP="00E6491A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502BDF8" w14:textId="0C40F6A4" w:rsidR="00AE379D" w:rsidRPr="00F13AD0" w:rsidRDefault="00AE379D" w:rsidP="00E6491A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53E982D" w14:textId="033B127D" w:rsidR="00AE379D" w:rsidRPr="00F13AD0" w:rsidRDefault="00AE379D" w:rsidP="00E6491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D60E251" w14:textId="29376F7D" w:rsidR="00AE379D" w:rsidRPr="00F13AD0" w:rsidRDefault="00AE379D" w:rsidP="00E6491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D0" w:rsidRPr="00F13AD0" w14:paraId="2636A5D7" w14:textId="77777777" w:rsidTr="00F13AD0">
        <w:tc>
          <w:tcPr>
            <w:tcW w:w="2806" w:type="dxa"/>
            <w:shd w:val="clear" w:color="auto" w:fill="auto"/>
          </w:tcPr>
          <w:p w14:paraId="32EFA8A6" w14:textId="2A492531" w:rsidR="00AE379D" w:rsidRPr="00F13AD0" w:rsidRDefault="00AE379D" w:rsidP="00E6491A">
            <w:pPr>
              <w:pStyle w:val="Standard"/>
              <w:tabs>
                <w:tab w:val="left" w:pos="2115"/>
              </w:tabs>
              <w:ind w:firstLine="0"/>
            </w:pPr>
          </w:p>
        </w:tc>
        <w:tc>
          <w:tcPr>
            <w:tcW w:w="1872" w:type="dxa"/>
            <w:shd w:val="clear" w:color="auto" w:fill="auto"/>
          </w:tcPr>
          <w:p w14:paraId="2F25A6E0" w14:textId="505D671A" w:rsidR="00AE379D" w:rsidRPr="00F13AD0" w:rsidRDefault="00AE379D" w:rsidP="00E6491A">
            <w:pPr>
              <w:pStyle w:val="Standard"/>
              <w:tabs>
                <w:tab w:val="left" w:pos="2115"/>
              </w:tabs>
              <w:ind w:firstLine="0"/>
            </w:pPr>
          </w:p>
        </w:tc>
        <w:tc>
          <w:tcPr>
            <w:tcW w:w="1417" w:type="dxa"/>
            <w:shd w:val="clear" w:color="auto" w:fill="auto"/>
          </w:tcPr>
          <w:p w14:paraId="527F9D31" w14:textId="6F7AAD75" w:rsidR="00AE379D" w:rsidRPr="00F13AD0" w:rsidRDefault="00AE379D" w:rsidP="00E6491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4BE3506" w14:textId="05322323" w:rsidR="00AE379D" w:rsidRPr="00F13AD0" w:rsidRDefault="00AE379D" w:rsidP="00E6491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004E0F4" w14:textId="3D7D2646" w:rsidR="00AE379D" w:rsidRPr="00F13AD0" w:rsidRDefault="00AE379D" w:rsidP="00E6491A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AD0" w:rsidRPr="00F13AD0" w14:paraId="38B278A1" w14:textId="77777777" w:rsidTr="00F13AD0">
        <w:tc>
          <w:tcPr>
            <w:tcW w:w="2806" w:type="dxa"/>
            <w:shd w:val="clear" w:color="auto" w:fill="auto"/>
          </w:tcPr>
          <w:p w14:paraId="677720A1" w14:textId="77777777" w:rsidR="00AE379D" w:rsidRPr="00F13AD0" w:rsidRDefault="00AE379D" w:rsidP="00E6491A">
            <w:pPr>
              <w:pStyle w:val="Standard"/>
              <w:tabs>
                <w:tab w:val="left" w:pos="2115"/>
              </w:tabs>
              <w:ind w:firstLine="0"/>
            </w:pPr>
          </w:p>
        </w:tc>
        <w:tc>
          <w:tcPr>
            <w:tcW w:w="1872" w:type="dxa"/>
            <w:shd w:val="clear" w:color="auto" w:fill="auto"/>
          </w:tcPr>
          <w:p w14:paraId="602BA0D9" w14:textId="18F9FE35" w:rsidR="00AE379D" w:rsidRPr="00F13AD0" w:rsidRDefault="00AE379D" w:rsidP="00E6491A">
            <w:pPr>
              <w:pStyle w:val="Standard"/>
              <w:tabs>
                <w:tab w:val="left" w:pos="2115"/>
              </w:tabs>
              <w:ind w:firstLine="0"/>
            </w:pPr>
          </w:p>
        </w:tc>
        <w:tc>
          <w:tcPr>
            <w:tcW w:w="1417" w:type="dxa"/>
            <w:shd w:val="clear" w:color="auto" w:fill="auto"/>
          </w:tcPr>
          <w:p w14:paraId="04C685F1" w14:textId="3889C93D" w:rsidR="00AE379D" w:rsidRPr="00F13AD0" w:rsidRDefault="00AE379D" w:rsidP="00E6491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F0D319C" w14:textId="3C4184A0" w:rsidR="00AE379D" w:rsidRPr="00F13AD0" w:rsidRDefault="00AE379D" w:rsidP="00E6491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8351D51" w14:textId="53248CFC" w:rsidR="00AE379D" w:rsidRPr="00F13AD0" w:rsidRDefault="00AE379D" w:rsidP="00E6491A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AD0" w:rsidRPr="00F13AD0" w14:paraId="2C55DCBA" w14:textId="77777777" w:rsidTr="00F13AD0">
        <w:tc>
          <w:tcPr>
            <w:tcW w:w="2806" w:type="dxa"/>
            <w:shd w:val="clear" w:color="auto" w:fill="auto"/>
          </w:tcPr>
          <w:p w14:paraId="18F2D3EB" w14:textId="077401FF" w:rsidR="00AE379D" w:rsidRPr="00F13AD0" w:rsidRDefault="00AE379D" w:rsidP="00E6491A">
            <w:pPr>
              <w:pStyle w:val="Standard"/>
              <w:tabs>
                <w:tab w:val="left" w:pos="2115"/>
              </w:tabs>
              <w:ind w:firstLine="0"/>
            </w:pPr>
          </w:p>
        </w:tc>
        <w:tc>
          <w:tcPr>
            <w:tcW w:w="1872" w:type="dxa"/>
            <w:shd w:val="clear" w:color="auto" w:fill="auto"/>
          </w:tcPr>
          <w:p w14:paraId="36B89512" w14:textId="536FEA15" w:rsidR="00AE379D" w:rsidRPr="00F13AD0" w:rsidRDefault="00AE379D" w:rsidP="00E6491A">
            <w:pPr>
              <w:pStyle w:val="Standard"/>
              <w:tabs>
                <w:tab w:val="left" w:pos="2115"/>
              </w:tabs>
              <w:ind w:firstLine="0"/>
            </w:pPr>
          </w:p>
        </w:tc>
        <w:tc>
          <w:tcPr>
            <w:tcW w:w="1417" w:type="dxa"/>
            <w:shd w:val="clear" w:color="auto" w:fill="auto"/>
          </w:tcPr>
          <w:p w14:paraId="623B9DF1" w14:textId="4B533D9F" w:rsidR="00AE379D" w:rsidRPr="00F13AD0" w:rsidRDefault="00AE379D" w:rsidP="00E6491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4270E8E" w14:textId="31BD6EDF" w:rsidR="00AE379D" w:rsidRPr="00F13AD0" w:rsidRDefault="00AE379D" w:rsidP="00E6491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9661590" w14:textId="4999F0F3" w:rsidR="00AE379D" w:rsidRPr="00F13AD0" w:rsidRDefault="00AE379D" w:rsidP="00E6491A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3AD0" w:rsidRPr="00F13AD0" w14:paraId="016C01E0" w14:textId="77777777" w:rsidTr="00F13AD0">
        <w:tc>
          <w:tcPr>
            <w:tcW w:w="10064" w:type="dxa"/>
            <w:gridSpan w:val="5"/>
            <w:shd w:val="clear" w:color="auto" w:fill="auto"/>
          </w:tcPr>
          <w:p w14:paraId="7AA0AF24" w14:textId="43E6AFA6" w:rsidR="00AE379D" w:rsidRPr="00F13AD0" w:rsidRDefault="00877E1F" w:rsidP="00E6491A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80 лет со Дня </w:t>
            </w:r>
            <w:r w:rsidR="00AE379D"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Победы</w:t>
            </w:r>
          </w:p>
        </w:tc>
      </w:tr>
      <w:tr w:rsidR="00835EAC" w:rsidRPr="00F13AD0" w14:paraId="40D586F3" w14:textId="77777777" w:rsidTr="00F13AD0">
        <w:tc>
          <w:tcPr>
            <w:tcW w:w="2806" w:type="dxa"/>
            <w:shd w:val="clear" w:color="auto" w:fill="auto"/>
          </w:tcPr>
          <w:p w14:paraId="6909A9C4" w14:textId="761A139A" w:rsidR="00835EAC" w:rsidRPr="00835EAC" w:rsidRDefault="00835EAC" w:rsidP="00835EAC">
            <w:pPr>
              <w:pStyle w:val="Standard"/>
              <w:tabs>
                <w:tab w:val="left" w:pos="2115"/>
              </w:tabs>
              <w:ind w:firstLine="0"/>
              <w:rPr>
                <w:b/>
                <w:bCs/>
              </w:rPr>
            </w:pPr>
            <w:r w:rsidRPr="00835EAC">
              <w:rPr>
                <w:b/>
                <w:bCs/>
              </w:rPr>
              <w:t>«Время знать. Время помнить. Время читать»</w:t>
            </w:r>
          </w:p>
        </w:tc>
        <w:tc>
          <w:tcPr>
            <w:tcW w:w="1872" w:type="dxa"/>
            <w:shd w:val="clear" w:color="auto" w:fill="auto"/>
          </w:tcPr>
          <w:p w14:paraId="32C2ACBB" w14:textId="0750C1E9" w:rsidR="00835EAC" w:rsidRPr="00835EAC" w:rsidRDefault="00835EAC" w:rsidP="00835EAC">
            <w:pPr>
              <w:pStyle w:val="Standard"/>
              <w:tabs>
                <w:tab w:val="left" w:pos="2115"/>
              </w:tabs>
              <w:ind w:firstLine="0"/>
              <w:rPr>
                <w:b/>
                <w:bCs/>
              </w:rPr>
            </w:pPr>
            <w:r w:rsidRPr="00835EAC">
              <w:rPr>
                <w:b/>
                <w:bCs/>
              </w:rPr>
              <w:t>литературно-историческая акция</w:t>
            </w:r>
          </w:p>
        </w:tc>
        <w:tc>
          <w:tcPr>
            <w:tcW w:w="1417" w:type="dxa"/>
            <w:shd w:val="clear" w:color="auto" w:fill="auto"/>
          </w:tcPr>
          <w:p w14:paraId="3AEB6A6D" w14:textId="77777777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Всем </w:t>
            </w:r>
          </w:p>
          <w:p w14:paraId="71694451" w14:textId="745EB4F5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группам</w:t>
            </w:r>
          </w:p>
        </w:tc>
        <w:tc>
          <w:tcPr>
            <w:tcW w:w="1560" w:type="dxa"/>
            <w:shd w:val="clear" w:color="auto" w:fill="auto"/>
          </w:tcPr>
          <w:p w14:paraId="6E6ED514" w14:textId="70510147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14:paraId="2CF151A2" w14:textId="6EAAFEBF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Тихорецкая МБ, библиотеки поселений</w:t>
            </w:r>
          </w:p>
        </w:tc>
      </w:tr>
      <w:tr w:rsidR="00835EAC" w:rsidRPr="00F13AD0" w14:paraId="56078964" w14:textId="77777777" w:rsidTr="00F13AD0">
        <w:tc>
          <w:tcPr>
            <w:tcW w:w="2806" w:type="dxa"/>
            <w:shd w:val="clear" w:color="auto" w:fill="auto"/>
          </w:tcPr>
          <w:p w14:paraId="2E09688C" w14:textId="022C4069" w:rsidR="00835EAC" w:rsidRPr="00F13AD0" w:rsidRDefault="00305856" w:rsidP="00835EAC">
            <w:pPr>
              <w:pStyle w:val="Standard"/>
              <w:tabs>
                <w:tab w:val="left" w:pos="2115"/>
              </w:tabs>
              <w:ind w:firstLine="0"/>
            </w:pPr>
            <w:r w:rsidRPr="00305856">
              <w:t xml:space="preserve">«Салют во славу </w:t>
            </w:r>
            <w:r w:rsidRPr="00305856">
              <w:lastRenderedPageBreak/>
              <w:t>Победы»</w:t>
            </w:r>
          </w:p>
        </w:tc>
        <w:tc>
          <w:tcPr>
            <w:tcW w:w="1872" w:type="dxa"/>
            <w:shd w:val="clear" w:color="auto" w:fill="auto"/>
          </w:tcPr>
          <w:p w14:paraId="39FC7E5A" w14:textId="51B049F0" w:rsidR="00835EAC" w:rsidRPr="00F13AD0" w:rsidRDefault="00305856" w:rsidP="00835EAC">
            <w:pPr>
              <w:pStyle w:val="Standard"/>
              <w:tabs>
                <w:tab w:val="left" w:pos="2115"/>
              </w:tabs>
              <w:ind w:firstLine="0"/>
            </w:pPr>
            <w:r>
              <w:lastRenderedPageBreak/>
              <w:t xml:space="preserve">Урок </w:t>
            </w:r>
            <w:r>
              <w:lastRenderedPageBreak/>
              <w:t>патриотизма</w:t>
            </w:r>
            <w:r w:rsidRPr="00305856">
              <w:tab/>
              <w:t xml:space="preserve">Урок патриотизма  </w:t>
            </w:r>
            <w:r w:rsidRPr="00305856">
              <w:tab/>
              <w:t xml:space="preserve">Урок патриотизма  </w:t>
            </w:r>
          </w:p>
        </w:tc>
        <w:tc>
          <w:tcPr>
            <w:tcW w:w="1417" w:type="dxa"/>
            <w:shd w:val="clear" w:color="auto" w:fill="auto"/>
          </w:tcPr>
          <w:p w14:paraId="26882514" w14:textId="73115B0B" w:rsidR="00835EAC" w:rsidRPr="00F13AD0" w:rsidRDefault="00305856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500336B3" w14:textId="7BDEB38C" w:rsidR="00835EAC" w:rsidRPr="00F13AD0" w:rsidRDefault="00305856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shd w:val="clear" w:color="auto" w:fill="auto"/>
          </w:tcPr>
          <w:p w14:paraId="265640FA" w14:textId="4E55DA89" w:rsidR="00835EAC" w:rsidRPr="00F13AD0" w:rsidRDefault="00627D8E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</w:rPr>
              <w:t>Еремизино-</w:t>
            </w:r>
            <w:r w:rsidRPr="00627D8E">
              <w:rPr>
                <w:rFonts w:ascii="Times New Roman" w:hAnsi="Times New Roman" w:cs="Times New Roman"/>
                <w:sz w:val="24"/>
              </w:rPr>
              <w:lastRenderedPageBreak/>
              <w:t>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</w:rPr>
              <w:t>СБ</w:t>
            </w:r>
            <w:proofErr w:type="gramEnd"/>
          </w:p>
        </w:tc>
      </w:tr>
      <w:tr w:rsidR="00835EAC" w:rsidRPr="00F13AD0" w14:paraId="5DFD9970" w14:textId="77777777" w:rsidTr="00F13AD0">
        <w:tc>
          <w:tcPr>
            <w:tcW w:w="2806" w:type="dxa"/>
            <w:shd w:val="clear" w:color="auto" w:fill="auto"/>
          </w:tcPr>
          <w:p w14:paraId="59FC5693" w14:textId="0A22EFF7" w:rsidR="00835EAC" w:rsidRPr="00F13AD0" w:rsidRDefault="00B86AF0" w:rsidP="00835EAC">
            <w:pPr>
              <w:pStyle w:val="Standard"/>
              <w:tabs>
                <w:tab w:val="left" w:pos="2115"/>
              </w:tabs>
              <w:ind w:firstLine="0"/>
            </w:pPr>
            <w:r>
              <w:lastRenderedPageBreak/>
              <w:t>«</w:t>
            </w:r>
            <w:r w:rsidRPr="00B86AF0">
              <w:t>Равнение на Победу</w:t>
            </w:r>
            <w:r>
              <w:t>»</w:t>
            </w:r>
          </w:p>
        </w:tc>
        <w:tc>
          <w:tcPr>
            <w:tcW w:w="1872" w:type="dxa"/>
            <w:shd w:val="clear" w:color="auto" w:fill="auto"/>
          </w:tcPr>
          <w:p w14:paraId="40921A99" w14:textId="2B7DC161" w:rsidR="00835EAC" w:rsidRPr="00F13AD0" w:rsidRDefault="00B86AF0" w:rsidP="00835EAC">
            <w:pPr>
              <w:ind w:firstLine="0"/>
            </w:pPr>
            <w:r>
              <w:t>Выставка-победа</w:t>
            </w:r>
          </w:p>
        </w:tc>
        <w:tc>
          <w:tcPr>
            <w:tcW w:w="1417" w:type="dxa"/>
            <w:shd w:val="clear" w:color="auto" w:fill="auto"/>
          </w:tcPr>
          <w:p w14:paraId="40132737" w14:textId="05CD9313" w:rsidR="00835EAC" w:rsidRPr="00F13AD0" w:rsidRDefault="00B86AF0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группы</w:t>
            </w:r>
          </w:p>
        </w:tc>
        <w:tc>
          <w:tcPr>
            <w:tcW w:w="1560" w:type="dxa"/>
            <w:shd w:val="clear" w:color="auto" w:fill="auto"/>
          </w:tcPr>
          <w:p w14:paraId="39D43555" w14:textId="3A8FF241" w:rsidR="00835EAC" w:rsidRPr="00F13AD0" w:rsidRDefault="00B86AF0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shd w:val="clear" w:color="auto" w:fill="auto"/>
          </w:tcPr>
          <w:p w14:paraId="1D0EDB3E" w14:textId="2B26F63F" w:rsidR="00835EAC" w:rsidRPr="00F13AD0" w:rsidRDefault="00627D8E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</w:rPr>
              <w:t>СБ</w:t>
            </w:r>
            <w:proofErr w:type="gramEnd"/>
          </w:p>
        </w:tc>
      </w:tr>
      <w:tr w:rsidR="00835EAC" w:rsidRPr="00F13AD0" w14:paraId="00F67DF8" w14:textId="77777777" w:rsidTr="00F13AD0">
        <w:tc>
          <w:tcPr>
            <w:tcW w:w="2806" w:type="dxa"/>
            <w:shd w:val="clear" w:color="auto" w:fill="auto"/>
          </w:tcPr>
          <w:p w14:paraId="704C355A" w14:textId="77777777" w:rsidR="00835EAC" w:rsidRPr="00F13AD0" w:rsidRDefault="00835EAC" w:rsidP="00835EAC">
            <w:pPr>
              <w:pStyle w:val="Standard"/>
              <w:tabs>
                <w:tab w:val="left" w:pos="2115"/>
              </w:tabs>
              <w:ind w:firstLine="0"/>
            </w:pPr>
          </w:p>
        </w:tc>
        <w:tc>
          <w:tcPr>
            <w:tcW w:w="1872" w:type="dxa"/>
            <w:shd w:val="clear" w:color="auto" w:fill="auto"/>
          </w:tcPr>
          <w:p w14:paraId="36A7BF52" w14:textId="161BC9E4" w:rsidR="00835EAC" w:rsidRPr="00F13AD0" w:rsidRDefault="00835EAC" w:rsidP="00835EAC">
            <w:pPr>
              <w:pStyle w:val="Standard"/>
              <w:tabs>
                <w:tab w:val="left" w:pos="2115"/>
              </w:tabs>
              <w:ind w:firstLine="0"/>
            </w:pPr>
          </w:p>
        </w:tc>
        <w:tc>
          <w:tcPr>
            <w:tcW w:w="1417" w:type="dxa"/>
            <w:shd w:val="clear" w:color="auto" w:fill="auto"/>
          </w:tcPr>
          <w:p w14:paraId="5C638FEB" w14:textId="20C08E32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295101F" w14:textId="608D1DE4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B9868BA" w14:textId="33EE85BB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5EAC" w:rsidRPr="00F13AD0" w14:paraId="0F5A153D" w14:textId="77777777" w:rsidTr="00F13AD0">
        <w:tc>
          <w:tcPr>
            <w:tcW w:w="2806" w:type="dxa"/>
            <w:shd w:val="clear" w:color="auto" w:fill="auto"/>
          </w:tcPr>
          <w:p w14:paraId="6FC512DC" w14:textId="0D240F08" w:rsidR="00835EAC" w:rsidRPr="00F13AD0" w:rsidRDefault="00835EAC" w:rsidP="00835EAC">
            <w:pPr>
              <w:pStyle w:val="Standard"/>
              <w:tabs>
                <w:tab w:val="left" w:pos="2115"/>
              </w:tabs>
              <w:ind w:firstLine="0"/>
            </w:pPr>
          </w:p>
        </w:tc>
        <w:tc>
          <w:tcPr>
            <w:tcW w:w="1872" w:type="dxa"/>
            <w:shd w:val="clear" w:color="auto" w:fill="auto"/>
          </w:tcPr>
          <w:p w14:paraId="767185DE" w14:textId="47AE84A8" w:rsidR="00835EAC" w:rsidRPr="00F13AD0" w:rsidRDefault="00835EAC" w:rsidP="00835EAC">
            <w:pPr>
              <w:pStyle w:val="Standard"/>
              <w:tabs>
                <w:tab w:val="left" w:pos="2115"/>
              </w:tabs>
              <w:ind w:firstLine="0"/>
            </w:pPr>
          </w:p>
        </w:tc>
        <w:tc>
          <w:tcPr>
            <w:tcW w:w="1417" w:type="dxa"/>
            <w:shd w:val="clear" w:color="auto" w:fill="auto"/>
          </w:tcPr>
          <w:p w14:paraId="7C2990E7" w14:textId="17CDA7E4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1A8E67A" w14:textId="47A4C95C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79EBA34" w14:textId="431CEC5F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5EAC" w:rsidRPr="00F13AD0" w14:paraId="1514DCC6" w14:textId="77777777" w:rsidTr="00F13AD0">
        <w:tc>
          <w:tcPr>
            <w:tcW w:w="2806" w:type="dxa"/>
            <w:shd w:val="clear" w:color="auto" w:fill="auto"/>
          </w:tcPr>
          <w:p w14:paraId="40D3968F" w14:textId="29ED474A" w:rsidR="00835EAC" w:rsidRPr="00F13AD0" w:rsidRDefault="00835EAC" w:rsidP="00835EAC">
            <w:pPr>
              <w:pStyle w:val="Standard"/>
              <w:tabs>
                <w:tab w:val="left" w:pos="2115"/>
              </w:tabs>
              <w:ind w:firstLine="0"/>
            </w:pPr>
          </w:p>
        </w:tc>
        <w:tc>
          <w:tcPr>
            <w:tcW w:w="1872" w:type="dxa"/>
            <w:shd w:val="clear" w:color="auto" w:fill="auto"/>
          </w:tcPr>
          <w:p w14:paraId="1043B11C" w14:textId="7F062603" w:rsidR="00835EAC" w:rsidRPr="00F13AD0" w:rsidRDefault="00835EAC" w:rsidP="00835EAC">
            <w:pPr>
              <w:pStyle w:val="Standard"/>
              <w:tabs>
                <w:tab w:val="left" w:pos="2115"/>
              </w:tabs>
              <w:ind w:firstLine="0"/>
            </w:pPr>
          </w:p>
        </w:tc>
        <w:tc>
          <w:tcPr>
            <w:tcW w:w="1417" w:type="dxa"/>
            <w:shd w:val="clear" w:color="auto" w:fill="auto"/>
          </w:tcPr>
          <w:p w14:paraId="0FEE4BC0" w14:textId="64DCA07F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3DCD0A7" w14:textId="1EA96D8E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93D7096" w14:textId="3B614BE5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5EAC" w:rsidRPr="00F13AD0" w14:paraId="2F49618F" w14:textId="77777777" w:rsidTr="00F13AD0">
        <w:tc>
          <w:tcPr>
            <w:tcW w:w="2806" w:type="dxa"/>
            <w:shd w:val="clear" w:color="auto" w:fill="auto"/>
          </w:tcPr>
          <w:p w14:paraId="2AC85756" w14:textId="7E55C255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«Великая и удивительная Россия»</w:t>
            </w:r>
          </w:p>
        </w:tc>
        <w:tc>
          <w:tcPr>
            <w:tcW w:w="1872" w:type="dxa"/>
            <w:shd w:val="clear" w:color="auto" w:fill="auto"/>
          </w:tcPr>
          <w:p w14:paraId="62CB5562" w14:textId="02729C71" w:rsidR="00835EAC" w:rsidRPr="00F13AD0" w:rsidRDefault="00835EAC" w:rsidP="00835EAC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историко-культурный проект</w:t>
            </w:r>
          </w:p>
        </w:tc>
        <w:tc>
          <w:tcPr>
            <w:tcW w:w="1417" w:type="dxa"/>
            <w:shd w:val="clear" w:color="auto" w:fill="auto"/>
          </w:tcPr>
          <w:p w14:paraId="01E854C0" w14:textId="77777777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Всем </w:t>
            </w:r>
          </w:p>
          <w:p w14:paraId="2D9773F5" w14:textId="4907F7FC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группам</w:t>
            </w:r>
          </w:p>
        </w:tc>
        <w:tc>
          <w:tcPr>
            <w:tcW w:w="1560" w:type="dxa"/>
            <w:shd w:val="clear" w:color="auto" w:fill="auto"/>
          </w:tcPr>
          <w:p w14:paraId="2648524D" w14:textId="51C14BCB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14:paraId="3F8A14B6" w14:textId="7F85875B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Тихорецкая МБ, библиотеки поселений</w:t>
            </w:r>
          </w:p>
        </w:tc>
      </w:tr>
      <w:tr w:rsidR="00835EAC" w:rsidRPr="00F13AD0" w14:paraId="669E2567" w14:textId="77777777" w:rsidTr="00F13AD0">
        <w:tc>
          <w:tcPr>
            <w:tcW w:w="2806" w:type="dxa"/>
            <w:shd w:val="clear" w:color="auto" w:fill="auto"/>
          </w:tcPr>
          <w:p w14:paraId="5ADFFE1B" w14:textId="2C8D0E0C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5E2435D6" w14:textId="1BFF4F2C" w:rsidR="00835EAC" w:rsidRPr="00F13AD0" w:rsidRDefault="00835EAC" w:rsidP="00835EAC">
            <w:pPr>
              <w:pStyle w:val="12"/>
              <w:ind w:hanging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E323F64" w14:textId="1D172551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8B6A157" w14:textId="7A03290C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158616A" w14:textId="331A901B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EAC" w:rsidRPr="00F13AD0" w14:paraId="01BBCC10" w14:textId="77777777" w:rsidTr="00F13AD0">
        <w:tc>
          <w:tcPr>
            <w:tcW w:w="2806" w:type="dxa"/>
            <w:shd w:val="clear" w:color="auto" w:fill="auto"/>
          </w:tcPr>
          <w:p w14:paraId="3306CF3F" w14:textId="364083C9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27495FFB" w14:textId="4CFD8E14" w:rsidR="00835EAC" w:rsidRPr="00F13AD0" w:rsidRDefault="00835EAC" w:rsidP="00835EAC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4F3ED96" w14:textId="29A57EC8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CEE5F51" w14:textId="77777777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FCB9FBC" w14:textId="3A60ABA4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EAC" w:rsidRPr="00F13AD0" w14:paraId="3EC65C93" w14:textId="77777777" w:rsidTr="00F13AD0">
        <w:tc>
          <w:tcPr>
            <w:tcW w:w="2806" w:type="dxa"/>
            <w:shd w:val="clear" w:color="auto" w:fill="auto"/>
          </w:tcPr>
          <w:p w14:paraId="25E01B43" w14:textId="75EB1295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2182918A" w14:textId="21C3F718" w:rsidR="00835EAC" w:rsidRPr="00F13AD0" w:rsidRDefault="00835EAC" w:rsidP="00835EAC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9161774" w14:textId="5081E1E5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F8E7915" w14:textId="77777777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7C80075" w14:textId="640C8CC9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EAC" w:rsidRPr="00F13AD0" w14:paraId="7CF70F3A" w14:textId="77777777" w:rsidTr="00F13AD0">
        <w:tc>
          <w:tcPr>
            <w:tcW w:w="2806" w:type="dxa"/>
            <w:shd w:val="clear" w:color="auto" w:fill="auto"/>
          </w:tcPr>
          <w:p w14:paraId="60E5AC4E" w14:textId="3A86B08E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66100D71" w14:textId="70670062" w:rsidR="00835EAC" w:rsidRPr="00F13AD0" w:rsidRDefault="00835EAC" w:rsidP="00835EAC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0E0917A" w14:textId="7CEECE23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239BE9A" w14:textId="41C9FCAA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C51E626" w14:textId="5634C72D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EAC" w:rsidRPr="00F13AD0" w14:paraId="1DDD7865" w14:textId="77777777" w:rsidTr="00F13AD0">
        <w:tc>
          <w:tcPr>
            <w:tcW w:w="2806" w:type="dxa"/>
            <w:shd w:val="clear" w:color="auto" w:fill="auto"/>
          </w:tcPr>
          <w:p w14:paraId="2163AB16" w14:textId="77777777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«Загадки и легенды древнего Юрьевца»</w:t>
            </w:r>
          </w:p>
          <w:p w14:paraId="07A72F41" w14:textId="77777777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F13AD0">
              <w:rPr>
                <w:rFonts w:ascii="Times New Roman" w:hAnsi="Times New Roman" w:cs="Times New Roman"/>
                <w:bCs/>
                <w:szCs w:val="24"/>
              </w:rPr>
              <w:t xml:space="preserve">к 800 – </w:t>
            </w:r>
            <w:proofErr w:type="spellStart"/>
            <w:r w:rsidRPr="00F13AD0">
              <w:rPr>
                <w:rFonts w:ascii="Times New Roman" w:hAnsi="Times New Roman" w:cs="Times New Roman"/>
                <w:bCs/>
                <w:szCs w:val="24"/>
              </w:rPr>
              <w:t>летию</w:t>
            </w:r>
            <w:proofErr w:type="spellEnd"/>
            <w:r w:rsidRPr="00F13AD0">
              <w:rPr>
                <w:rFonts w:ascii="Times New Roman" w:hAnsi="Times New Roman" w:cs="Times New Roman"/>
                <w:bCs/>
                <w:szCs w:val="24"/>
              </w:rPr>
              <w:t xml:space="preserve"> со времени основания в 1225 году города Юрьевец </w:t>
            </w:r>
          </w:p>
          <w:p w14:paraId="4CC45944" w14:textId="34485915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13AD0">
              <w:rPr>
                <w:rFonts w:ascii="Times New Roman" w:hAnsi="Times New Roman" w:cs="Times New Roman"/>
                <w:bCs/>
                <w:szCs w:val="24"/>
              </w:rPr>
              <w:t xml:space="preserve">(ныне </w:t>
            </w:r>
            <w:r w:rsidRPr="00F13AD0">
              <w:rPr>
                <w:rFonts w:ascii="Times New Roman" w:hAnsi="Times New Roman" w:cs="Times New Roman"/>
                <w:bCs/>
                <w:sz w:val="16"/>
                <w:szCs w:val="24"/>
              </w:rPr>
              <w:t xml:space="preserve">- в </w:t>
            </w:r>
            <w:r w:rsidRPr="00F13AD0">
              <w:rPr>
                <w:rFonts w:ascii="Times New Roman" w:hAnsi="Times New Roman" w:cs="Times New Roman"/>
                <w:bCs/>
                <w:szCs w:val="24"/>
              </w:rPr>
              <w:t>Ивановской области)</w:t>
            </w:r>
          </w:p>
        </w:tc>
        <w:tc>
          <w:tcPr>
            <w:tcW w:w="1872" w:type="dxa"/>
            <w:shd w:val="clear" w:color="auto" w:fill="auto"/>
          </w:tcPr>
          <w:p w14:paraId="2BECC15D" w14:textId="77777777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Исторические предания </w:t>
            </w:r>
          </w:p>
          <w:p w14:paraId="23A16A55" w14:textId="208F4B4C" w:rsidR="00835EAC" w:rsidRPr="00F13AD0" w:rsidRDefault="00835EAC" w:rsidP="00835EAC">
            <w:pPr>
              <w:pStyle w:val="12"/>
              <w:ind w:hanging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Cs/>
                <w:szCs w:val="24"/>
              </w:rPr>
              <w:t>(в рамках проекта «Великая и удивительная Россия»)</w:t>
            </w:r>
          </w:p>
        </w:tc>
        <w:tc>
          <w:tcPr>
            <w:tcW w:w="1417" w:type="dxa"/>
            <w:shd w:val="clear" w:color="auto" w:fill="auto"/>
          </w:tcPr>
          <w:p w14:paraId="347DD524" w14:textId="77777777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Всем </w:t>
            </w:r>
          </w:p>
          <w:p w14:paraId="0279168D" w14:textId="5A66A490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группам</w:t>
            </w:r>
          </w:p>
        </w:tc>
        <w:tc>
          <w:tcPr>
            <w:tcW w:w="1560" w:type="dxa"/>
            <w:shd w:val="clear" w:color="auto" w:fill="auto"/>
          </w:tcPr>
          <w:p w14:paraId="7A62C043" w14:textId="2EC40407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2024 -2025 </w:t>
            </w:r>
            <w:proofErr w:type="spellStart"/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г.г</w:t>
            </w:r>
            <w:proofErr w:type="spellEnd"/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3976CE84" w14:textId="30DB409C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Тихорецкая МБ, библиотеки поселений</w:t>
            </w:r>
          </w:p>
        </w:tc>
      </w:tr>
      <w:tr w:rsidR="00835EAC" w:rsidRPr="00F13AD0" w14:paraId="4DC4A49D" w14:textId="77777777" w:rsidTr="00F13AD0">
        <w:tc>
          <w:tcPr>
            <w:tcW w:w="2806" w:type="dxa"/>
            <w:shd w:val="clear" w:color="auto" w:fill="auto"/>
          </w:tcPr>
          <w:p w14:paraId="3B508AB7" w14:textId="62629F3C" w:rsidR="00835EAC" w:rsidRPr="00305856" w:rsidRDefault="00305856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856">
              <w:rPr>
                <w:rFonts w:ascii="Times New Roman" w:hAnsi="Times New Roman" w:cs="Times New Roman"/>
                <w:bCs/>
                <w:sz w:val="24"/>
                <w:szCs w:val="24"/>
              </w:rPr>
              <w:t>«Юрьевец помнит известных людей»</w:t>
            </w:r>
          </w:p>
        </w:tc>
        <w:tc>
          <w:tcPr>
            <w:tcW w:w="1872" w:type="dxa"/>
            <w:shd w:val="clear" w:color="auto" w:fill="auto"/>
          </w:tcPr>
          <w:p w14:paraId="1BE664E0" w14:textId="666DEB79" w:rsidR="00835EAC" w:rsidRPr="00305856" w:rsidRDefault="00305856" w:rsidP="00835EAC">
            <w:pPr>
              <w:pStyle w:val="12"/>
              <w:ind w:hanging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85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17" w:type="dxa"/>
            <w:shd w:val="clear" w:color="auto" w:fill="auto"/>
          </w:tcPr>
          <w:p w14:paraId="60799235" w14:textId="77777777" w:rsidR="00305856" w:rsidRPr="00305856" w:rsidRDefault="00305856" w:rsidP="00305856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8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 </w:t>
            </w:r>
          </w:p>
          <w:p w14:paraId="70B8A968" w14:textId="32EAE2A8" w:rsidR="00835EAC" w:rsidRPr="00305856" w:rsidRDefault="00305856" w:rsidP="00305856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856">
              <w:rPr>
                <w:rFonts w:ascii="Times New Roman" w:hAnsi="Times New Roman" w:cs="Times New Roman"/>
                <w:bCs/>
                <w:sz w:val="24"/>
                <w:szCs w:val="24"/>
              </w:rPr>
              <w:t>группам</w:t>
            </w:r>
          </w:p>
        </w:tc>
        <w:tc>
          <w:tcPr>
            <w:tcW w:w="1560" w:type="dxa"/>
            <w:shd w:val="clear" w:color="auto" w:fill="auto"/>
          </w:tcPr>
          <w:p w14:paraId="7747F848" w14:textId="21EF7507" w:rsidR="00835EAC" w:rsidRPr="00305856" w:rsidRDefault="00305856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856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shd w:val="clear" w:color="auto" w:fill="auto"/>
          </w:tcPr>
          <w:p w14:paraId="1F0CEBF4" w14:textId="73DFAB3A" w:rsidR="00835EAC" w:rsidRPr="00305856" w:rsidRDefault="00627D8E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</w:p>
        </w:tc>
      </w:tr>
      <w:tr w:rsidR="00835EAC" w:rsidRPr="00F13AD0" w14:paraId="5DBBEE0F" w14:textId="77777777" w:rsidTr="00F13AD0">
        <w:tc>
          <w:tcPr>
            <w:tcW w:w="2806" w:type="dxa"/>
            <w:shd w:val="clear" w:color="auto" w:fill="auto"/>
          </w:tcPr>
          <w:p w14:paraId="0008AF03" w14:textId="7403B911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682EA39C" w14:textId="51DBB035" w:rsidR="00835EAC" w:rsidRPr="00F13AD0" w:rsidRDefault="00835EAC" w:rsidP="00835EAC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047873D" w14:textId="290F7A83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31C2865" w14:textId="77777777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A46807C" w14:textId="0F5ACA4C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EAC" w:rsidRPr="00F13AD0" w14:paraId="16056B75" w14:textId="77777777" w:rsidTr="00F13AD0">
        <w:tc>
          <w:tcPr>
            <w:tcW w:w="2806" w:type="dxa"/>
            <w:shd w:val="clear" w:color="auto" w:fill="auto"/>
          </w:tcPr>
          <w:p w14:paraId="24E22550" w14:textId="25090BF5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12BE26A3" w14:textId="41F66838" w:rsidR="00835EAC" w:rsidRPr="00F13AD0" w:rsidRDefault="00835EAC" w:rsidP="00835EAC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3DCF403" w14:textId="00290D78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E89E4CA" w14:textId="1B5DFFBF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B1B0116" w14:textId="4DDFBCE2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EAC" w:rsidRPr="00F13AD0" w14:paraId="1CC68157" w14:textId="77777777" w:rsidTr="00F13AD0">
        <w:tc>
          <w:tcPr>
            <w:tcW w:w="2806" w:type="dxa"/>
            <w:shd w:val="clear" w:color="auto" w:fill="auto"/>
          </w:tcPr>
          <w:p w14:paraId="1356261F" w14:textId="2996D929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6B013E90" w14:textId="3B2C326A" w:rsidR="00835EAC" w:rsidRPr="00F13AD0" w:rsidRDefault="00835EAC" w:rsidP="00835EAC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9CA0935" w14:textId="1BAF9D24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6D00980" w14:textId="48E1DB87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60945C6" w14:textId="671C6F2C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EAC" w:rsidRPr="00F13AD0" w14:paraId="1CAA9DE3" w14:textId="77777777" w:rsidTr="00F13AD0">
        <w:tc>
          <w:tcPr>
            <w:tcW w:w="10064" w:type="dxa"/>
            <w:gridSpan w:val="5"/>
            <w:shd w:val="clear" w:color="auto" w:fill="auto"/>
          </w:tcPr>
          <w:p w14:paraId="6B2C46F2" w14:textId="118165A4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ко Дню России</w:t>
            </w:r>
          </w:p>
        </w:tc>
      </w:tr>
      <w:tr w:rsidR="00835EAC" w:rsidRPr="00F13AD0" w14:paraId="428FDA71" w14:textId="77777777" w:rsidTr="00F13AD0">
        <w:tc>
          <w:tcPr>
            <w:tcW w:w="2806" w:type="dxa"/>
            <w:shd w:val="clear" w:color="auto" w:fill="auto"/>
          </w:tcPr>
          <w:p w14:paraId="1674FA0B" w14:textId="1F7CE28B" w:rsidR="00835EAC" w:rsidRPr="00F13AD0" w:rsidRDefault="00305856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856">
              <w:rPr>
                <w:rFonts w:ascii="Times New Roman" w:hAnsi="Times New Roman" w:cs="Times New Roman"/>
                <w:sz w:val="24"/>
                <w:szCs w:val="24"/>
              </w:rPr>
              <w:t>"Горжусь тобой, Моя Россия!"</w:t>
            </w:r>
          </w:p>
        </w:tc>
        <w:tc>
          <w:tcPr>
            <w:tcW w:w="1872" w:type="dxa"/>
            <w:shd w:val="clear" w:color="auto" w:fill="auto"/>
          </w:tcPr>
          <w:p w14:paraId="20A94819" w14:textId="150BB95A" w:rsidR="00835EAC" w:rsidRPr="00F13AD0" w:rsidRDefault="00305856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417" w:type="dxa"/>
            <w:shd w:val="clear" w:color="auto" w:fill="auto"/>
          </w:tcPr>
          <w:p w14:paraId="58347281" w14:textId="77777777" w:rsidR="00305856" w:rsidRPr="00305856" w:rsidRDefault="00305856" w:rsidP="00305856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8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 </w:t>
            </w:r>
          </w:p>
          <w:p w14:paraId="193FA13B" w14:textId="6F19A224" w:rsidR="00835EAC" w:rsidRPr="00F13AD0" w:rsidRDefault="00305856" w:rsidP="00305856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856">
              <w:rPr>
                <w:rFonts w:ascii="Times New Roman" w:hAnsi="Times New Roman" w:cs="Times New Roman"/>
                <w:bCs/>
                <w:sz w:val="24"/>
                <w:szCs w:val="24"/>
              </w:rPr>
              <w:t>группам</w:t>
            </w:r>
          </w:p>
        </w:tc>
        <w:tc>
          <w:tcPr>
            <w:tcW w:w="1560" w:type="dxa"/>
            <w:shd w:val="clear" w:color="auto" w:fill="auto"/>
          </w:tcPr>
          <w:p w14:paraId="3919061D" w14:textId="456E32C4" w:rsidR="00835EAC" w:rsidRPr="00305856" w:rsidRDefault="00305856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856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409" w:type="dxa"/>
            <w:shd w:val="clear" w:color="auto" w:fill="auto"/>
          </w:tcPr>
          <w:p w14:paraId="100C4A6C" w14:textId="01D44FA0" w:rsidR="00835EAC" w:rsidRPr="00F13AD0" w:rsidRDefault="00627D8E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</w:p>
        </w:tc>
      </w:tr>
      <w:tr w:rsidR="00835EAC" w:rsidRPr="00F13AD0" w14:paraId="4E179C72" w14:textId="77777777" w:rsidTr="00F13AD0">
        <w:tc>
          <w:tcPr>
            <w:tcW w:w="2806" w:type="dxa"/>
            <w:shd w:val="clear" w:color="auto" w:fill="auto"/>
          </w:tcPr>
          <w:p w14:paraId="6F5F95EF" w14:textId="62546B86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4107D4F4" w14:textId="47B41347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4817A77" w14:textId="7FFDD3D2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64421AA" w14:textId="2210F7C4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ECC48F5" w14:textId="153AA98B" w:rsidR="00835EAC" w:rsidRPr="00F13AD0" w:rsidRDefault="00835EAC" w:rsidP="00835EAC">
            <w:pPr>
              <w:pStyle w:val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EAC" w:rsidRPr="00F13AD0" w14:paraId="4C730033" w14:textId="77777777" w:rsidTr="00F13AD0">
        <w:tc>
          <w:tcPr>
            <w:tcW w:w="2806" w:type="dxa"/>
            <w:shd w:val="clear" w:color="auto" w:fill="auto"/>
          </w:tcPr>
          <w:p w14:paraId="3CB353D4" w14:textId="6C40225F" w:rsidR="00835EAC" w:rsidRPr="00F13AD0" w:rsidRDefault="00835EAC" w:rsidP="00835EAC">
            <w:pPr>
              <w:pStyle w:val="12"/>
              <w:ind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46A3CFBF" w14:textId="52C50AE7" w:rsidR="00835EAC" w:rsidRPr="00F13AD0" w:rsidRDefault="00835EAC" w:rsidP="00835EAC">
            <w:pPr>
              <w:pStyle w:val="12"/>
              <w:ind w:hanging="5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565A32A" w14:textId="6964956B" w:rsidR="00835EAC" w:rsidRPr="00F13AD0" w:rsidRDefault="00835EAC" w:rsidP="00835EAC">
            <w:pPr>
              <w:pStyle w:val="12"/>
              <w:ind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7312E63" w14:textId="388F3803" w:rsidR="00835EAC" w:rsidRPr="00F13AD0" w:rsidRDefault="00835EAC" w:rsidP="00835EAC">
            <w:pPr>
              <w:suppressAutoHyphens/>
              <w:ind w:firstLine="0"/>
            </w:pPr>
          </w:p>
        </w:tc>
        <w:tc>
          <w:tcPr>
            <w:tcW w:w="2409" w:type="dxa"/>
            <w:shd w:val="clear" w:color="auto" w:fill="auto"/>
          </w:tcPr>
          <w:p w14:paraId="34CD8BA5" w14:textId="5BADE0A0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AC" w:rsidRPr="00F13AD0" w14:paraId="6E0FB51F" w14:textId="77777777" w:rsidTr="00F13AD0">
        <w:tc>
          <w:tcPr>
            <w:tcW w:w="2806" w:type="dxa"/>
            <w:shd w:val="clear" w:color="auto" w:fill="auto"/>
          </w:tcPr>
          <w:p w14:paraId="60F00801" w14:textId="62FD0DF0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736FE5CD" w14:textId="7CD06D46" w:rsidR="00835EAC" w:rsidRPr="00F13AD0" w:rsidRDefault="00835EAC" w:rsidP="00835EAC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6CFE8B4" w14:textId="55BE33A7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11F055B" w14:textId="328C91B2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E1D1DDE" w14:textId="73738A46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EAC" w:rsidRPr="00F13AD0" w14:paraId="03299FF3" w14:textId="77777777" w:rsidTr="00F13AD0">
        <w:tc>
          <w:tcPr>
            <w:tcW w:w="2806" w:type="dxa"/>
            <w:shd w:val="clear" w:color="auto" w:fill="auto"/>
          </w:tcPr>
          <w:p w14:paraId="60EDD1E1" w14:textId="1AB24714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1E998C11" w14:textId="1CB9B06F" w:rsidR="00835EAC" w:rsidRPr="00F13AD0" w:rsidRDefault="00835EAC" w:rsidP="00835EAC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39F2E2A" w14:textId="2E054F23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CBAA766" w14:textId="7D39D09F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FB4B8FC" w14:textId="210CA59A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EAC" w:rsidRPr="00F13AD0" w14:paraId="1EDAADA8" w14:textId="77777777" w:rsidTr="00F13AD0">
        <w:tc>
          <w:tcPr>
            <w:tcW w:w="2806" w:type="dxa"/>
            <w:shd w:val="clear" w:color="auto" w:fill="auto"/>
          </w:tcPr>
          <w:p w14:paraId="5FC4F11E" w14:textId="4CC99133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21630489" w14:textId="6EC31355" w:rsidR="00835EAC" w:rsidRPr="00F13AD0" w:rsidRDefault="00835EAC" w:rsidP="00835EAC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EB1C02D" w14:textId="7E39140C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4267855" w14:textId="50F5BBF9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2E323A1" w14:textId="445D78F2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EAC" w:rsidRPr="00F13AD0" w14:paraId="4237F220" w14:textId="77777777" w:rsidTr="00F13AD0">
        <w:tc>
          <w:tcPr>
            <w:tcW w:w="10064" w:type="dxa"/>
            <w:gridSpan w:val="5"/>
            <w:shd w:val="clear" w:color="auto" w:fill="auto"/>
          </w:tcPr>
          <w:p w14:paraId="1712AB07" w14:textId="4FDCAC43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июня – День памяти и скорби</w:t>
            </w:r>
          </w:p>
        </w:tc>
      </w:tr>
      <w:tr w:rsidR="00835EAC" w:rsidRPr="00F13AD0" w14:paraId="5A0FF982" w14:textId="77777777" w:rsidTr="00F13AD0">
        <w:tc>
          <w:tcPr>
            <w:tcW w:w="2806" w:type="dxa"/>
            <w:shd w:val="clear" w:color="auto" w:fill="auto"/>
          </w:tcPr>
          <w:p w14:paraId="6236AC74" w14:textId="5BADC519" w:rsidR="00835EAC" w:rsidRPr="00305856" w:rsidRDefault="00305856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«Их никто не забудет</w:t>
            </w:r>
            <w:r w:rsidRPr="00305856">
              <w:rPr>
                <w:rFonts w:ascii="Times New Roman" w:hAnsi="Times New Roman" w:cs="Times New Roman"/>
                <w:bCs/>
                <w:sz w:val="24"/>
                <w:szCs w:val="24"/>
              </w:rPr>
              <w:t>...»</w:t>
            </w:r>
          </w:p>
        </w:tc>
        <w:tc>
          <w:tcPr>
            <w:tcW w:w="1872" w:type="dxa"/>
            <w:shd w:val="clear" w:color="auto" w:fill="auto"/>
          </w:tcPr>
          <w:p w14:paraId="6682B7C1" w14:textId="4A022E60" w:rsidR="00835EAC" w:rsidRPr="00305856" w:rsidRDefault="00305856" w:rsidP="00835EAC">
            <w:pPr>
              <w:pStyle w:val="12"/>
              <w:ind w:hanging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85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 - музыкальная композиция</w:t>
            </w:r>
          </w:p>
        </w:tc>
        <w:tc>
          <w:tcPr>
            <w:tcW w:w="1417" w:type="dxa"/>
            <w:shd w:val="clear" w:color="auto" w:fill="auto"/>
          </w:tcPr>
          <w:p w14:paraId="3FD04A3E" w14:textId="50B9E4B4" w:rsidR="00835EAC" w:rsidRPr="00305856" w:rsidRDefault="00305856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856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  <w:shd w:val="clear" w:color="auto" w:fill="auto"/>
          </w:tcPr>
          <w:p w14:paraId="34BD1247" w14:textId="0687A057" w:rsidR="00835EAC" w:rsidRPr="00305856" w:rsidRDefault="00305856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856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409" w:type="dxa"/>
            <w:shd w:val="clear" w:color="auto" w:fill="auto"/>
          </w:tcPr>
          <w:p w14:paraId="5472FAE5" w14:textId="56AFD689" w:rsidR="00835EAC" w:rsidRPr="00305856" w:rsidRDefault="00627D8E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</w:p>
        </w:tc>
      </w:tr>
      <w:tr w:rsidR="00835EAC" w:rsidRPr="00F13AD0" w14:paraId="08D08244" w14:textId="77777777" w:rsidTr="00F13AD0">
        <w:tc>
          <w:tcPr>
            <w:tcW w:w="2806" w:type="dxa"/>
            <w:shd w:val="clear" w:color="auto" w:fill="auto"/>
          </w:tcPr>
          <w:p w14:paraId="4A43EE58" w14:textId="0ECBDAF3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2B1B8534" w14:textId="1D277BFA" w:rsidR="00835EAC" w:rsidRPr="00F13AD0" w:rsidRDefault="00835EAC" w:rsidP="00835EAC">
            <w:pPr>
              <w:pStyle w:val="12"/>
              <w:ind w:hanging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9D1F08F" w14:textId="05CCCED5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6068187" w14:textId="3EFCDD91" w:rsidR="00835EAC" w:rsidRPr="00F13AD0" w:rsidRDefault="00835EAC" w:rsidP="00835EAC">
            <w:pPr>
              <w:suppressAutoHyphens/>
              <w:ind w:firstLine="0"/>
            </w:pPr>
          </w:p>
        </w:tc>
        <w:tc>
          <w:tcPr>
            <w:tcW w:w="2409" w:type="dxa"/>
            <w:shd w:val="clear" w:color="auto" w:fill="auto"/>
          </w:tcPr>
          <w:p w14:paraId="22A4013F" w14:textId="392441CB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AC" w:rsidRPr="00F13AD0" w14:paraId="4B456155" w14:textId="77777777" w:rsidTr="00F13AD0">
        <w:tc>
          <w:tcPr>
            <w:tcW w:w="2806" w:type="dxa"/>
            <w:shd w:val="clear" w:color="auto" w:fill="auto"/>
          </w:tcPr>
          <w:p w14:paraId="063CFCDE" w14:textId="7A19B04D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6CBD7463" w14:textId="3A80CBDD" w:rsidR="00835EAC" w:rsidRPr="00F13AD0" w:rsidRDefault="00835EAC" w:rsidP="00835EAC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B26EC75" w14:textId="541EBE8B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F4A0CF5" w14:textId="09105F25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6E005A5" w14:textId="3D9B4770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EAC" w:rsidRPr="00F13AD0" w14:paraId="1F80741A" w14:textId="77777777" w:rsidTr="00F13AD0">
        <w:tc>
          <w:tcPr>
            <w:tcW w:w="2806" w:type="dxa"/>
            <w:shd w:val="clear" w:color="auto" w:fill="auto"/>
          </w:tcPr>
          <w:p w14:paraId="08B0BFEC" w14:textId="28588559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7FBF7E79" w14:textId="2F1A8B23" w:rsidR="00835EAC" w:rsidRPr="00F13AD0" w:rsidRDefault="00835EAC" w:rsidP="00835EAC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063DB92" w14:textId="13012CA6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1EB545E" w14:textId="3E105106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C107C60" w14:textId="468D8411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EAC" w:rsidRPr="00F13AD0" w14:paraId="01780FDD" w14:textId="77777777" w:rsidTr="00F13AD0">
        <w:tc>
          <w:tcPr>
            <w:tcW w:w="2806" w:type="dxa"/>
            <w:shd w:val="clear" w:color="auto" w:fill="auto"/>
          </w:tcPr>
          <w:p w14:paraId="7CB1AA83" w14:textId="1E1F0934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46E75255" w14:textId="73B5BCF5" w:rsidR="00835EAC" w:rsidRPr="00F13AD0" w:rsidRDefault="00835EAC" w:rsidP="00835EAC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34E72B4" w14:textId="46E9001A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393257A" w14:textId="1762DDF0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F119B1B" w14:textId="670073AF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EAC" w:rsidRPr="00F13AD0" w14:paraId="53EF04C9" w14:textId="77777777" w:rsidTr="00F13AD0">
        <w:tc>
          <w:tcPr>
            <w:tcW w:w="10064" w:type="dxa"/>
            <w:gridSpan w:val="5"/>
            <w:shd w:val="clear" w:color="auto" w:fill="auto"/>
          </w:tcPr>
          <w:p w14:paraId="7C153068" w14:textId="3BEC3224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Героев Отечества</w:t>
            </w:r>
          </w:p>
        </w:tc>
      </w:tr>
      <w:tr w:rsidR="00835EAC" w:rsidRPr="00F13AD0" w14:paraId="5843A312" w14:textId="77777777" w:rsidTr="00F13AD0">
        <w:tc>
          <w:tcPr>
            <w:tcW w:w="2806" w:type="dxa"/>
            <w:shd w:val="clear" w:color="auto" w:fill="auto"/>
          </w:tcPr>
          <w:p w14:paraId="0B16D882" w14:textId="28E329C3" w:rsidR="00835EAC" w:rsidRPr="00F13AD0" w:rsidRDefault="00305856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856">
              <w:rPr>
                <w:rFonts w:ascii="Times New Roman" w:hAnsi="Times New Roman" w:cs="Times New Roman"/>
                <w:sz w:val="24"/>
                <w:szCs w:val="24"/>
              </w:rPr>
              <w:t>«Гордимся славою героев»</w:t>
            </w:r>
          </w:p>
        </w:tc>
        <w:tc>
          <w:tcPr>
            <w:tcW w:w="1872" w:type="dxa"/>
            <w:shd w:val="clear" w:color="auto" w:fill="auto"/>
          </w:tcPr>
          <w:p w14:paraId="067CA2F6" w14:textId="193DC53E" w:rsidR="00835EAC" w:rsidRPr="00F13AD0" w:rsidRDefault="00305856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417" w:type="dxa"/>
            <w:shd w:val="clear" w:color="auto" w:fill="auto"/>
          </w:tcPr>
          <w:p w14:paraId="76845F87" w14:textId="7E8D2CAA" w:rsidR="00835EAC" w:rsidRPr="00F13AD0" w:rsidRDefault="00305856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85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  <w:shd w:val="clear" w:color="auto" w:fill="auto"/>
          </w:tcPr>
          <w:p w14:paraId="4F51A5AB" w14:textId="71C4A22E" w:rsidR="00835EAC" w:rsidRPr="00F13AD0" w:rsidRDefault="00305856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shd w:val="clear" w:color="auto" w:fill="auto"/>
          </w:tcPr>
          <w:p w14:paraId="0A4D730E" w14:textId="755906D9" w:rsidR="00835EAC" w:rsidRPr="00F13AD0" w:rsidRDefault="00627D8E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835EAC" w:rsidRPr="00F13AD0" w14:paraId="1D8516E8" w14:textId="77777777" w:rsidTr="00F13AD0">
        <w:tc>
          <w:tcPr>
            <w:tcW w:w="2806" w:type="dxa"/>
            <w:shd w:val="clear" w:color="auto" w:fill="auto"/>
          </w:tcPr>
          <w:p w14:paraId="256E2D30" w14:textId="71BD13A8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0EC86148" w14:textId="2EC90B23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848CEA3" w14:textId="25CC6EF2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C2C27FE" w14:textId="27D15C3E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50720E1" w14:textId="70CA9C0C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AC" w:rsidRPr="00F13AD0" w14:paraId="28321252" w14:textId="77777777" w:rsidTr="00F13AD0">
        <w:tc>
          <w:tcPr>
            <w:tcW w:w="2806" w:type="dxa"/>
            <w:shd w:val="clear" w:color="auto" w:fill="auto"/>
          </w:tcPr>
          <w:p w14:paraId="6BE475D0" w14:textId="57547EA0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3688B023" w14:textId="1CD2A018" w:rsidR="00835EAC" w:rsidRPr="00F13AD0" w:rsidRDefault="00835EAC" w:rsidP="00835EAC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4DA070E" w14:textId="2FD516A6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B4D83D9" w14:textId="30545F34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7C7D48D" w14:textId="7DA7FAFB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EAC" w:rsidRPr="00F13AD0" w14:paraId="37A5F054" w14:textId="77777777" w:rsidTr="00F13AD0">
        <w:tc>
          <w:tcPr>
            <w:tcW w:w="2806" w:type="dxa"/>
            <w:shd w:val="clear" w:color="auto" w:fill="auto"/>
          </w:tcPr>
          <w:p w14:paraId="0F984FC4" w14:textId="77777777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6138BE7C" w14:textId="1197B64B" w:rsidR="00835EAC" w:rsidRPr="00F13AD0" w:rsidRDefault="00835EAC" w:rsidP="00835EAC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8F0824C" w14:textId="2FE57A75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DC382FD" w14:textId="65F62B3C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084F488" w14:textId="5F8AAC05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EAC" w:rsidRPr="00F13AD0" w14:paraId="08DC3B4D" w14:textId="77777777" w:rsidTr="00F13AD0">
        <w:tc>
          <w:tcPr>
            <w:tcW w:w="2806" w:type="dxa"/>
            <w:shd w:val="clear" w:color="auto" w:fill="auto"/>
          </w:tcPr>
          <w:p w14:paraId="09815693" w14:textId="2A13D223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41E30C23" w14:textId="4D50A697" w:rsidR="00835EAC" w:rsidRPr="00F13AD0" w:rsidRDefault="00835EAC" w:rsidP="00835EAC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E55602C" w14:textId="1EE4DF21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C57606F" w14:textId="77777777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F1B641A" w14:textId="04392248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EAC" w:rsidRPr="00F13AD0" w14:paraId="1EE73105" w14:textId="77777777" w:rsidTr="00F13AD0">
        <w:tc>
          <w:tcPr>
            <w:tcW w:w="10064" w:type="dxa"/>
            <w:gridSpan w:val="5"/>
            <w:shd w:val="clear" w:color="auto" w:fill="auto"/>
          </w:tcPr>
          <w:p w14:paraId="75ECF7B1" w14:textId="54C6D8DE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неизвестного солдата</w:t>
            </w:r>
          </w:p>
        </w:tc>
      </w:tr>
      <w:tr w:rsidR="00835EAC" w:rsidRPr="00F13AD0" w14:paraId="7757F6BA" w14:textId="77777777" w:rsidTr="00F13AD0">
        <w:tc>
          <w:tcPr>
            <w:tcW w:w="2806" w:type="dxa"/>
            <w:shd w:val="clear" w:color="auto" w:fill="auto"/>
          </w:tcPr>
          <w:p w14:paraId="035F01CE" w14:textId="0C32DF29" w:rsidR="00835EAC" w:rsidRPr="00EE7E82" w:rsidRDefault="00EE7E82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82">
              <w:rPr>
                <w:rFonts w:ascii="Times New Roman" w:hAnsi="Times New Roman" w:cs="Times New Roman"/>
                <w:bCs/>
                <w:sz w:val="24"/>
                <w:szCs w:val="24"/>
              </w:rPr>
              <w:t>«Неизвестным солдатам посвящается!»</w:t>
            </w:r>
          </w:p>
        </w:tc>
        <w:tc>
          <w:tcPr>
            <w:tcW w:w="1872" w:type="dxa"/>
            <w:shd w:val="clear" w:color="auto" w:fill="auto"/>
          </w:tcPr>
          <w:p w14:paraId="6ED4DB61" w14:textId="16A7D2FB" w:rsidR="00835EAC" w:rsidRPr="00EE7E82" w:rsidRDefault="00EE7E82" w:rsidP="00835EAC">
            <w:pPr>
              <w:pStyle w:val="12"/>
              <w:ind w:hanging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82">
              <w:rPr>
                <w:rFonts w:ascii="Times New Roman" w:hAnsi="Times New Roman" w:cs="Times New Roman"/>
                <w:bCs/>
                <w:sz w:val="24"/>
                <w:szCs w:val="24"/>
              </w:rPr>
              <w:t>Час истории</w:t>
            </w:r>
          </w:p>
        </w:tc>
        <w:tc>
          <w:tcPr>
            <w:tcW w:w="1417" w:type="dxa"/>
            <w:shd w:val="clear" w:color="auto" w:fill="auto"/>
          </w:tcPr>
          <w:p w14:paraId="76F10422" w14:textId="0B5E1CE7" w:rsidR="00835EAC" w:rsidRPr="00EE7E82" w:rsidRDefault="00EE7E82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82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  <w:shd w:val="clear" w:color="auto" w:fill="auto"/>
          </w:tcPr>
          <w:p w14:paraId="17387BC6" w14:textId="513C4DA2" w:rsidR="00835EAC" w:rsidRPr="00EE7E82" w:rsidRDefault="00EE7E82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82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shd w:val="clear" w:color="auto" w:fill="auto"/>
          </w:tcPr>
          <w:p w14:paraId="6CF1124D" w14:textId="3EF720D6" w:rsidR="00835EAC" w:rsidRPr="00EE7E82" w:rsidRDefault="00627D8E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</w:p>
        </w:tc>
      </w:tr>
      <w:tr w:rsidR="00835EAC" w:rsidRPr="00F13AD0" w14:paraId="58B4305E" w14:textId="77777777" w:rsidTr="00F13AD0">
        <w:tc>
          <w:tcPr>
            <w:tcW w:w="2806" w:type="dxa"/>
            <w:shd w:val="clear" w:color="auto" w:fill="auto"/>
          </w:tcPr>
          <w:p w14:paraId="27F497B1" w14:textId="7E45E166" w:rsidR="00835EAC" w:rsidRPr="00857887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«Ледовое побоище</w:t>
            </w: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»  (День победы русских воинов князя Невского над немецкими рыцарями на Чудском озере)</w:t>
            </w:r>
          </w:p>
        </w:tc>
        <w:tc>
          <w:tcPr>
            <w:tcW w:w="1872" w:type="dxa"/>
            <w:shd w:val="clear" w:color="auto" w:fill="auto"/>
          </w:tcPr>
          <w:p w14:paraId="6D6C21ED" w14:textId="5CDD1086" w:rsidR="00835EAC" w:rsidRPr="00857887" w:rsidRDefault="00857887" w:rsidP="00835EAC">
            <w:pPr>
              <w:pStyle w:val="12"/>
              <w:ind w:hanging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Час информации</w:t>
            </w:r>
          </w:p>
        </w:tc>
        <w:tc>
          <w:tcPr>
            <w:tcW w:w="1417" w:type="dxa"/>
            <w:shd w:val="clear" w:color="auto" w:fill="auto"/>
          </w:tcPr>
          <w:p w14:paraId="685E6144" w14:textId="34FD0D83" w:rsidR="00835EAC" w:rsidRPr="00857887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  <w:shd w:val="clear" w:color="auto" w:fill="auto"/>
          </w:tcPr>
          <w:p w14:paraId="07C65FF9" w14:textId="0BE7EBC5" w:rsidR="00835EAC" w:rsidRPr="00857887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shd w:val="clear" w:color="auto" w:fill="auto"/>
          </w:tcPr>
          <w:p w14:paraId="605C8702" w14:textId="678AAE6E" w:rsidR="00835EAC" w:rsidRPr="00857887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Еремизино-Борисовская</w:t>
            </w:r>
            <w:proofErr w:type="spellEnd"/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</w:p>
        </w:tc>
      </w:tr>
      <w:tr w:rsidR="00835EAC" w:rsidRPr="00F13AD0" w14:paraId="5E08853D" w14:textId="77777777" w:rsidTr="00F13AD0">
        <w:tc>
          <w:tcPr>
            <w:tcW w:w="2806" w:type="dxa"/>
            <w:shd w:val="clear" w:color="auto" w:fill="auto"/>
          </w:tcPr>
          <w:p w14:paraId="476D118C" w14:textId="4408742F" w:rsidR="00835EAC" w:rsidRPr="00857887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«Полтавской бой</w:t>
            </w: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(День победы русской армии под командованием Петра 1 </w:t>
            </w:r>
            <w:proofErr w:type="gramStart"/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proofErr w:type="gramEnd"/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шведам в Полтавском сражении (1709 год))</w:t>
            </w:r>
          </w:p>
        </w:tc>
        <w:tc>
          <w:tcPr>
            <w:tcW w:w="1872" w:type="dxa"/>
            <w:shd w:val="clear" w:color="auto" w:fill="auto"/>
          </w:tcPr>
          <w:p w14:paraId="3E46F1BD" w14:textId="4B892835" w:rsidR="00835EAC" w:rsidRPr="00857887" w:rsidRDefault="00857887" w:rsidP="00835EAC">
            <w:pPr>
              <w:pStyle w:val="12"/>
              <w:ind w:hanging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Час информации</w:t>
            </w:r>
          </w:p>
        </w:tc>
        <w:tc>
          <w:tcPr>
            <w:tcW w:w="1417" w:type="dxa"/>
            <w:shd w:val="clear" w:color="auto" w:fill="auto"/>
          </w:tcPr>
          <w:p w14:paraId="42B4BD3F" w14:textId="1FB6FC42" w:rsidR="00835EAC" w:rsidRPr="00857887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  <w:shd w:val="clear" w:color="auto" w:fill="auto"/>
          </w:tcPr>
          <w:p w14:paraId="2ACCEEB5" w14:textId="75403A6F" w:rsidR="00835EAC" w:rsidRPr="00857887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409" w:type="dxa"/>
            <w:shd w:val="clear" w:color="auto" w:fill="auto"/>
          </w:tcPr>
          <w:p w14:paraId="12EE60E9" w14:textId="7B37000D" w:rsidR="00835EAC" w:rsidRPr="00857887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Еремизино-Борисовская</w:t>
            </w:r>
            <w:proofErr w:type="spellEnd"/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</w:p>
        </w:tc>
      </w:tr>
      <w:tr w:rsidR="00835EAC" w:rsidRPr="00F13AD0" w14:paraId="6AE0B675" w14:textId="77777777" w:rsidTr="00F13AD0">
        <w:tc>
          <w:tcPr>
            <w:tcW w:w="2806" w:type="dxa"/>
            <w:shd w:val="clear" w:color="auto" w:fill="auto"/>
          </w:tcPr>
          <w:p w14:paraId="31115313" w14:textId="067BDB22" w:rsidR="00835EAC" w:rsidRPr="00857887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C03E30" w:rsidRPr="00C03E30">
              <w:rPr>
                <w:rFonts w:ascii="Times New Roman" w:hAnsi="Times New Roman" w:cs="Times New Roman"/>
                <w:bCs/>
                <w:sz w:val="24"/>
                <w:szCs w:val="24"/>
              </w:rPr>
              <w:t>Гангутское</w:t>
            </w:r>
            <w:proofErr w:type="spellEnd"/>
            <w:r w:rsidR="00C03E30" w:rsidRPr="00C03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сражение Пётр 1</w:t>
            </w:r>
            <w:r w:rsidR="00C03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(День первой в российской истории морской победы русского флота под командованием Петра 1 над шведами у мыса Гангут (1714))</w:t>
            </w:r>
          </w:p>
        </w:tc>
        <w:tc>
          <w:tcPr>
            <w:tcW w:w="1872" w:type="dxa"/>
            <w:shd w:val="clear" w:color="auto" w:fill="auto"/>
          </w:tcPr>
          <w:p w14:paraId="00ACDEEA" w14:textId="6D417384" w:rsidR="00835EAC" w:rsidRPr="00857887" w:rsidRDefault="00857887" w:rsidP="00835EAC">
            <w:pPr>
              <w:pStyle w:val="12"/>
              <w:ind w:hanging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Час информации</w:t>
            </w:r>
          </w:p>
        </w:tc>
        <w:tc>
          <w:tcPr>
            <w:tcW w:w="1417" w:type="dxa"/>
            <w:shd w:val="clear" w:color="auto" w:fill="auto"/>
          </w:tcPr>
          <w:p w14:paraId="02F076C7" w14:textId="4A9A21ED" w:rsidR="00835EAC" w:rsidRPr="00857887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  <w:shd w:val="clear" w:color="auto" w:fill="auto"/>
          </w:tcPr>
          <w:p w14:paraId="5E095382" w14:textId="293C08BB" w:rsidR="00835EAC" w:rsidRPr="00857887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shd w:val="clear" w:color="auto" w:fill="auto"/>
          </w:tcPr>
          <w:p w14:paraId="26D595CE" w14:textId="3FE75696" w:rsidR="00835EAC" w:rsidRPr="00857887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Еремизино-Борисовская</w:t>
            </w:r>
            <w:proofErr w:type="spellEnd"/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</w:p>
        </w:tc>
      </w:tr>
      <w:tr w:rsidR="00857887" w:rsidRPr="00F13AD0" w14:paraId="73D2DC91" w14:textId="77777777" w:rsidTr="00F13AD0">
        <w:tc>
          <w:tcPr>
            <w:tcW w:w="2806" w:type="dxa"/>
            <w:shd w:val="clear" w:color="auto" w:fill="auto"/>
          </w:tcPr>
          <w:p w14:paraId="38C59E53" w14:textId="139B90E6" w:rsidR="00857887" w:rsidRPr="00857887" w:rsidRDefault="00C03E30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«Поле русской славы</w:t>
            </w:r>
            <w:r w:rsidR="00857887"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» (Бородинское сражение русской армии под командованием М.И. Кутузова с французской армией (1812 год))</w:t>
            </w:r>
          </w:p>
        </w:tc>
        <w:tc>
          <w:tcPr>
            <w:tcW w:w="1872" w:type="dxa"/>
            <w:shd w:val="clear" w:color="auto" w:fill="auto"/>
          </w:tcPr>
          <w:p w14:paraId="1057988B" w14:textId="1E2B1471" w:rsidR="00857887" w:rsidRPr="00857887" w:rsidRDefault="00857887" w:rsidP="00835EAC">
            <w:pPr>
              <w:pStyle w:val="12"/>
              <w:ind w:hanging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Час информации</w:t>
            </w:r>
          </w:p>
        </w:tc>
        <w:tc>
          <w:tcPr>
            <w:tcW w:w="1417" w:type="dxa"/>
            <w:shd w:val="clear" w:color="auto" w:fill="auto"/>
          </w:tcPr>
          <w:p w14:paraId="0B83BD6E" w14:textId="4644E6AB" w:rsidR="00857887" w:rsidRPr="00857887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  <w:shd w:val="clear" w:color="auto" w:fill="auto"/>
          </w:tcPr>
          <w:p w14:paraId="5806C986" w14:textId="56A83DD2" w:rsidR="00857887" w:rsidRPr="00857887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shd w:val="clear" w:color="auto" w:fill="auto"/>
          </w:tcPr>
          <w:p w14:paraId="176E0C19" w14:textId="51735924" w:rsidR="00857887" w:rsidRPr="00857887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Еремизино-Борисовская</w:t>
            </w:r>
            <w:proofErr w:type="spellEnd"/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</w:p>
        </w:tc>
      </w:tr>
      <w:tr w:rsidR="00857887" w:rsidRPr="00F13AD0" w14:paraId="799DE8AA" w14:textId="77777777" w:rsidTr="00F13AD0">
        <w:tc>
          <w:tcPr>
            <w:tcW w:w="2806" w:type="dxa"/>
            <w:shd w:val="clear" w:color="auto" w:fill="auto"/>
          </w:tcPr>
          <w:p w14:paraId="7B649D6F" w14:textId="0ED5F96E" w:rsidR="00857887" w:rsidRPr="00857887" w:rsidRDefault="00C03E30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«Славная битва Куликовская…</w:t>
            </w:r>
            <w:r w:rsidR="00857887"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» (Победа русских полков во главе с Дмитрием Донским над монголо-татарскими войсками в Куликовской битве (1380))</w:t>
            </w:r>
          </w:p>
        </w:tc>
        <w:tc>
          <w:tcPr>
            <w:tcW w:w="1872" w:type="dxa"/>
            <w:shd w:val="clear" w:color="auto" w:fill="auto"/>
          </w:tcPr>
          <w:p w14:paraId="5DF8A7C7" w14:textId="54569BCA" w:rsidR="00857887" w:rsidRPr="00857887" w:rsidRDefault="00857887" w:rsidP="00835EAC">
            <w:pPr>
              <w:pStyle w:val="12"/>
              <w:ind w:hanging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Час информации</w:t>
            </w:r>
          </w:p>
        </w:tc>
        <w:tc>
          <w:tcPr>
            <w:tcW w:w="1417" w:type="dxa"/>
            <w:shd w:val="clear" w:color="auto" w:fill="auto"/>
          </w:tcPr>
          <w:p w14:paraId="27497242" w14:textId="442BDA0D" w:rsidR="00857887" w:rsidRPr="00857887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  <w:shd w:val="clear" w:color="auto" w:fill="auto"/>
          </w:tcPr>
          <w:p w14:paraId="47B11635" w14:textId="1DCE3632" w:rsidR="00857887" w:rsidRPr="00857887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shd w:val="clear" w:color="auto" w:fill="auto"/>
          </w:tcPr>
          <w:p w14:paraId="6FADCCFD" w14:textId="4A1F67E4" w:rsidR="00857887" w:rsidRPr="00857887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Еремизино-Борисовская</w:t>
            </w:r>
            <w:proofErr w:type="spellEnd"/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</w:p>
        </w:tc>
      </w:tr>
      <w:tr w:rsidR="00857887" w:rsidRPr="00F13AD0" w14:paraId="5EDC918E" w14:textId="77777777" w:rsidTr="00F13AD0">
        <w:tc>
          <w:tcPr>
            <w:tcW w:w="2806" w:type="dxa"/>
            <w:shd w:val="clear" w:color="auto" w:fill="auto"/>
          </w:tcPr>
          <w:p w14:paraId="39F3AB2F" w14:textId="35112505" w:rsidR="00857887" w:rsidRPr="00857887" w:rsidRDefault="00C03E30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03E30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Последняя битва под парусами</w:t>
            </w:r>
            <w:r w:rsidR="00857887"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» (День победы русской эскадры под командованием П.С. Нахимова над турецкой эскадрой у мыса Синоп (1853 год))</w:t>
            </w:r>
          </w:p>
        </w:tc>
        <w:tc>
          <w:tcPr>
            <w:tcW w:w="1872" w:type="dxa"/>
            <w:shd w:val="clear" w:color="auto" w:fill="auto"/>
          </w:tcPr>
          <w:p w14:paraId="53FAF36E" w14:textId="64DBB39E" w:rsidR="00857887" w:rsidRPr="00857887" w:rsidRDefault="00857887" w:rsidP="00835EAC">
            <w:pPr>
              <w:pStyle w:val="12"/>
              <w:ind w:hanging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Час информации</w:t>
            </w:r>
          </w:p>
        </w:tc>
        <w:tc>
          <w:tcPr>
            <w:tcW w:w="1417" w:type="dxa"/>
            <w:shd w:val="clear" w:color="auto" w:fill="auto"/>
          </w:tcPr>
          <w:p w14:paraId="5D599621" w14:textId="724382E8" w:rsidR="00857887" w:rsidRPr="00857887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  <w:shd w:val="clear" w:color="auto" w:fill="auto"/>
          </w:tcPr>
          <w:p w14:paraId="50E161A7" w14:textId="36371BBD" w:rsidR="00857887" w:rsidRPr="00857887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shd w:val="clear" w:color="auto" w:fill="auto"/>
          </w:tcPr>
          <w:p w14:paraId="716C328F" w14:textId="020A106F" w:rsidR="00857887" w:rsidRPr="00857887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Еремизино-Борисовская</w:t>
            </w:r>
            <w:proofErr w:type="spellEnd"/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</w:p>
        </w:tc>
      </w:tr>
      <w:tr w:rsidR="00857887" w:rsidRPr="00F13AD0" w14:paraId="7B48A0C3" w14:textId="77777777" w:rsidTr="00F13AD0">
        <w:tc>
          <w:tcPr>
            <w:tcW w:w="2806" w:type="dxa"/>
            <w:shd w:val="clear" w:color="auto" w:fill="auto"/>
          </w:tcPr>
          <w:p w14:paraId="60219B4D" w14:textId="30DBDA8A" w:rsidR="00857887" w:rsidRPr="00857887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03E30" w:rsidRPr="00C03E30">
              <w:rPr>
                <w:rFonts w:ascii="Times New Roman" w:hAnsi="Times New Roman" w:cs="Times New Roman"/>
                <w:bCs/>
                <w:sz w:val="24"/>
                <w:szCs w:val="24"/>
              </w:rPr>
              <w:t>Взятие Измаила</w:t>
            </w: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» (День взятия турецкой крепости Измаил русскими войсками под командованием А.В. Суворовым (1790))</w:t>
            </w:r>
          </w:p>
        </w:tc>
        <w:tc>
          <w:tcPr>
            <w:tcW w:w="1872" w:type="dxa"/>
            <w:shd w:val="clear" w:color="auto" w:fill="auto"/>
          </w:tcPr>
          <w:p w14:paraId="044FBA15" w14:textId="23D95BD3" w:rsidR="00857887" w:rsidRPr="00857887" w:rsidRDefault="00857887" w:rsidP="00835EAC">
            <w:pPr>
              <w:pStyle w:val="12"/>
              <w:ind w:hanging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Час информации</w:t>
            </w:r>
          </w:p>
        </w:tc>
        <w:tc>
          <w:tcPr>
            <w:tcW w:w="1417" w:type="dxa"/>
            <w:shd w:val="clear" w:color="auto" w:fill="auto"/>
          </w:tcPr>
          <w:p w14:paraId="01A27AB2" w14:textId="43419D73" w:rsidR="00857887" w:rsidRPr="00857887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  <w:shd w:val="clear" w:color="auto" w:fill="auto"/>
          </w:tcPr>
          <w:p w14:paraId="5149A194" w14:textId="1592F841" w:rsidR="00857887" w:rsidRPr="00857887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shd w:val="clear" w:color="auto" w:fill="auto"/>
          </w:tcPr>
          <w:p w14:paraId="10C89D56" w14:textId="53B96546" w:rsidR="00857887" w:rsidRPr="00857887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Еремизино-Борисовская</w:t>
            </w:r>
            <w:proofErr w:type="spellEnd"/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57887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</w:p>
        </w:tc>
      </w:tr>
      <w:tr w:rsidR="00857887" w:rsidRPr="00F13AD0" w14:paraId="0D6D8353" w14:textId="77777777" w:rsidTr="00F13AD0">
        <w:tc>
          <w:tcPr>
            <w:tcW w:w="2806" w:type="dxa"/>
            <w:shd w:val="clear" w:color="auto" w:fill="auto"/>
          </w:tcPr>
          <w:p w14:paraId="2C4C65B5" w14:textId="77777777" w:rsidR="00857887" w:rsidRPr="00F13AD0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09E696D1" w14:textId="77777777" w:rsidR="00857887" w:rsidRPr="00F13AD0" w:rsidRDefault="00857887" w:rsidP="00835EAC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E347D08" w14:textId="77777777" w:rsidR="00857887" w:rsidRPr="00F13AD0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EAD8314" w14:textId="77777777" w:rsidR="00857887" w:rsidRPr="00F13AD0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18A9B1E" w14:textId="77777777" w:rsidR="00857887" w:rsidRPr="00F13AD0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7887" w:rsidRPr="00F13AD0" w14:paraId="2B9E2EA3" w14:textId="77777777" w:rsidTr="00F13AD0">
        <w:tc>
          <w:tcPr>
            <w:tcW w:w="2806" w:type="dxa"/>
            <w:shd w:val="clear" w:color="auto" w:fill="auto"/>
          </w:tcPr>
          <w:p w14:paraId="3D53CE2F" w14:textId="77777777" w:rsidR="00857887" w:rsidRPr="00F13AD0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5319C268" w14:textId="77777777" w:rsidR="00857887" w:rsidRPr="00F13AD0" w:rsidRDefault="00857887" w:rsidP="00835EAC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E43E7C0" w14:textId="77777777" w:rsidR="00857887" w:rsidRPr="00F13AD0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E1E6DAB" w14:textId="77777777" w:rsidR="00857887" w:rsidRPr="00F13AD0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0620672" w14:textId="77777777" w:rsidR="00857887" w:rsidRPr="00F13AD0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7887" w:rsidRPr="00F13AD0" w14:paraId="72E827A1" w14:textId="77777777" w:rsidTr="00F13AD0">
        <w:tc>
          <w:tcPr>
            <w:tcW w:w="2806" w:type="dxa"/>
            <w:shd w:val="clear" w:color="auto" w:fill="auto"/>
          </w:tcPr>
          <w:p w14:paraId="6E6FFA47" w14:textId="77777777" w:rsidR="00857887" w:rsidRPr="00F13AD0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58E1788B" w14:textId="77777777" w:rsidR="00857887" w:rsidRPr="00F13AD0" w:rsidRDefault="00857887" w:rsidP="00835EAC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CDA44FC" w14:textId="77777777" w:rsidR="00857887" w:rsidRPr="00F13AD0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C95653E" w14:textId="77777777" w:rsidR="00857887" w:rsidRPr="00F13AD0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A59D25D" w14:textId="77777777" w:rsidR="00857887" w:rsidRPr="00F13AD0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7887" w:rsidRPr="00F13AD0" w14:paraId="0BD43F06" w14:textId="77777777" w:rsidTr="00F13AD0">
        <w:tc>
          <w:tcPr>
            <w:tcW w:w="2806" w:type="dxa"/>
            <w:shd w:val="clear" w:color="auto" w:fill="auto"/>
          </w:tcPr>
          <w:p w14:paraId="4F453044" w14:textId="77777777" w:rsidR="00857887" w:rsidRPr="00F13AD0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2C598662" w14:textId="77777777" w:rsidR="00857887" w:rsidRPr="00F13AD0" w:rsidRDefault="00857887" w:rsidP="00835EAC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18523BD" w14:textId="77777777" w:rsidR="00857887" w:rsidRPr="00F13AD0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BB8BDBC" w14:textId="77777777" w:rsidR="00857887" w:rsidRPr="00F13AD0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953B85B" w14:textId="77777777" w:rsidR="00857887" w:rsidRPr="00F13AD0" w:rsidRDefault="00857887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EAC" w:rsidRPr="00F13AD0" w14:paraId="7AA17957" w14:textId="77777777" w:rsidTr="00F13AD0">
        <w:tc>
          <w:tcPr>
            <w:tcW w:w="10064" w:type="dxa"/>
            <w:gridSpan w:val="5"/>
            <w:shd w:val="clear" w:color="auto" w:fill="auto"/>
          </w:tcPr>
          <w:p w14:paraId="7FA5119C" w14:textId="5D6910CA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Популяризация государственной символики России и Кубани</w:t>
            </w:r>
          </w:p>
        </w:tc>
      </w:tr>
      <w:tr w:rsidR="00835EAC" w:rsidRPr="00F13AD0" w14:paraId="62AAF53D" w14:textId="77777777" w:rsidTr="00F13AD0">
        <w:tc>
          <w:tcPr>
            <w:tcW w:w="2806" w:type="dxa"/>
            <w:shd w:val="clear" w:color="auto" w:fill="auto"/>
          </w:tcPr>
          <w:p w14:paraId="07B09E6C" w14:textId="332F95D5" w:rsidR="00835EAC" w:rsidRPr="00EE7E82" w:rsidRDefault="00EE7E82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 </w:t>
            </w:r>
            <w:proofErr w:type="spellStart"/>
            <w:r w:rsidRPr="00EE7E82">
              <w:rPr>
                <w:rFonts w:ascii="Times New Roman" w:hAnsi="Times New Roman" w:cs="Times New Roman"/>
                <w:bCs/>
                <w:sz w:val="24"/>
                <w:szCs w:val="24"/>
              </w:rPr>
              <w:t>Триколор</w:t>
            </w:r>
            <w:proofErr w:type="spellEnd"/>
            <w:r w:rsidRPr="00EE7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страны </w:t>
            </w:r>
            <w:r w:rsidRPr="00EE7E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родной”</w:t>
            </w:r>
          </w:p>
        </w:tc>
        <w:tc>
          <w:tcPr>
            <w:tcW w:w="1872" w:type="dxa"/>
            <w:shd w:val="clear" w:color="auto" w:fill="auto"/>
          </w:tcPr>
          <w:p w14:paraId="1DBA4305" w14:textId="44C91588" w:rsidR="00835EAC" w:rsidRPr="00EE7E82" w:rsidRDefault="00EE7E82" w:rsidP="00835EA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Тематическая </w:t>
            </w:r>
            <w:r w:rsidRPr="00EE7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417" w:type="dxa"/>
            <w:shd w:val="clear" w:color="auto" w:fill="auto"/>
          </w:tcPr>
          <w:p w14:paraId="0DA9C99F" w14:textId="58B68A1D" w:rsidR="00835EAC" w:rsidRPr="00EE7E82" w:rsidRDefault="00EE7E82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560" w:type="dxa"/>
            <w:shd w:val="clear" w:color="auto" w:fill="auto"/>
          </w:tcPr>
          <w:p w14:paraId="45A89215" w14:textId="4353E5FE" w:rsidR="00835EAC" w:rsidRPr="00EE7E82" w:rsidRDefault="00EE7E82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82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shd w:val="clear" w:color="auto" w:fill="auto"/>
          </w:tcPr>
          <w:p w14:paraId="6EF907BE" w14:textId="3793DD7A" w:rsidR="00835EAC" w:rsidRPr="00EE7E82" w:rsidRDefault="00627D8E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Еремизино-</w:t>
            </w:r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Борисовская</w:t>
            </w:r>
            <w:proofErr w:type="spellEnd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</w:p>
        </w:tc>
      </w:tr>
      <w:tr w:rsidR="00835EAC" w:rsidRPr="00F13AD0" w14:paraId="43127856" w14:textId="77777777" w:rsidTr="00F13AD0">
        <w:tc>
          <w:tcPr>
            <w:tcW w:w="2806" w:type="dxa"/>
            <w:shd w:val="clear" w:color="auto" w:fill="auto"/>
          </w:tcPr>
          <w:p w14:paraId="7FDEB102" w14:textId="79FBBA82" w:rsidR="00835EAC" w:rsidRPr="00EE7E82" w:rsidRDefault="00EE7E82" w:rsidP="00EE7E82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«Во имя Кубани на благо России»</w:t>
            </w:r>
          </w:p>
        </w:tc>
        <w:tc>
          <w:tcPr>
            <w:tcW w:w="1872" w:type="dxa"/>
            <w:shd w:val="clear" w:color="auto" w:fill="auto"/>
          </w:tcPr>
          <w:p w14:paraId="1D398FF7" w14:textId="3751DC4D" w:rsidR="00835EAC" w:rsidRPr="00EE7E82" w:rsidRDefault="00EE7E82" w:rsidP="00835EAC">
            <w:pPr>
              <w:pStyle w:val="12"/>
              <w:ind w:hanging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8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программа</w:t>
            </w:r>
          </w:p>
        </w:tc>
        <w:tc>
          <w:tcPr>
            <w:tcW w:w="1417" w:type="dxa"/>
            <w:shd w:val="clear" w:color="auto" w:fill="auto"/>
          </w:tcPr>
          <w:p w14:paraId="4454C27C" w14:textId="0EE5A759" w:rsidR="00835EAC" w:rsidRPr="00EE7E82" w:rsidRDefault="00EE7E82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82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  <w:shd w:val="clear" w:color="auto" w:fill="auto"/>
          </w:tcPr>
          <w:p w14:paraId="02B5DB07" w14:textId="1B51C957" w:rsidR="00835EAC" w:rsidRPr="00EE7E82" w:rsidRDefault="00EE7E82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82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shd w:val="clear" w:color="auto" w:fill="auto"/>
          </w:tcPr>
          <w:p w14:paraId="15A05611" w14:textId="1466906C" w:rsidR="00835EAC" w:rsidRPr="00EE7E82" w:rsidRDefault="00627D8E" w:rsidP="00835EAC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</w:p>
        </w:tc>
      </w:tr>
      <w:tr w:rsidR="00835EAC" w:rsidRPr="00F13AD0" w14:paraId="105A5C13" w14:textId="77777777" w:rsidTr="00F13AD0">
        <w:tc>
          <w:tcPr>
            <w:tcW w:w="2806" w:type="dxa"/>
            <w:shd w:val="clear" w:color="auto" w:fill="auto"/>
          </w:tcPr>
          <w:p w14:paraId="2A5DCF3F" w14:textId="1EE7F4DC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6BE47DA6" w14:textId="27C3D5A5" w:rsidR="00835EAC" w:rsidRPr="00F13AD0" w:rsidRDefault="00835EAC" w:rsidP="00835EAC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7B53A5F" w14:textId="77777777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E8D2C19" w14:textId="77777777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8E18FE7" w14:textId="589358D5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EAC" w:rsidRPr="00F13AD0" w14:paraId="49882BEF" w14:textId="77777777" w:rsidTr="00F13AD0">
        <w:tc>
          <w:tcPr>
            <w:tcW w:w="2806" w:type="dxa"/>
            <w:shd w:val="clear" w:color="auto" w:fill="auto"/>
          </w:tcPr>
          <w:p w14:paraId="576D4095" w14:textId="4232B511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155378B0" w14:textId="72D07558" w:rsidR="00835EAC" w:rsidRPr="00F13AD0" w:rsidRDefault="00835EAC" w:rsidP="00835EAC">
            <w:pPr>
              <w:pStyle w:val="12"/>
              <w:ind w:hanging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E49A246" w14:textId="4C1593B5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9E322F6" w14:textId="5129CFCC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9C0EE71" w14:textId="43A94E33" w:rsidR="00835EAC" w:rsidRPr="00F13AD0" w:rsidRDefault="00835EAC" w:rsidP="00835EAC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2C78E31" w14:textId="77777777" w:rsidR="004C1805" w:rsidRPr="001437D0" w:rsidRDefault="004C1805" w:rsidP="00514B4F">
      <w:pPr>
        <w:pStyle w:val="a3"/>
        <w:ind w:firstLine="567"/>
        <w:jc w:val="both"/>
        <w:outlineLvl w:val="0"/>
        <w:rPr>
          <w:rFonts w:ascii="Times New Roman" w:hAnsi="Times New Roman"/>
          <w:i/>
          <w:sz w:val="16"/>
          <w:szCs w:val="16"/>
          <w:highlight w:val="yellow"/>
        </w:rPr>
      </w:pPr>
    </w:p>
    <w:p w14:paraId="60FED65D" w14:textId="642E0455" w:rsidR="006C7836" w:rsidRDefault="00D81986" w:rsidP="009D0EB9">
      <w:pPr>
        <w:pStyle w:val="a3"/>
        <w:ind w:firstLine="567"/>
        <w:jc w:val="both"/>
        <w:outlineLvl w:val="2"/>
        <w:rPr>
          <w:rStyle w:val="NoSpacingChar"/>
          <w:rFonts w:ascii="Times New Roman" w:hAnsi="Times New Roman" w:cs="Times New Roman"/>
          <w:i/>
          <w:sz w:val="27"/>
          <w:szCs w:val="27"/>
        </w:rPr>
      </w:pPr>
      <w:bookmarkStart w:id="37" w:name="_Toc127290711"/>
      <w:r w:rsidRPr="004C1805">
        <w:rPr>
          <w:rFonts w:ascii="Times New Roman" w:hAnsi="Times New Roman"/>
          <w:i/>
          <w:sz w:val="27"/>
          <w:szCs w:val="27"/>
        </w:rPr>
        <w:t xml:space="preserve">- </w:t>
      </w:r>
      <w:r w:rsidRPr="00553B3F">
        <w:rPr>
          <w:rStyle w:val="NoSpacingChar"/>
          <w:rFonts w:ascii="Times New Roman" w:hAnsi="Times New Roman" w:cs="Times New Roman"/>
          <w:i/>
          <w:sz w:val="27"/>
          <w:szCs w:val="27"/>
        </w:rPr>
        <w:t>правовое просвещение</w:t>
      </w:r>
      <w:bookmarkEnd w:id="37"/>
      <w:r w:rsidR="00553B3F" w:rsidRPr="00553B3F">
        <w:rPr>
          <w:rStyle w:val="NoSpacingChar"/>
          <w:rFonts w:ascii="Times New Roman" w:hAnsi="Times New Roman" w:cs="Times New Roman"/>
          <w:i/>
          <w:sz w:val="27"/>
          <w:szCs w:val="27"/>
        </w:rPr>
        <w:t>, содействие повышению правовой культуры, участие библиотек в избирательных кампаниях</w:t>
      </w:r>
    </w:p>
    <w:tbl>
      <w:tblPr>
        <w:tblStyle w:val="a5"/>
        <w:tblW w:w="10137" w:type="dxa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1418"/>
        <w:gridCol w:w="1559"/>
        <w:gridCol w:w="2374"/>
      </w:tblGrid>
      <w:tr w:rsidR="00553B3F" w:rsidRPr="00553B3F" w14:paraId="29AC0744" w14:textId="77777777" w:rsidTr="002213DB">
        <w:tc>
          <w:tcPr>
            <w:tcW w:w="2943" w:type="dxa"/>
            <w:shd w:val="clear" w:color="auto" w:fill="auto"/>
          </w:tcPr>
          <w:p w14:paraId="51FF157A" w14:textId="590CC84B" w:rsidR="00553B3F" w:rsidRPr="002213DB" w:rsidRDefault="00553B3F" w:rsidP="00553B3F">
            <w:pPr>
              <w:pStyle w:val="12"/>
              <w:ind w:firstLine="0"/>
              <w:rPr>
                <w:rStyle w:val="NoSpacingChar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3D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14:paraId="41E7D957" w14:textId="5A6CC9E0" w:rsidR="00553B3F" w:rsidRPr="002213DB" w:rsidRDefault="00553B3F" w:rsidP="00553B3F">
            <w:pPr>
              <w:pStyle w:val="12"/>
              <w:ind w:firstLine="0"/>
              <w:rPr>
                <w:rStyle w:val="NoSpacingChar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3DB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418" w:type="dxa"/>
            <w:shd w:val="clear" w:color="auto" w:fill="auto"/>
          </w:tcPr>
          <w:p w14:paraId="7689A748" w14:textId="77A94DF8" w:rsidR="00553B3F" w:rsidRPr="002213DB" w:rsidRDefault="00553B3F" w:rsidP="00553B3F">
            <w:pPr>
              <w:pStyle w:val="12"/>
              <w:ind w:firstLine="0"/>
              <w:rPr>
                <w:rStyle w:val="NoSpacingChar"/>
                <w:rFonts w:ascii="Times New Roman" w:hAnsi="Times New Roman" w:cs="Times New Roman"/>
                <w:b/>
                <w:sz w:val="24"/>
                <w:szCs w:val="24"/>
              </w:rPr>
            </w:pPr>
            <w:r w:rsidRPr="002213D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  <w:tc>
          <w:tcPr>
            <w:tcW w:w="1559" w:type="dxa"/>
            <w:shd w:val="clear" w:color="auto" w:fill="auto"/>
          </w:tcPr>
          <w:p w14:paraId="19E37CB4" w14:textId="254F6368" w:rsidR="00553B3F" w:rsidRPr="002213DB" w:rsidRDefault="00553B3F" w:rsidP="00553B3F">
            <w:pPr>
              <w:pStyle w:val="12"/>
              <w:ind w:firstLine="0"/>
              <w:rPr>
                <w:rStyle w:val="NoSpacingChar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374" w:type="dxa"/>
            <w:shd w:val="clear" w:color="auto" w:fill="auto"/>
          </w:tcPr>
          <w:p w14:paraId="4733CF7F" w14:textId="71A5443A" w:rsidR="00553B3F" w:rsidRPr="002213DB" w:rsidRDefault="00553B3F" w:rsidP="00553B3F">
            <w:pPr>
              <w:pStyle w:val="12"/>
              <w:ind w:firstLine="0"/>
              <w:rPr>
                <w:rStyle w:val="NoSpacingChar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7E0475" w:rsidRPr="00553B3F" w14:paraId="30B8D865" w14:textId="77777777" w:rsidTr="002213DB">
        <w:tc>
          <w:tcPr>
            <w:tcW w:w="2943" w:type="dxa"/>
            <w:shd w:val="clear" w:color="auto" w:fill="auto"/>
          </w:tcPr>
          <w:p w14:paraId="479F8429" w14:textId="5609B677" w:rsidR="007E0475" w:rsidRPr="007E0475" w:rsidRDefault="00A5495E" w:rsidP="007E047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E">
              <w:rPr>
                <w:rFonts w:ascii="Times New Roman" w:hAnsi="Times New Roman" w:cs="Times New Roman"/>
                <w:sz w:val="24"/>
                <w:szCs w:val="24"/>
              </w:rPr>
              <w:t>«Думай!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твуй! Выбирай!» </w:t>
            </w:r>
          </w:p>
        </w:tc>
        <w:tc>
          <w:tcPr>
            <w:tcW w:w="1843" w:type="dxa"/>
            <w:shd w:val="clear" w:color="auto" w:fill="auto"/>
          </w:tcPr>
          <w:p w14:paraId="4D9DE52C" w14:textId="2A124396" w:rsidR="007E0475" w:rsidRPr="007E0475" w:rsidRDefault="00A5495E" w:rsidP="007E047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</w:tc>
        <w:tc>
          <w:tcPr>
            <w:tcW w:w="1418" w:type="dxa"/>
            <w:shd w:val="clear" w:color="auto" w:fill="auto"/>
          </w:tcPr>
          <w:p w14:paraId="3D6D9F61" w14:textId="01B573F8" w:rsidR="007E0475" w:rsidRPr="007E0475" w:rsidRDefault="00A5495E" w:rsidP="007E047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shd w:val="clear" w:color="auto" w:fill="auto"/>
          </w:tcPr>
          <w:p w14:paraId="31881046" w14:textId="5B5EE824" w:rsidR="007E0475" w:rsidRPr="004A0453" w:rsidRDefault="00514B60" w:rsidP="007E047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4" w:type="dxa"/>
            <w:shd w:val="clear" w:color="auto" w:fill="auto"/>
          </w:tcPr>
          <w:p w14:paraId="4BE52492" w14:textId="35EB7C71" w:rsidR="007E0475" w:rsidRPr="007E0475" w:rsidRDefault="00627D8E" w:rsidP="007E047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7E0475" w:rsidRPr="00553B3F" w14:paraId="206918CF" w14:textId="77777777" w:rsidTr="002213DB">
        <w:tc>
          <w:tcPr>
            <w:tcW w:w="2943" w:type="dxa"/>
            <w:shd w:val="clear" w:color="auto" w:fill="auto"/>
          </w:tcPr>
          <w:p w14:paraId="59837406" w14:textId="63F3D026" w:rsidR="007E0475" w:rsidRPr="007E0475" w:rsidRDefault="008C3695" w:rsidP="007E047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695">
              <w:rPr>
                <w:rFonts w:ascii="Times New Roman" w:hAnsi="Times New Roman" w:cs="Times New Roman"/>
                <w:sz w:val="24"/>
                <w:szCs w:val="24"/>
              </w:rPr>
              <w:t>«Права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знай, обязанности не забывай» (День Конституции России»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2306EE96" w14:textId="4B3E30C5" w:rsidR="007E0475" w:rsidRPr="007E0475" w:rsidRDefault="008C3695" w:rsidP="007E047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695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</w:tc>
        <w:tc>
          <w:tcPr>
            <w:tcW w:w="1418" w:type="dxa"/>
            <w:shd w:val="clear" w:color="auto" w:fill="auto"/>
          </w:tcPr>
          <w:p w14:paraId="5BFBB340" w14:textId="18E862FB" w:rsidR="007E0475" w:rsidRPr="007E0475" w:rsidRDefault="008C3695" w:rsidP="004A045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695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shd w:val="clear" w:color="auto" w:fill="auto"/>
          </w:tcPr>
          <w:p w14:paraId="62189862" w14:textId="2629E6D7" w:rsidR="007E0475" w:rsidRPr="004A0453" w:rsidRDefault="008C3695" w:rsidP="004A045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4" w:type="dxa"/>
            <w:shd w:val="clear" w:color="auto" w:fill="auto"/>
          </w:tcPr>
          <w:p w14:paraId="649AC449" w14:textId="6EA2D0F8" w:rsidR="007E0475" w:rsidRPr="007E0475" w:rsidRDefault="00627D8E" w:rsidP="004A045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7E0475" w:rsidRPr="00553B3F" w14:paraId="7643C7F8" w14:textId="77777777" w:rsidTr="002213DB">
        <w:tc>
          <w:tcPr>
            <w:tcW w:w="2943" w:type="dxa"/>
            <w:shd w:val="clear" w:color="auto" w:fill="auto"/>
          </w:tcPr>
          <w:p w14:paraId="27AFB89B" w14:textId="647CBD36" w:rsidR="007E0475" w:rsidRPr="007E0475" w:rsidRDefault="007316FC" w:rsidP="004A045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6FC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утин – Президент и человек» </w:t>
            </w:r>
          </w:p>
        </w:tc>
        <w:tc>
          <w:tcPr>
            <w:tcW w:w="1843" w:type="dxa"/>
            <w:shd w:val="clear" w:color="auto" w:fill="auto"/>
          </w:tcPr>
          <w:p w14:paraId="1B49CB55" w14:textId="47B34DD1" w:rsidR="007E0475" w:rsidRPr="007E0475" w:rsidRDefault="007316FC" w:rsidP="004A045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6FC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</w:tc>
        <w:tc>
          <w:tcPr>
            <w:tcW w:w="1418" w:type="dxa"/>
            <w:shd w:val="clear" w:color="auto" w:fill="auto"/>
          </w:tcPr>
          <w:p w14:paraId="790A381E" w14:textId="23F12CFF" w:rsidR="007E0475" w:rsidRPr="007E0475" w:rsidRDefault="007316FC" w:rsidP="004A045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6F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shd w:val="clear" w:color="auto" w:fill="auto"/>
          </w:tcPr>
          <w:p w14:paraId="1817D89A" w14:textId="7FFB8678" w:rsidR="007E0475" w:rsidRPr="004A0453" w:rsidRDefault="007316FC" w:rsidP="004A045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4" w:type="dxa"/>
            <w:shd w:val="clear" w:color="auto" w:fill="auto"/>
          </w:tcPr>
          <w:p w14:paraId="65DD4F9B" w14:textId="50285E18" w:rsidR="007E0475" w:rsidRPr="007E0475" w:rsidRDefault="00627D8E" w:rsidP="004A045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7E0475" w:rsidRPr="00553B3F" w14:paraId="7CAE7F72" w14:textId="77777777" w:rsidTr="002213DB">
        <w:tc>
          <w:tcPr>
            <w:tcW w:w="2943" w:type="dxa"/>
            <w:shd w:val="clear" w:color="auto" w:fill="auto"/>
          </w:tcPr>
          <w:p w14:paraId="205E83F7" w14:textId="29361628" w:rsidR="007E0475" w:rsidRPr="004A0453" w:rsidRDefault="007E0475" w:rsidP="004A045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4F95639" w14:textId="29E09EBA" w:rsidR="007E0475" w:rsidRPr="007E0475" w:rsidRDefault="007E0475" w:rsidP="004A045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6DAB16" w14:textId="12A0476B" w:rsidR="007E0475" w:rsidRPr="007E0475" w:rsidRDefault="007E0475" w:rsidP="004A045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64957CA" w14:textId="00DBFDB2" w:rsidR="007E0475" w:rsidRPr="004A0453" w:rsidRDefault="007E0475" w:rsidP="004A045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6B9B054" w14:textId="41E171EA" w:rsidR="007E0475" w:rsidRPr="007E0475" w:rsidRDefault="007E0475" w:rsidP="004A045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75" w:rsidRPr="00553B3F" w14:paraId="68A81838" w14:textId="77777777" w:rsidTr="002213DB">
        <w:tc>
          <w:tcPr>
            <w:tcW w:w="2943" w:type="dxa"/>
            <w:shd w:val="clear" w:color="auto" w:fill="auto"/>
          </w:tcPr>
          <w:p w14:paraId="2C080961" w14:textId="77777777" w:rsidR="007E0475" w:rsidRPr="007E0475" w:rsidRDefault="007E0475" w:rsidP="007E047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B5C956B" w14:textId="532F4C76" w:rsidR="007E0475" w:rsidRPr="007E0475" w:rsidRDefault="007E0475" w:rsidP="004A045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9DD1924" w14:textId="65002F9B" w:rsidR="007E0475" w:rsidRPr="007E0475" w:rsidRDefault="007E0475" w:rsidP="004A045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21A49CD" w14:textId="6FE2A5D1" w:rsidR="007E0475" w:rsidRPr="004A0453" w:rsidRDefault="007E0475" w:rsidP="004A045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58E2180" w14:textId="1AFCD0CA" w:rsidR="007E0475" w:rsidRPr="007E0475" w:rsidRDefault="007E0475" w:rsidP="004A045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CB" w:rsidRPr="00553B3F" w14:paraId="62A31309" w14:textId="77777777" w:rsidTr="002213DB">
        <w:tc>
          <w:tcPr>
            <w:tcW w:w="10137" w:type="dxa"/>
            <w:gridSpan w:val="5"/>
            <w:shd w:val="clear" w:color="auto" w:fill="auto"/>
          </w:tcPr>
          <w:p w14:paraId="431C28A5" w14:textId="77777777" w:rsidR="00C62ACB" w:rsidRPr="00883FFA" w:rsidRDefault="00C62ACB" w:rsidP="00C62ACB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3FFA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помощь реализации Закона Краснодарского края                             </w:t>
            </w:r>
          </w:p>
          <w:p w14:paraId="08348A1C" w14:textId="2A5008AD" w:rsidR="00C62ACB" w:rsidRPr="007E0475" w:rsidRDefault="00C62ACB" w:rsidP="00C62AC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FFA">
              <w:rPr>
                <w:rFonts w:ascii="Times New Roman" w:hAnsi="Times New Roman"/>
                <w:b/>
                <w:sz w:val="24"/>
                <w:szCs w:val="24"/>
              </w:rPr>
              <w:t xml:space="preserve"> № 1539-КЗ («детский» закон).</w:t>
            </w:r>
          </w:p>
        </w:tc>
      </w:tr>
      <w:tr w:rsidR="00C62ACB" w:rsidRPr="00553B3F" w14:paraId="0076D2D5" w14:textId="77777777" w:rsidTr="002213DB">
        <w:tc>
          <w:tcPr>
            <w:tcW w:w="2943" w:type="dxa"/>
            <w:shd w:val="clear" w:color="auto" w:fill="auto"/>
          </w:tcPr>
          <w:p w14:paraId="05D0ADCC" w14:textId="6588E419" w:rsidR="00C62ACB" w:rsidRPr="007E0475" w:rsidRDefault="00514B60" w:rsidP="00C62AC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4B60">
              <w:rPr>
                <w:rFonts w:ascii="Times New Roman" w:hAnsi="Times New Roman" w:cs="Times New Roman"/>
                <w:sz w:val="24"/>
                <w:szCs w:val="24"/>
              </w:rPr>
              <w:t>Детство под защитой»</w:t>
            </w:r>
          </w:p>
        </w:tc>
        <w:tc>
          <w:tcPr>
            <w:tcW w:w="1843" w:type="dxa"/>
            <w:shd w:val="clear" w:color="auto" w:fill="auto"/>
          </w:tcPr>
          <w:p w14:paraId="31A82E8C" w14:textId="5EB60382" w:rsidR="00C62ACB" w:rsidRPr="007E0475" w:rsidRDefault="00514B60" w:rsidP="00C62AC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</w:tc>
        <w:tc>
          <w:tcPr>
            <w:tcW w:w="1418" w:type="dxa"/>
            <w:shd w:val="clear" w:color="auto" w:fill="auto"/>
          </w:tcPr>
          <w:p w14:paraId="1C0E769F" w14:textId="4AA360D8" w:rsidR="00C62ACB" w:rsidRDefault="00514B60" w:rsidP="00C62AC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B6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shd w:val="clear" w:color="auto" w:fill="auto"/>
          </w:tcPr>
          <w:p w14:paraId="71E9695B" w14:textId="78C729D6" w:rsidR="00C62ACB" w:rsidRPr="00514B60" w:rsidRDefault="00514B60" w:rsidP="00C62AC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4" w:type="dxa"/>
            <w:shd w:val="clear" w:color="auto" w:fill="auto"/>
          </w:tcPr>
          <w:p w14:paraId="227BBFB9" w14:textId="3CE1CBFA" w:rsidR="00C62ACB" w:rsidRPr="007E0475" w:rsidRDefault="00627D8E" w:rsidP="00C62AC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C62ACB" w:rsidRPr="00553B3F" w14:paraId="24C1D92B" w14:textId="77777777" w:rsidTr="002213DB">
        <w:tc>
          <w:tcPr>
            <w:tcW w:w="2943" w:type="dxa"/>
            <w:shd w:val="clear" w:color="auto" w:fill="auto"/>
          </w:tcPr>
          <w:p w14:paraId="2D2DFE4D" w14:textId="599EAD0F" w:rsidR="00C62ACB" w:rsidRPr="007E0475" w:rsidRDefault="00C62ACB" w:rsidP="00C62AC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881AC95" w14:textId="492989F7" w:rsidR="00C62ACB" w:rsidRPr="007E0475" w:rsidRDefault="00C62ACB" w:rsidP="00C62AC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1C6BD74" w14:textId="7F17A533" w:rsidR="00C62ACB" w:rsidRDefault="00C62ACB" w:rsidP="00C62AC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05EBF24" w14:textId="5BC3BC32" w:rsidR="00C62ACB" w:rsidRPr="007E0475" w:rsidRDefault="00C62ACB" w:rsidP="00C62AC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  <w:shd w:val="clear" w:color="auto" w:fill="auto"/>
          </w:tcPr>
          <w:p w14:paraId="0DD7A42C" w14:textId="6EE4D4C7" w:rsidR="00C62ACB" w:rsidRPr="007E0475" w:rsidRDefault="00C62ACB" w:rsidP="00C62AC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CB" w:rsidRPr="00553B3F" w14:paraId="58CA24EC" w14:textId="77777777" w:rsidTr="002213DB">
        <w:tc>
          <w:tcPr>
            <w:tcW w:w="2943" w:type="dxa"/>
            <w:shd w:val="clear" w:color="auto" w:fill="auto"/>
          </w:tcPr>
          <w:p w14:paraId="69B6FD4F" w14:textId="7DC44511" w:rsidR="00C62ACB" w:rsidRPr="007E0475" w:rsidRDefault="00C62ACB" w:rsidP="00C62AC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C20BFAE" w14:textId="09758D8E" w:rsidR="00C62ACB" w:rsidRPr="007E0475" w:rsidRDefault="00C62ACB" w:rsidP="00C62AC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6632F9" w14:textId="295A54D7" w:rsidR="00C62ACB" w:rsidRDefault="00C62ACB" w:rsidP="00C62AC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EBE8694" w14:textId="44D7E433" w:rsidR="00C62ACB" w:rsidRPr="007E0475" w:rsidRDefault="00C62ACB" w:rsidP="00C62AC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  <w:shd w:val="clear" w:color="auto" w:fill="auto"/>
          </w:tcPr>
          <w:p w14:paraId="3E3D82A7" w14:textId="3761FA9B" w:rsidR="00C62ACB" w:rsidRPr="007E0475" w:rsidRDefault="00C62ACB" w:rsidP="00C62AC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CB" w:rsidRPr="00553B3F" w14:paraId="1785A0EA" w14:textId="77777777" w:rsidTr="002213DB">
        <w:tc>
          <w:tcPr>
            <w:tcW w:w="2943" w:type="dxa"/>
            <w:shd w:val="clear" w:color="auto" w:fill="auto"/>
          </w:tcPr>
          <w:p w14:paraId="6BC3CAB6" w14:textId="795BF5AB" w:rsidR="00C62ACB" w:rsidRPr="007E0475" w:rsidRDefault="00C62ACB" w:rsidP="00C62AC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1448E8B" w14:textId="175D8249" w:rsidR="00C62ACB" w:rsidRPr="007E0475" w:rsidRDefault="00C62ACB" w:rsidP="00C62AC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E1D5006" w14:textId="298CBDE3" w:rsidR="00C62ACB" w:rsidRDefault="00C62ACB" w:rsidP="00C62AC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593D4BD" w14:textId="5FB122B1" w:rsidR="00C62ACB" w:rsidRPr="007E0475" w:rsidRDefault="00C62ACB" w:rsidP="00C62AC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  <w:shd w:val="clear" w:color="auto" w:fill="auto"/>
          </w:tcPr>
          <w:p w14:paraId="23553958" w14:textId="6D9A9E20" w:rsidR="00C62ACB" w:rsidRPr="007E0475" w:rsidRDefault="00C62ACB" w:rsidP="00C62AC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87FF05" w14:textId="77777777" w:rsidR="00553B3F" w:rsidRPr="004C1805" w:rsidRDefault="00553B3F" w:rsidP="004A0453">
      <w:pPr>
        <w:pStyle w:val="a3"/>
        <w:ind w:firstLine="0"/>
        <w:jc w:val="both"/>
        <w:outlineLvl w:val="2"/>
        <w:rPr>
          <w:rFonts w:ascii="Times New Roman" w:hAnsi="Times New Roman"/>
          <w:i/>
          <w:sz w:val="27"/>
          <w:szCs w:val="27"/>
        </w:rPr>
      </w:pPr>
    </w:p>
    <w:p w14:paraId="2B72A6F2" w14:textId="6F969C83" w:rsidR="006C7836" w:rsidRPr="004F36EF" w:rsidRDefault="001437D0" w:rsidP="001437D0">
      <w:pPr>
        <w:pStyle w:val="a3"/>
        <w:ind w:firstLine="0"/>
        <w:jc w:val="both"/>
        <w:outlineLvl w:val="2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        </w:t>
      </w:r>
      <w:bookmarkStart w:id="38" w:name="_Toc127290712"/>
      <w:r w:rsidR="00DD119A" w:rsidRPr="004F36EF">
        <w:rPr>
          <w:rFonts w:ascii="Times New Roman" w:hAnsi="Times New Roman"/>
          <w:i/>
          <w:sz w:val="27"/>
          <w:szCs w:val="27"/>
        </w:rPr>
        <w:t>- экономическое просвещение</w:t>
      </w:r>
      <w:bookmarkEnd w:id="3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2"/>
        <w:gridCol w:w="2071"/>
        <w:gridCol w:w="1743"/>
        <w:gridCol w:w="1530"/>
        <w:gridCol w:w="2371"/>
      </w:tblGrid>
      <w:tr w:rsidR="004930FA" w:rsidRPr="004930FA" w14:paraId="3F68535F" w14:textId="77777777" w:rsidTr="004930FA">
        <w:tc>
          <w:tcPr>
            <w:tcW w:w="2422" w:type="dxa"/>
            <w:shd w:val="clear" w:color="auto" w:fill="auto"/>
          </w:tcPr>
          <w:p w14:paraId="07E79931" w14:textId="757C31ED" w:rsidR="004A0453" w:rsidRPr="004930FA" w:rsidRDefault="004A0453" w:rsidP="004660BD">
            <w:pPr>
              <w:pStyle w:val="12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4930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1" w:type="dxa"/>
            <w:shd w:val="clear" w:color="auto" w:fill="auto"/>
          </w:tcPr>
          <w:p w14:paraId="5AEC8FF1" w14:textId="38943A39" w:rsidR="004A0453" w:rsidRPr="004930FA" w:rsidRDefault="004A0453" w:rsidP="004660BD">
            <w:pPr>
              <w:pStyle w:val="12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4930FA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743" w:type="dxa"/>
            <w:shd w:val="clear" w:color="auto" w:fill="auto"/>
          </w:tcPr>
          <w:p w14:paraId="405AF1A8" w14:textId="298A708E" w:rsidR="004A0453" w:rsidRPr="004930FA" w:rsidRDefault="004A0453" w:rsidP="004660BD">
            <w:pPr>
              <w:pStyle w:val="12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4930FA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  <w:tc>
          <w:tcPr>
            <w:tcW w:w="1530" w:type="dxa"/>
            <w:shd w:val="clear" w:color="auto" w:fill="auto"/>
          </w:tcPr>
          <w:p w14:paraId="7BF5A374" w14:textId="3F0CB4E1" w:rsidR="004A0453" w:rsidRPr="004930FA" w:rsidRDefault="004A0453" w:rsidP="004660BD">
            <w:pPr>
              <w:pStyle w:val="12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493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371" w:type="dxa"/>
            <w:shd w:val="clear" w:color="auto" w:fill="auto"/>
          </w:tcPr>
          <w:p w14:paraId="198C88C9" w14:textId="6583E58A" w:rsidR="004A0453" w:rsidRPr="004930FA" w:rsidRDefault="004A0453" w:rsidP="004660BD">
            <w:pPr>
              <w:pStyle w:val="12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493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930FA" w:rsidRPr="004930FA" w14:paraId="436F01CC" w14:textId="77777777" w:rsidTr="004930FA">
        <w:tc>
          <w:tcPr>
            <w:tcW w:w="2422" w:type="dxa"/>
            <w:shd w:val="clear" w:color="auto" w:fill="auto"/>
          </w:tcPr>
          <w:p w14:paraId="205340E0" w14:textId="21D87D43" w:rsidR="00FA0BE6" w:rsidRPr="004930FA" w:rsidRDefault="00FA3258" w:rsidP="00BE7AE7">
            <w:pPr>
              <w:ind w:firstLine="0"/>
              <w:rPr>
                <w:highlight w:val="yellow"/>
              </w:rPr>
            </w:pPr>
            <w:r w:rsidRPr="00FA3258">
              <w:t>«Экономическая а</w:t>
            </w:r>
            <w:r w:rsidRPr="00FA3258">
              <w:t>з</w:t>
            </w:r>
            <w:r w:rsidRPr="00FA3258">
              <w:t>бука»</w:t>
            </w:r>
          </w:p>
        </w:tc>
        <w:tc>
          <w:tcPr>
            <w:tcW w:w="2071" w:type="dxa"/>
            <w:shd w:val="clear" w:color="auto" w:fill="auto"/>
          </w:tcPr>
          <w:p w14:paraId="34EC914A" w14:textId="2790A9E1" w:rsidR="00FA0BE6" w:rsidRPr="00FA3258" w:rsidRDefault="00FA3258" w:rsidP="00FA0BE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5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43" w:type="dxa"/>
            <w:shd w:val="clear" w:color="auto" w:fill="auto"/>
          </w:tcPr>
          <w:p w14:paraId="728E9B65" w14:textId="4880BD25" w:rsidR="00FA0BE6" w:rsidRPr="00FA3258" w:rsidRDefault="00FA3258" w:rsidP="00FA0BE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5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30" w:type="dxa"/>
            <w:shd w:val="clear" w:color="auto" w:fill="auto"/>
          </w:tcPr>
          <w:p w14:paraId="63EC77E3" w14:textId="0DE5163A" w:rsidR="00FA0BE6" w:rsidRPr="00FA3258" w:rsidRDefault="00FA3258" w:rsidP="00FA0BE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1" w:type="dxa"/>
            <w:shd w:val="clear" w:color="auto" w:fill="auto"/>
          </w:tcPr>
          <w:p w14:paraId="01C02599" w14:textId="33F2A9ED" w:rsidR="00FA0BE6" w:rsidRPr="00FA3258" w:rsidRDefault="00627D8E" w:rsidP="00FA0BE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4930FA" w:rsidRPr="004930FA" w14:paraId="1E23BBD3" w14:textId="77777777" w:rsidTr="004930FA">
        <w:tc>
          <w:tcPr>
            <w:tcW w:w="2422" w:type="dxa"/>
            <w:shd w:val="clear" w:color="auto" w:fill="auto"/>
          </w:tcPr>
          <w:p w14:paraId="35F5EC05" w14:textId="235909B4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shd w:val="clear" w:color="auto" w:fill="auto"/>
          </w:tcPr>
          <w:p w14:paraId="366C3942" w14:textId="6ED603B4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43" w:type="dxa"/>
            <w:shd w:val="clear" w:color="auto" w:fill="auto"/>
          </w:tcPr>
          <w:p w14:paraId="70DD70B7" w14:textId="7490B754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7A3A1137" w14:textId="505F56C6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  <w:shd w:val="clear" w:color="auto" w:fill="auto"/>
          </w:tcPr>
          <w:p w14:paraId="20B36B2F" w14:textId="34843E85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4930FA" w:rsidRPr="004930FA" w14:paraId="6FF25575" w14:textId="77777777" w:rsidTr="004930FA">
        <w:tc>
          <w:tcPr>
            <w:tcW w:w="2422" w:type="dxa"/>
            <w:shd w:val="clear" w:color="auto" w:fill="auto"/>
          </w:tcPr>
          <w:p w14:paraId="3546080A" w14:textId="6030BDB3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shd w:val="clear" w:color="auto" w:fill="auto"/>
          </w:tcPr>
          <w:p w14:paraId="5AAF2BE5" w14:textId="1236ED0D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43" w:type="dxa"/>
            <w:shd w:val="clear" w:color="auto" w:fill="auto"/>
          </w:tcPr>
          <w:p w14:paraId="0D33CCE2" w14:textId="2802E5CF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1747A1AB" w14:textId="101F9E27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14:paraId="3211CD00" w14:textId="29D5F4DD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4930FA" w:rsidRPr="004930FA" w14:paraId="06EB5C74" w14:textId="77777777" w:rsidTr="004930FA">
        <w:tc>
          <w:tcPr>
            <w:tcW w:w="2422" w:type="dxa"/>
            <w:shd w:val="clear" w:color="auto" w:fill="auto"/>
          </w:tcPr>
          <w:p w14:paraId="50202825" w14:textId="76933116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shd w:val="clear" w:color="auto" w:fill="auto"/>
          </w:tcPr>
          <w:p w14:paraId="7CB0F705" w14:textId="085D18F5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43" w:type="dxa"/>
            <w:shd w:val="clear" w:color="auto" w:fill="auto"/>
          </w:tcPr>
          <w:p w14:paraId="2C016404" w14:textId="05938B8B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4C66C831" w14:textId="61D00D1A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14:paraId="1E1AD85E" w14:textId="48EA5BC9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4930FA" w:rsidRPr="004930FA" w14:paraId="62D6DCDB" w14:textId="77777777" w:rsidTr="004930FA">
        <w:tc>
          <w:tcPr>
            <w:tcW w:w="2422" w:type="dxa"/>
            <w:shd w:val="clear" w:color="auto" w:fill="auto"/>
          </w:tcPr>
          <w:p w14:paraId="7536F3C3" w14:textId="30FD68F6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shd w:val="clear" w:color="auto" w:fill="auto"/>
          </w:tcPr>
          <w:p w14:paraId="58327E2B" w14:textId="4C81F76A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43" w:type="dxa"/>
            <w:shd w:val="clear" w:color="auto" w:fill="auto"/>
          </w:tcPr>
          <w:p w14:paraId="241F1B0E" w14:textId="77777777" w:rsidR="00FA0BE6" w:rsidRPr="004930FA" w:rsidRDefault="00FA0BE6" w:rsidP="004A0453">
            <w:pPr>
              <w:pStyle w:val="12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585D9CFC" w14:textId="30371734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  <w:shd w:val="clear" w:color="auto" w:fill="auto"/>
          </w:tcPr>
          <w:p w14:paraId="1A5C5288" w14:textId="07CF2124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4930FA" w:rsidRPr="004930FA" w14:paraId="2EBA98AB" w14:textId="77777777" w:rsidTr="004930FA">
        <w:tc>
          <w:tcPr>
            <w:tcW w:w="2422" w:type="dxa"/>
            <w:shd w:val="clear" w:color="auto" w:fill="auto"/>
          </w:tcPr>
          <w:p w14:paraId="2474FD62" w14:textId="4674ABD4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  <w:shd w:val="clear" w:color="auto" w:fill="auto"/>
          </w:tcPr>
          <w:p w14:paraId="372961BC" w14:textId="11460684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43" w:type="dxa"/>
            <w:shd w:val="clear" w:color="auto" w:fill="auto"/>
          </w:tcPr>
          <w:p w14:paraId="49972790" w14:textId="617CF168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46D596FA" w14:textId="018B8BC0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  <w:shd w:val="clear" w:color="auto" w:fill="auto"/>
          </w:tcPr>
          <w:p w14:paraId="0B0DE298" w14:textId="04B07BD7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4930FA" w:rsidRPr="004930FA" w14:paraId="2AFEC22D" w14:textId="77777777" w:rsidTr="004930FA">
        <w:tc>
          <w:tcPr>
            <w:tcW w:w="2422" w:type="dxa"/>
            <w:shd w:val="clear" w:color="auto" w:fill="auto"/>
          </w:tcPr>
          <w:p w14:paraId="689B5BF8" w14:textId="6755F4D8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2B243A32" w14:textId="1E98CF50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27D968BB" w14:textId="1206813D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A939C3B" w14:textId="206306BF" w:rsidR="00FA0BE6" w:rsidRPr="004930FA" w:rsidRDefault="00FA0BE6" w:rsidP="00D01E5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14:paraId="6BDD7C84" w14:textId="04F0AE80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FA" w:rsidRPr="004930FA" w14:paraId="244B17CC" w14:textId="77777777" w:rsidTr="004930FA">
        <w:tc>
          <w:tcPr>
            <w:tcW w:w="2422" w:type="dxa"/>
            <w:shd w:val="clear" w:color="auto" w:fill="auto"/>
          </w:tcPr>
          <w:p w14:paraId="161A2594" w14:textId="210B534D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04204C40" w14:textId="2D61EE9A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6619F08A" w14:textId="7138DC22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C2DCE4E" w14:textId="58C0A2F8" w:rsidR="00FA0BE6" w:rsidRPr="004930FA" w:rsidRDefault="00FA0BE6" w:rsidP="00D01E5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14:paraId="54503697" w14:textId="679EF8EE" w:rsidR="00FA0BE6" w:rsidRPr="004930FA" w:rsidRDefault="00FA0BE6" w:rsidP="00FA0BE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2EFDF" w14:textId="77777777" w:rsidR="00DD119A" w:rsidRPr="00F14FBB" w:rsidRDefault="00DD119A" w:rsidP="004A0453">
      <w:pPr>
        <w:pStyle w:val="12"/>
        <w:rPr>
          <w:i/>
          <w:sz w:val="27"/>
          <w:szCs w:val="27"/>
          <w:highlight w:val="yellow"/>
        </w:rPr>
      </w:pPr>
    </w:p>
    <w:p w14:paraId="687B60BD" w14:textId="4E5DCC3C" w:rsidR="006C7836" w:rsidRPr="0035064C" w:rsidRDefault="006C7836" w:rsidP="009D0EB9">
      <w:pPr>
        <w:pStyle w:val="a3"/>
        <w:ind w:firstLine="567"/>
        <w:jc w:val="both"/>
        <w:outlineLvl w:val="2"/>
        <w:rPr>
          <w:rFonts w:ascii="Times New Roman" w:hAnsi="Times New Roman"/>
          <w:i/>
          <w:sz w:val="27"/>
          <w:szCs w:val="27"/>
        </w:rPr>
      </w:pPr>
      <w:bookmarkStart w:id="39" w:name="_Toc127290713"/>
      <w:r w:rsidRPr="0035064C">
        <w:rPr>
          <w:rFonts w:ascii="Times New Roman" w:hAnsi="Times New Roman"/>
          <w:i/>
          <w:sz w:val="27"/>
          <w:szCs w:val="27"/>
        </w:rPr>
        <w:t>- формирование ку</w:t>
      </w:r>
      <w:r w:rsidR="009A1600" w:rsidRPr="0035064C">
        <w:rPr>
          <w:rFonts w:ascii="Times New Roman" w:hAnsi="Times New Roman"/>
          <w:i/>
          <w:sz w:val="27"/>
          <w:szCs w:val="27"/>
        </w:rPr>
        <w:t>льтуры межнационального общения</w:t>
      </w:r>
      <w:bookmarkEnd w:id="3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7"/>
        <w:gridCol w:w="2023"/>
        <w:gridCol w:w="1743"/>
        <w:gridCol w:w="1543"/>
        <w:gridCol w:w="2275"/>
      </w:tblGrid>
      <w:tr w:rsidR="004930FA" w:rsidRPr="004930FA" w14:paraId="3BEB944A" w14:textId="77777777" w:rsidTr="00092B94">
        <w:tc>
          <w:tcPr>
            <w:tcW w:w="2327" w:type="dxa"/>
            <w:shd w:val="clear" w:color="auto" w:fill="auto"/>
          </w:tcPr>
          <w:p w14:paraId="246A183A" w14:textId="5AE57088" w:rsidR="004A0453" w:rsidRPr="004930FA" w:rsidRDefault="004A0453" w:rsidP="00DF277B">
            <w:pPr>
              <w:pStyle w:val="12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3" w:type="dxa"/>
            <w:shd w:val="clear" w:color="auto" w:fill="auto"/>
          </w:tcPr>
          <w:p w14:paraId="153023BE" w14:textId="2F1B03C0" w:rsidR="004A0453" w:rsidRPr="004930FA" w:rsidRDefault="004A0453" w:rsidP="00DF277B">
            <w:pPr>
              <w:pStyle w:val="12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743" w:type="dxa"/>
            <w:shd w:val="clear" w:color="auto" w:fill="auto"/>
          </w:tcPr>
          <w:p w14:paraId="72D7EC1D" w14:textId="3A6B9745" w:rsidR="004A0453" w:rsidRPr="004930FA" w:rsidRDefault="004A0453" w:rsidP="00DF277B">
            <w:pPr>
              <w:pStyle w:val="12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  <w:tc>
          <w:tcPr>
            <w:tcW w:w="1543" w:type="dxa"/>
            <w:shd w:val="clear" w:color="auto" w:fill="auto"/>
          </w:tcPr>
          <w:p w14:paraId="608A084C" w14:textId="4C970696" w:rsidR="004A0453" w:rsidRPr="004930FA" w:rsidRDefault="004A0453" w:rsidP="00DF277B">
            <w:pPr>
              <w:pStyle w:val="12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275" w:type="dxa"/>
            <w:shd w:val="clear" w:color="auto" w:fill="auto"/>
          </w:tcPr>
          <w:p w14:paraId="2A6D3DE0" w14:textId="58E47E22" w:rsidR="004A0453" w:rsidRPr="004930FA" w:rsidRDefault="004A0453" w:rsidP="00DF277B">
            <w:pPr>
              <w:pStyle w:val="12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930FA" w:rsidRPr="004930FA" w14:paraId="3DE8F1C6" w14:textId="77777777" w:rsidTr="00092B94">
        <w:tc>
          <w:tcPr>
            <w:tcW w:w="2327" w:type="dxa"/>
            <w:shd w:val="clear" w:color="auto" w:fill="auto"/>
          </w:tcPr>
          <w:p w14:paraId="0FD05B8A" w14:textId="77777777" w:rsidR="009D3D78" w:rsidRPr="004930FA" w:rsidRDefault="009D3D78" w:rsidP="00D01E5B">
            <w:pPr>
              <w:pStyle w:val="12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«Вечные ценности в переплёте культур» </w:t>
            </w:r>
          </w:p>
          <w:p w14:paraId="57A4B386" w14:textId="41BF9F1F" w:rsidR="009D3D78" w:rsidRPr="004930FA" w:rsidRDefault="009D3D78" w:rsidP="009D3D78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3F5F50AC" w14:textId="77777777" w:rsidR="009D3D78" w:rsidRPr="004930FA" w:rsidRDefault="009D3D78" w:rsidP="009D3D78">
            <w:pPr>
              <w:pStyle w:val="12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Культурно-познавательный марафон</w:t>
            </w:r>
          </w:p>
          <w:p w14:paraId="6487F0F2" w14:textId="46A6B81E" w:rsidR="009D3D78" w:rsidRPr="004930FA" w:rsidRDefault="009D3D78" w:rsidP="009D3D78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szCs w:val="24"/>
              </w:rPr>
              <w:t>(в рамках Годов культуры Россия - Китай 2024-2025)</w:t>
            </w:r>
          </w:p>
        </w:tc>
        <w:tc>
          <w:tcPr>
            <w:tcW w:w="1743" w:type="dxa"/>
            <w:shd w:val="clear" w:color="auto" w:fill="auto"/>
          </w:tcPr>
          <w:p w14:paraId="4E3368E0" w14:textId="67EF18E0" w:rsidR="009D3D78" w:rsidRPr="004930FA" w:rsidRDefault="009D3D78" w:rsidP="009D3D78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sz w:val="24"/>
                <w:szCs w:val="24"/>
              </w:rPr>
              <w:t>Всем группам</w:t>
            </w:r>
          </w:p>
        </w:tc>
        <w:tc>
          <w:tcPr>
            <w:tcW w:w="1543" w:type="dxa"/>
            <w:shd w:val="clear" w:color="auto" w:fill="auto"/>
          </w:tcPr>
          <w:p w14:paraId="254B47F9" w14:textId="5A9A26F6" w:rsidR="009D3D78" w:rsidRPr="004930FA" w:rsidRDefault="009D3D78" w:rsidP="009D3D78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2024 -2025 </w:t>
            </w:r>
            <w:proofErr w:type="spellStart"/>
            <w:r w:rsidRPr="004930FA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Pr="004930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5" w:type="dxa"/>
            <w:shd w:val="clear" w:color="auto" w:fill="auto"/>
          </w:tcPr>
          <w:p w14:paraId="66D5802F" w14:textId="77777777" w:rsidR="009D3D78" w:rsidRPr="004930FA" w:rsidRDefault="009D3D78" w:rsidP="00D01E5B">
            <w:pPr>
              <w:pStyle w:val="12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sz w:val="24"/>
                <w:szCs w:val="24"/>
              </w:rPr>
              <w:t>Тихорецкая МБ,</w:t>
            </w:r>
          </w:p>
          <w:p w14:paraId="5414D2D4" w14:textId="27A37C98" w:rsidR="009D3D78" w:rsidRPr="004930FA" w:rsidRDefault="009D3D78" w:rsidP="009D3D78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 района</w:t>
            </w:r>
          </w:p>
        </w:tc>
      </w:tr>
      <w:tr w:rsidR="004930FA" w:rsidRPr="004930FA" w14:paraId="4DEF996A" w14:textId="77777777" w:rsidTr="00092B94">
        <w:tc>
          <w:tcPr>
            <w:tcW w:w="2327" w:type="dxa"/>
            <w:shd w:val="clear" w:color="auto" w:fill="auto"/>
          </w:tcPr>
          <w:p w14:paraId="2F69858F" w14:textId="02E238D4" w:rsidR="009D3D78" w:rsidRPr="008C3695" w:rsidRDefault="008C3695" w:rsidP="009D3D78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695">
              <w:rPr>
                <w:rFonts w:ascii="Times New Roman" w:hAnsi="Times New Roman" w:cs="Times New Roman"/>
                <w:sz w:val="24"/>
                <w:szCs w:val="24"/>
              </w:rPr>
              <w:t xml:space="preserve">"Путешествие по </w:t>
            </w:r>
            <w:r w:rsidRPr="008C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Древнему Китаю" </w:t>
            </w:r>
          </w:p>
        </w:tc>
        <w:tc>
          <w:tcPr>
            <w:tcW w:w="2023" w:type="dxa"/>
            <w:shd w:val="clear" w:color="auto" w:fill="auto"/>
          </w:tcPr>
          <w:p w14:paraId="7E357F29" w14:textId="2E99AA0E" w:rsidR="009D3D78" w:rsidRPr="008C3695" w:rsidRDefault="008C3695" w:rsidP="009D3D78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</w:t>
            </w:r>
            <w:r w:rsidRPr="008C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743" w:type="dxa"/>
            <w:shd w:val="clear" w:color="auto" w:fill="auto"/>
          </w:tcPr>
          <w:p w14:paraId="655C3B48" w14:textId="684A54A3" w:rsidR="009D3D78" w:rsidRPr="008C3695" w:rsidRDefault="008C3695" w:rsidP="009D3D78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 группам</w:t>
            </w:r>
          </w:p>
        </w:tc>
        <w:tc>
          <w:tcPr>
            <w:tcW w:w="1543" w:type="dxa"/>
            <w:shd w:val="clear" w:color="auto" w:fill="auto"/>
          </w:tcPr>
          <w:p w14:paraId="1E5B2EDF" w14:textId="7409EA20" w:rsidR="009D3D78" w:rsidRPr="008C3695" w:rsidRDefault="008C3695" w:rsidP="009D3D78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6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5" w:type="dxa"/>
            <w:shd w:val="clear" w:color="auto" w:fill="auto"/>
          </w:tcPr>
          <w:p w14:paraId="2B21E233" w14:textId="145DA120" w:rsidR="009D3D78" w:rsidRPr="008C3695" w:rsidRDefault="00627D8E" w:rsidP="009D3D78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</w:t>
            </w:r>
            <w:r w:rsidRPr="00627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4930FA" w:rsidRPr="004930FA" w14:paraId="01DE70AE" w14:textId="77777777" w:rsidTr="00092B94">
        <w:tc>
          <w:tcPr>
            <w:tcW w:w="2327" w:type="dxa"/>
            <w:shd w:val="clear" w:color="auto" w:fill="auto"/>
          </w:tcPr>
          <w:p w14:paraId="5AF2ADC5" w14:textId="30B0691B" w:rsidR="009D3D78" w:rsidRPr="004930FA" w:rsidRDefault="009D3D78" w:rsidP="009D3D78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2B013AA8" w14:textId="556577C3" w:rsidR="009D3D78" w:rsidRPr="004930FA" w:rsidRDefault="009D3D78" w:rsidP="00D01E5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6933FB92" w14:textId="6661EA46" w:rsidR="009D3D78" w:rsidRPr="004930FA" w:rsidRDefault="009D3D78" w:rsidP="009D3D78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0A470741" w14:textId="56B12EEC" w:rsidR="009D3D78" w:rsidRPr="004930FA" w:rsidRDefault="009D3D78" w:rsidP="00D01E5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14:paraId="61EDFBB6" w14:textId="75D3BAC6" w:rsidR="009D3D78" w:rsidRPr="004930FA" w:rsidRDefault="009D3D78" w:rsidP="009D3D78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FA" w:rsidRPr="004930FA" w14:paraId="482A6D24" w14:textId="77777777" w:rsidTr="00092B94">
        <w:tc>
          <w:tcPr>
            <w:tcW w:w="9911" w:type="dxa"/>
            <w:gridSpan w:val="5"/>
            <w:shd w:val="clear" w:color="auto" w:fill="auto"/>
          </w:tcPr>
          <w:p w14:paraId="367BD86C" w14:textId="12B88369" w:rsidR="004C66E1" w:rsidRPr="004930FA" w:rsidRDefault="004C66E1" w:rsidP="009D3D78">
            <w:pPr>
              <w:pStyle w:val="1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ко Дню солидарности в борьбе с терроризмом</w:t>
            </w:r>
          </w:p>
        </w:tc>
      </w:tr>
      <w:tr w:rsidR="004930FA" w:rsidRPr="004930FA" w14:paraId="4E9622FC" w14:textId="77777777" w:rsidTr="00092B94">
        <w:tc>
          <w:tcPr>
            <w:tcW w:w="2327" w:type="dxa"/>
            <w:shd w:val="clear" w:color="auto" w:fill="auto"/>
          </w:tcPr>
          <w:p w14:paraId="4517BDBA" w14:textId="53BF6FE8" w:rsidR="00DA3524" w:rsidRPr="004930FA" w:rsidRDefault="00FA3258" w:rsidP="00FA3258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58">
              <w:rPr>
                <w:rFonts w:ascii="Times New Roman" w:hAnsi="Times New Roman" w:cs="Times New Roman"/>
                <w:bCs/>
                <w:sz w:val="24"/>
                <w:szCs w:val="24"/>
              </w:rPr>
              <w:t>«Россия против террора!»</w:t>
            </w:r>
          </w:p>
        </w:tc>
        <w:tc>
          <w:tcPr>
            <w:tcW w:w="2023" w:type="dxa"/>
            <w:shd w:val="clear" w:color="auto" w:fill="auto"/>
          </w:tcPr>
          <w:p w14:paraId="3AD66E19" w14:textId="08862DF0" w:rsidR="00DA3524" w:rsidRPr="004930FA" w:rsidRDefault="00FA3258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1743" w:type="dxa"/>
            <w:shd w:val="clear" w:color="auto" w:fill="auto"/>
          </w:tcPr>
          <w:p w14:paraId="4F4A93A4" w14:textId="26695813" w:rsidR="00DA3524" w:rsidRPr="004930FA" w:rsidRDefault="00FA3258" w:rsidP="00DA3524">
            <w:pPr>
              <w:pStyle w:val="12"/>
              <w:ind w:right="-25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группам</w:t>
            </w:r>
          </w:p>
        </w:tc>
        <w:tc>
          <w:tcPr>
            <w:tcW w:w="1543" w:type="dxa"/>
            <w:shd w:val="clear" w:color="auto" w:fill="auto"/>
          </w:tcPr>
          <w:p w14:paraId="7B0EDD41" w14:textId="3264922B" w:rsidR="00DA3524" w:rsidRPr="00772321" w:rsidRDefault="00FA3258" w:rsidP="00DA352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</w:pPr>
            <w:r>
              <w:t>сентябрь</w:t>
            </w:r>
          </w:p>
        </w:tc>
        <w:tc>
          <w:tcPr>
            <w:tcW w:w="2275" w:type="dxa"/>
            <w:shd w:val="clear" w:color="auto" w:fill="auto"/>
          </w:tcPr>
          <w:p w14:paraId="044B0F49" w14:textId="179A64E1" w:rsidR="00DA3524" w:rsidRPr="004930FA" w:rsidRDefault="00627D8E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4930FA" w:rsidRPr="004930FA" w14:paraId="06CCC80E" w14:textId="77777777" w:rsidTr="00092B94">
        <w:tc>
          <w:tcPr>
            <w:tcW w:w="2327" w:type="dxa"/>
            <w:shd w:val="clear" w:color="auto" w:fill="auto"/>
          </w:tcPr>
          <w:p w14:paraId="0F9B9E3F" w14:textId="450BDA3B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60128B43" w14:textId="534CD172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427561E8" w14:textId="31A2F2E4" w:rsidR="00DA3524" w:rsidRPr="004930FA" w:rsidRDefault="00DA3524" w:rsidP="00DA3524">
            <w:pPr>
              <w:pStyle w:val="12"/>
              <w:ind w:right="-2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2C39CF95" w14:textId="53A9BC20" w:rsidR="00DA3524" w:rsidRPr="004930FA" w:rsidRDefault="00DA3524" w:rsidP="00DA3524">
            <w:pPr>
              <w:pStyle w:val="12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14:paraId="40DD59DA" w14:textId="3F9F0C5A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FA" w:rsidRPr="004930FA" w14:paraId="2356E72F" w14:textId="77777777" w:rsidTr="00092B94">
        <w:tc>
          <w:tcPr>
            <w:tcW w:w="2327" w:type="dxa"/>
            <w:shd w:val="clear" w:color="auto" w:fill="auto"/>
          </w:tcPr>
          <w:p w14:paraId="21B167EC" w14:textId="6E085E7C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2DEC86DA" w14:textId="52504F8B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65FE22EC" w14:textId="3001DB8C" w:rsidR="00DA3524" w:rsidRPr="004930FA" w:rsidRDefault="00DA3524" w:rsidP="00DA3524">
            <w:pPr>
              <w:pStyle w:val="12"/>
              <w:ind w:right="-2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618EADBF" w14:textId="45D24DDC" w:rsidR="00DA3524" w:rsidRPr="00772321" w:rsidRDefault="00DA3524" w:rsidP="00DA352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275" w:type="dxa"/>
            <w:shd w:val="clear" w:color="auto" w:fill="auto"/>
          </w:tcPr>
          <w:p w14:paraId="39AC5573" w14:textId="72BFDEC6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FA" w:rsidRPr="004930FA" w14:paraId="1C8EB6DB" w14:textId="77777777" w:rsidTr="00092B94">
        <w:tc>
          <w:tcPr>
            <w:tcW w:w="2327" w:type="dxa"/>
            <w:shd w:val="clear" w:color="auto" w:fill="auto"/>
          </w:tcPr>
          <w:p w14:paraId="27565A34" w14:textId="21DF4B2E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36CF4426" w14:textId="3E3567E3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487635AE" w14:textId="4CF06A93" w:rsidR="00DA3524" w:rsidRPr="004930FA" w:rsidRDefault="00DA3524" w:rsidP="00DA3524">
            <w:pPr>
              <w:pStyle w:val="12"/>
              <w:ind w:right="-2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79F61FCF" w14:textId="58FBBF8D" w:rsidR="00DA3524" w:rsidRPr="00772321" w:rsidRDefault="00DA3524" w:rsidP="00DA352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275" w:type="dxa"/>
            <w:shd w:val="clear" w:color="auto" w:fill="auto"/>
          </w:tcPr>
          <w:p w14:paraId="722F52F7" w14:textId="521DB6D4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94" w:rsidRPr="004930FA" w14:paraId="2E278068" w14:textId="77777777" w:rsidTr="00092B94">
        <w:tc>
          <w:tcPr>
            <w:tcW w:w="2327" w:type="dxa"/>
            <w:shd w:val="clear" w:color="auto" w:fill="auto"/>
          </w:tcPr>
          <w:p w14:paraId="5D80A2D7" w14:textId="77777777" w:rsidR="00092B94" w:rsidRPr="004930FA" w:rsidRDefault="00092B94" w:rsidP="00DA3524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2AF40AE4" w14:textId="77777777" w:rsidR="00092B94" w:rsidRPr="004930FA" w:rsidRDefault="00092B9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6F529F2C" w14:textId="77777777" w:rsidR="00092B94" w:rsidRPr="004930FA" w:rsidRDefault="00092B94" w:rsidP="00DA3524">
            <w:pPr>
              <w:pStyle w:val="12"/>
              <w:ind w:right="-2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4FB14CBA" w14:textId="77777777" w:rsidR="00092B94" w:rsidRPr="00772321" w:rsidRDefault="00092B94" w:rsidP="00DA352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275" w:type="dxa"/>
            <w:shd w:val="clear" w:color="auto" w:fill="auto"/>
          </w:tcPr>
          <w:p w14:paraId="5FD94B38" w14:textId="77777777" w:rsidR="00092B94" w:rsidRPr="004930FA" w:rsidRDefault="00092B9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94" w:rsidRPr="004930FA" w14:paraId="5094A969" w14:textId="77777777" w:rsidTr="00F06F0A">
        <w:tc>
          <w:tcPr>
            <w:tcW w:w="9911" w:type="dxa"/>
            <w:gridSpan w:val="5"/>
            <w:shd w:val="clear" w:color="auto" w:fill="auto"/>
          </w:tcPr>
          <w:p w14:paraId="2BC57134" w14:textId="1DE92B86" w:rsidR="00092B94" w:rsidRPr="009E605E" w:rsidRDefault="00092B94" w:rsidP="00DA3524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E605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Мероприятия </w:t>
            </w:r>
            <w:r w:rsidR="00B031B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к датам </w:t>
            </w:r>
            <w:r w:rsidRPr="009E605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присоединения Луганска</w:t>
            </w:r>
            <w:r w:rsidR="00B031B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 w:rsidRPr="009E605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ДНР и ЛНР</w:t>
            </w:r>
            <w:r w:rsidR="009E605E" w:rsidRPr="009E605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 а также Крым и Севастополь</w:t>
            </w:r>
          </w:p>
        </w:tc>
      </w:tr>
      <w:tr w:rsidR="00092B94" w:rsidRPr="004930FA" w14:paraId="449CD295" w14:textId="77777777" w:rsidTr="00092B94">
        <w:tc>
          <w:tcPr>
            <w:tcW w:w="2327" w:type="dxa"/>
            <w:shd w:val="clear" w:color="auto" w:fill="auto"/>
          </w:tcPr>
          <w:p w14:paraId="03DD11CA" w14:textId="384B0191" w:rsidR="00092B94" w:rsidRPr="004930FA" w:rsidRDefault="003516C4" w:rsidP="00DA3524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6C4">
              <w:rPr>
                <w:rFonts w:ascii="Times New Roman" w:hAnsi="Times New Roman" w:cs="Times New Roman"/>
                <w:bCs/>
                <w:sz w:val="24"/>
                <w:szCs w:val="24"/>
              </w:rPr>
              <w:t>«Крым, Весна, Россия»</w:t>
            </w:r>
          </w:p>
        </w:tc>
        <w:tc>
          <w:tcPr>
            <w:tcW w:w="2023" w:type="dxa"/>
            <w:shd w:val="clear" w:color="auto" w:fill="auto"/>
          </w:tcPr>
          <w:p w14:paraId="530019DC" w14:textId="3087D831" w:rsidR="00092B94" w:rsidRPr="004930FA" w:rsidRDefault="003516C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743" w:type="dxa"/>
            <w:shd w:val="clear" w:color="auto" w:fill="auto"/>
          </w:tcPr>
          <w:p w14:paraId="45ECF34D" w14:textId="03A03CE6" w:rsidR="00092B94" w:rsidRPr="004930FA" w:rsidRDefault="003516C4" w:rsidP="00DA3524">
            <w:pPr>
              <w:pStyle w:val="12"/>
              <w:ind w:right="-25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43" w:type="dxa"/>
            <w:shd w:val="clear" w:color="auto" w:fill="auto"/>
          </w:tcPr>
          <w:p w14:paraId="2E3EB6E0" w14:textId="22D61C1E" w:rsidR="00092B94" w:rsidRPr="00092B94" w:rsidRDefault="005E086D" w:rsidP="00DA352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</w:pPr>
            <w:r>
              <w:t>март</w:t>
            </w:r>
          </w:p>
        </w:tc>
        <w:tc>
          <w:tcPr>
            <w:tcW w:w="2275" w:type="dxa"/>
            <w:shd w:val="clear" w:color="auto" w:fill="auto"/>
          </w:tcPr>
          <w:p w14:paraId="36FA8A6A" w14:textId="152FE38A" w:rsidR="00092B94" w:rsidRPr="004930FA" w:rsidRDefault="00627D8E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092B94" w:rsidRPr="004930FA" w14:paraId="47F33AB2" w14:textId="77777777" w:rsidTr="00092B94">
        <w:tc>
          <w:tcPr>
            <w:tcW w:w="2327" w:type="dxa"/>
            <w:shd w:val="clear" w:color="auto" w:fill="auto"/>
          </w:tcPr>
          <w:p w14:paraId="6D4BB88D" w14:textId="1E53C90A" w:rsidR="00092B94" w:rsidRPr="004930FA" w:rsidRDefault="003516C4" w:rsidP="00DA3524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«Одна страна, одна семья...»</w:t>
            </w:r>
          </w:p>
        </w:tc>
        <w:tc>
          <w:tcPr>
            <w:tcW w:w="2023" w:type="dxa"/>
            <w:shd w:val="clear" w:color="auto" w:fill="auto"/>
          </w:tcPr>
          <w:p w14:paraId="0CF3DED4" w14:textId="1648CC85" w:rsidR="00092B94" w:rsidRPr="004930FA" w:rsidRDefault="003516C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743" w:type="dxa"/>
            <w:shd w:val="clear" w:color="auto" w:fill="auto"/>
          </w:tcPr>
          <w:p w14:paraId="02B82A2F" w14:textId="46AB2F2D" w:rsidR="00092B94" w:rsidRPr="004930FA" w:rsidRDefault="003516C4" w:rsidP="00DA3524">
            <w:pPr>
              <w:pStyle w:val="12"/>
              <w:ind w:right="-2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6C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43" w:type="dxa"/>
            <w:shd w:val="clear" w:color="auto" w:fill="auto"/>
          </w:tcPr>
          <w:p w14:paraId="6E370545" w14:textId="01DAC716" w:rsidR="00092B94" w:rsidRPr="00092B94" w:rsidRDefault="003516C4" w:rsidP="00DA352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</w:pPr>
            <w:r>
              <w:t>сентябрь</w:t>
            </w:r>
          </w:p>
        </w:tc>
        <w:tc>
          <w:tcPr>
            <w:tcW w:w="2275" w:type="dxa"/>
            <w:shd w:val="clear" w:color="auto" w:fill="auto"/>
          </w:tcPr>
          <w:p w14:paraId="4FD20AC0" w14:textId="046AE772" w:rsidR="00092B94" w:rsidRPr="004930FA" w:rsidRDefault="00627D8E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4930FA" w:rsidRPr="004930FA" w14:paraId="6450C0BE" w14:textId="77777777" w:rsidTr="00092B94">
        <w:tc>
          <w:tcPr>
            <w:tcW w:w="2327" w:type="dxa"/>
            <w:shd w:val="clear" w:color="auto" w:fill="auto"/>
          </w:tcPr>
          <w:p w14:paraId="78E6560E" w14:textId="65E8A2E0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37805830" w14:textId="6492919A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51C40214" w14:textId="568C6F31" w:rsidR="00DA3524" w:rsidRPr="004930FA" w:rsidRDefault="00DA3524" w:rsidP="00DA3524">
            <w:pPr>
              <w:pStyle w:val="12"/>
              <w:ind w:right="-2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67908E88" w14:textId="43560862" w:rsidR="00DA3524" w:rsidRPr="00092B94" w:rsidRDefault="00DA3524" w:rsidP="00DA352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275" w:type="dxa"/>
            <w:shd w:val="clear" w:color="auto" w:fill="auto"/>
          </w:tcPr>
          <w:p w14:paraId="2FB8EC5F" w14:textId="0E53E3C7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FA" w:rsidRPr="004930FA" w14:paraId="34387592" w14:textId="77777777" w:rsidTr="00092B94">
        <w:tc>
          <w:tcPr>
            <w:tcW w:w="2327" w:type="dxa"/>
            <w:shd w:val="clear" w:color="auto" w:fill="auto"/>
          </w:tcPr>
          <w:p w14:paraId="76AAA98F" w14:textId="50212DFC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0C37B928" w14:textId="4AFC67A6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50C6DDB7" w14:textId="70821F6C" w:rsidR="00DA3524" w:rsidRPr="004930FA" w:rsidRDefault="00DA3524" w:rsidP="00DA3524">
            <w:pPr>
              <w:pStyle w:val="12"/>
              <w:ind w:right="-2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7834996F" w14:textId="026825E3" w:rsidR="00DA3524" w:rsidRPr="00092B94" w:rsidRDefault="00DA3524" w:rsidP="00DA352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275" w:type="dxa"/>
            <w:shd w:val="clear" w:color="auto" w:fill="auto"/>
          </w:tcPr>
          <w:p w14:paraId="14EF1D01" w14:textId="28BD54BA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FA" w:rsidRPr="004930FA" w14:paraId="270ACD89" w14:textId="77777777" w:rsidTr="00092B94">
        <w:tc>
          <w:tcPr>
            <w:tcW w:w="9911" w:type="dxa"/>
            <w:gridSpan w:val="5"/>
            <w:shd w:val="clear" w:color="auto" w:fill="auto"/>
          </w:tcPr>
          <w:p w14:paraId="4DC20370" w14:textId="0640BA61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народного единства</w:t>
            </w:r>
          </w:p>
        </w:tc>
      </w:tr>
      <w:tr w:rsidR="004930FA" w:rsidRPr="004930FA" w14:paraId="6414FEBC" w14:textId="77777777" w:rsidTr="00092B94">
        <w:tc>
          <w:tcPr>
            <w:tcW w:w="2327" w:type="dxa"/>
            <w:shd w:val="clear" w:color="auto" w:fill="auto"/>
          </w:tcPr>
          <w:p w14:paraId="6A146036" w14:textId="092B1555" w:rsidR="00DA3524" w:rsidRPr="004930FA" w:rsidRDefault="004930FA" w:rsidP="00DA3524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«Книги строят дружбы мост»</w:t>
            </w:r>
          </w:p>
        </w:tc>
        <w:tc>
          <w:tcPr>
            <w:tcW w:w="2023" w:type="dxa"/>
            <w:shd w:val="clear" w:color="auto" w:fill="auto"/>
          </w:tcPr>
          <w:p w14:paraId="2ABBF9C5" w14:textId="5AF74B5E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районный </w:t>
            </w:r>
            <w:r w:rsidR="0049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фестиваль национальной литературы</w:t>
            </w:r>
          </w:p>
        </w:tc>
        <w:tc>
          <w:tcPr>
            <w:tcW w:w="1743" w:type="dxa"/>
            <w:shd w:val="clear" w:color="auto" w:fill="auto"/>
          </w:tcPr>
          <w:p w14:paraId="0869C19A" w14:textId="7F1378B3" w:rsidR="00DA3524" w:rsidRPr="004930FA" w:rsidRDefault="00DA3524" w:rsidP="00DA3524">
            <w:pPr>
              <w:pStyle w:val="12"/>
              <w:ind w:right="-251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 группам</w:t>
            </w:r>
          </w:p>
        </w:tc>
        <w:tc>
          <w:tcPr>
            <w:tcW w:w="1543" w:type="dxa"/>
            <w:shd w:val="clear" w:color="auto" w:fill="auto"/>
          </w:tcPr>
          <w:p w14:paraId="05D95A53" w14:textId="77777777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9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кв.</w:t>
            </w:r>
          </w:p>
          <w:p w14:paraId="5C34EBEA" w14:textId="7E6AE4C3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275" w:type="dxa"/>
            <w:shd w:val="clear" w:color="auto" w:fill="auto"/>
          </w:tcPr>
          <w:p w14:paraId="0E7E4DE1" w14:textId="77777777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Тихорецкая МБ,</w:t>
            </w:r>
          </w:p>
          <w:p w14:paraId="754B47F8" w14:textId="1E7E6F61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библиотеки района</w:t>
            </w:r>
          </w:p>
        </w:tc>
      </w:tr>
      <w:tr w:rsidR="004930FA" w:rsidRPr="004930FA" w14:paraId="3C567716" w14:textId="77777777" w:rsidTr="00092B94">
        <w:tc>
          <w:tcPr>
            <w:tcW w:w="2327" w:type="dxa"/>
            <w:shd w:val="clear" w:color="auto" w:fill="auto"/>
          </w:tcPr>
          <w:p w14:paraId="42DC8B4B" w14:textId="6F31942C" w:rsidR="00DA3524" w:rsidRPr="004930FA" w:rsidRDefault="008C3695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695">
              <w:rPr>
                <w:rFonts w:ascii="Times New Roman" w:hAnsi="Times New Roman" w:cs="Times New Roman"/>
                <w:sz w:val="24"/>
                <w:szCs w:val="24"/>
              </w:rPr>
              <w:t xml:space="preserve"> «Мы - едины!»</w:t>
            </w:r>
          </w:p>
        </w:tc>
        <w:tc>
          <w:tcPr>
            <w:tcW w:w="2023" w:type="dxa"/>
            <w:shd w:val="clear" w:color="auto" w:fill="auto"/>
          </w:tcPr>
          <w:p w14:paraId="21D888FA" w14:textId="4BBA7CFF" w:rsidR="00DA3524" w:rsidRPr="004930FA" w:rsidRDefault="008C3695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Литературно-тематическая композиция</w:t>
            </w:r>
          </w:p>
        </w:tc>
        <w:tc>
          <w:tcPr>
            <w:tcW w:w="1743" w:type="dxa"/>
            <w:shd w:val="clear" w:color="auto" w:fill="auto"/>
          </w:tcPr>
          <w:p w14:paraId="0B0B924D" w14:textId="7865A9BE" w:rsidR="00DA3524" w:rsidRPr="004930FA" w:rsidRDefault="008C3695" w:rsidP="00DA3524">
            <w:pPr>
              <w:pStyle w:val="12"/>
              <w:ind w:right="-2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695">
              <w:rPr>
                <w:rFonts w:ascii="Times New Roman" w:hAnsi="Times New Roman" w:cs="Times New Roman"/>
                <w:sz w:val="24"/>
                <w:szCs w:val="24"/>
              </w:rPr>
              <w:t>Всем группам</w:t>
            </w:r>
          </w:p>
        </w:tc>
        <w:tc>
          <w:tcPr>
            <w:tcW w:w="1543" w:type="dxa"/>
            <w:shd w:val="clear" w:color="auto" w:fill="auto"/>
          </w:tcPr>
          <w:p w14:paraId="55F83F48" w14:textId="6F2DE0FF" w:rsidR="00DA3524" w:rsidRPr="008C3695" w:rsidRDefault="008C3695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75" w:type="dxa"/>
            <w:shd w:val="clear" w:color="auto" w:fill="auto"/>
          </w:tcPr>
          <w:p w14:paraId="2FA0868C" w14:textId="7438FAA5" w:rsidR="00DA3524" w:rsidRPr="004930FA" w:rsidRDefault="00627D8E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4930FA" w:rsidRPr="004930FA" w14:paraId="5E623D5A" w14:textId="77777777" w:rsidTr="00092B94">
        <w:tc>
          <w:tcPr>
            <w:tcW w:w="2327" w:type="dxa"/>
            <w:shd w:val="clear" w:color="auto" w:fill="auto"/>
          </w:tcPr>
          <w:p w14:paraId="1150AEB6" w14:textId="51FB7256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5F4B2D45" w14:textId="513DFC0D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62148FE6" w14:textId="7111C1A0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49E1509B" w14:textId="77777777" w:rsidR="00DA3524" w:rsidRPr="008C3695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14:paraId="63DE3348" w14:textId="74295794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FA" w:rsidRPr="004930FA" w14:paraId="65454345" w14:textId="77777777" w:rsidTr="00092B94">
        <w:tc>
          <w:tcPr>
            <w:tcW w:w="2327" w:type="dxa"/>
            <w:shd w:val="clear" w:color="auto" w:fill="auto"/>
          </w:tcPr>
          <w:p w14:paraId="18E46D47" w14:textId="63609A35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0E40FE5C" w14:textId="714AF331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6E6AC06C" w14:textId="7A823C29" w:rsidR="00DA3524" w:rsidRPr="004930FA" w:rsidRDefault="00DA3524" w:rsidP="00DA3524">
            <w:pPr>
              <w:pStyle w:val="12"/>
              <w:ind w:right="-2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1064E77F" w14:textId="569DB053" w:rsidR="00DA3524" w:rsidRPr="008C3695" w:rsidRDefault="00DA3524" w:rsidP="00DA352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275" w:type="dxa"/>
            <w:shd w:val="clear" w:color="auto" w:fill="auto"/>
          </w:tcPr>
          <w:p w14:paraId="0A11BB25" w14:textId="365E317F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FA" w:rsidRPr="004930FA" w14:paraId="72761F88" w14:textId="77777777" w:rsidTr="00092B94">
        <w:tc>
          <w:tcPr>
            <w:tcW w:w="2327" w:type="dxa"/>
            <w:shd w:val="clear" w:color="auto" w:fill="auto"/>
          </w:tcPr>
          <w:p w14:paraId="096D66A6" w14:textId="1352024A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450797BD" w14:textId="75E5FE19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4F5518A8" w14:textId="784E7B88" w:rsidR="00DA3524" w:rsidRPr="004930FA" w:rsidRDefault="00DA3524" w:rsidP="00DA3524">
            <w:pPr>
              <w:pStyle w:val="12"/>
              <w:ind w:right="-2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0E9FCD8F" w14:textId="473C8887" w:rsidR="00DA3524" w:rsidRPr="008C3695" w:rsidRDefault="00DA3524" w:rsidP="00DA352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275" w:type="dxa"/>
            <w:shd w:val="clear" w:color="auto" w:fill="auto"/>
          </w:tcPr>
          <w:p w14:paraId="239DA956" w14:textId="0C08C364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FA" w:rsidRPr="004930FA" w14:paraId="6572AEB3" w14:textId="77777777" w:rsidTr="00092B94">
        <w:tc>
          <w:tcPr>
            <w:tcW w:w="2327" w:type="dxa"/>
            <w:shd w:val="clear" w:color="auto" w:fill="auto"/>
          </w:tcPr>
          <w:p w14:paraId="06BEFAA2" w14:textId="5370D8B2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67A1D385" w14:textId="0635A7BE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463C77C6" w14:textId="7C6D3FCD" w:rsidR="00DA3524" w:rsidRPr="004930FA" w:rsidRDefault="00DA3524" w:rsidP="00DA3524">
            <w:pPr>
              <w:pStyle w:val="12"/>
              <w:ind w:right="-2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18CBB455" w14:textId="329AEC6F" w:rsidR="00DA3524" w:rsidRPr="008C3695" w:rsidRDefault="00DA3524" w:rsidP="00DA352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275" w:type="dxa"/>
            <w:shd w:val="clear" w:color="auto" w:fill="auto"/>
          </w:tcPr>
          <w:p w14:paraId="59D1ECB5" w14:textId="4C2E9870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FA" w:rsidRPr="004930FA" w14:paraId="2B7EA6AE" w14:textId="77777777" w:rsidTr="00092B94">
        <w:tc>
          <w:tcPr>
            <w:tcW w:w="9911" w:type="dxa"/>
            <w:gridSpan w:val="5"/>
            <w:shd w:val="clear" w:color="auto" w:fill="auto"/>
          </w:tcPr>
          <w:p w14:paraId="3A10A45F" w14:textId="6E52F3E8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мероприятия</w:t>
            </w:r>
          </w:p>
        </w:tc>
      </w:tr>
      <w:tr w:rsidR="004930FA" w:rsidRPr="004930FA" w14:paraId="14AB0E1B" w14:textId="77777777" w:rsidTr="00092B94">
        <w:tc>
          <w:tcPr>
            <w:tcW w:w="2327" w:type="dxa"/>
            <w:shd w:val="clear" w:color="auto" w:fill="auto"/>
          </w:tcPr>
          <w:p w14:paraId="704BDEF3" w14:textId="5E93C835" w:rsidR="00DA3524" w:rsidRPr="004930FA" w:rsidRDefault="00DA3524" w:rsidP="00DA3524">
            <w:pPr>
              <w:pStyle w:val="Default"/>
              <w:ind w:firstLine="0"/>
              <w:rPr>
                <w:color w:val="auto"/>
              </w:rPr>
            </w:pPr>
            <w:r w:rsidRPr="004930FA">
              <w:rPr>
                <w:b/>
                <w:color w:val="auto"/>
              </w:rPr>
              <w:t>«Родной язык - и</w:t>
            </w:r>
            <w:r w:rsidRPr="004930FA">
              <w:rPr>
                <w:b/>
                <w:color w:val="auto"/>
              </w:rPr>
              <w:t>с</w:t>
            </w:r>
            <w:r w:rsidRPr="004930FA">
              <w:rPr>
                <w:b/>
                <w:color w:val="auto"/>
              </w:rPr>
              <w:t>точник наци</w:t>
            </w:r>
            <w:r w:rsidRPr="004930FA">
              <w:rPr>
                <w:b/>
                <w:color w:val="auto"/>
              </w:rPr>
              <w:t>о</w:t>
            </w:r>
            <w:r w:rsidRPr="004930FA">
              <w:rPr>
                <w:b/>
                <w:color w:val="auto"/>
              </w:rPr>
              <w:t xml:space="preserve">нальной гордости» </w:t>
            </w:r>
          </w:p>
        </w:tc>
        <w:tc>
          <w:tcPr>
            <w:tcW w:w="2023" w:type="dxa"/>
            <w:shd w:val="clear" w:color="auto" w:fill="auto"/>
          </w:tcPr>
          <w:p w14:paraId="29B4F715" w14:textId="52833667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цикл мероприятий/ </w:t>
            </w:r>
            <w:r w:rsidRPr="004930FA">
              <w:rPr>
                <w:rFonts w:ascii="Times New Roman" w:hAnsi="Times New Roman" w:cs="Times New Roman"/>
                <w:sz w:val="18"/>
                <w:szCs w:val="18"/>
              </w:rPr>
              <w:t>Десятилетие языков коренных народов</w:t>
            </w:r>
          </w:p>
        </w:tc>
        <w:tc>
          <w:tcPr>
            <w:tcW w:w="1743" w:type="dxa"/>
            <w:shd w:val="clear" w:color="auto" w:fill="auto"/>
          </w:tcPr>
          <w:p w14:paraId="1E779C33" w14:textId="7FA28C2B" w:rsidR="00DA3524" w:rsidRPr="004930FA" w:rsidRDefault="00DA3524" w:rsidP="00DA3524">
            <w:pPr>
              <w:pStyle w:val="12"/>
              <w:ind w:right="-2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sz w:val="24"/>
                <w:szCs w:val="24"/>
              </w:rPr>
              <w:t>Всем группам</w:t>
            </w:r>
          </w:p>
        </w:tc>
        <w:tc>
          <w:tcPr>
            <w:tcW w:w="1543" w:type="dxa"/>
            <w:shd w:val="clear" w:color="auto" w:fill="auto"/>
          </w:tcPr>
          <w:p w14:paraId="018DF780" w14:textId="77777777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30FA">
              <w:rPr>
                <w:rFonts w:ascii="Times New Roman" w:hAnsi="Times New Roman" w:cs="Times New Roman"/>
                <w:sz w:val="24"/>
                <w:szCs w:val="24"/>
              </w:rPr>
              <w:t xml:space="preserve"> - IV кв.</w:t>
            </w:r>
          </w:p>
          <w:p w14:paraId="6DB01383" w14:textId="734C735F" w:rsidR="00DA3524" w:rsidRPr="004930FA" w:rsidRDefault="00DA3524" w:rsidP="00DA352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275" w:type="dxa"/>
            <w:shd w:val="clear" w:color="auto" w:fill="auto"/>
          </w:tcPr>
          <w:p w14:paraId="4458CEE2" w14:textId="77777777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sz w:val="24"/>
                <w:szCs w:val="24"/>
              </w:rPr>
              <w:t>Тихорецкая МБ,</w:t>
            </w:r>
          </w:p>
          <w:p w14:paraId="16E97144" w14:textId="1E05962F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sz w:val="24"/>
                <w:szCs w:val="24"/>
              </w:rPr>
              <w:t>библиотеки района</w:t>
            </w:r>
          </w:p>
        </w:tc>
      </w:tr>
      <w:tr w:rsidR="004930FA" w:rsidRPr="004930FA" w14:paraId="05D13880" w14:textId="77777777" w:rsidTr="00092B94">
        <w:tc>
          <w:tcPr>
            <w:tcW w:w="2327" w:type="dxa"/>
            <w:shd w:val="clear" w:color="auto" w:fill="auto"/>
          </w:tcPr>
          <w:p w14:paraId="2B8C8CE7" w14:textId="6F4F29D2" w:rsidR="00DA3524" w:rsidRPr="004930FA" w:rsidRDefault="00E5195C" w:rsidP="00DA3524">
            <w:pPr>
              <w:pStyle w:val="Default"/>
              <w:ind w:firstLine="0"/>
              <w:rPr>
                <w:color w:val="auto"/>
              </w:rPr>
            </w:pPr>
            <w:r>
              <w:rPr>
                <w:color w:val="auto"/>
              </w:rPr>
              <w:t>«К сокровищам</w:t>
            </w:r>
            <w:r w:rsidR="00A5495E">
              <w:rPr>
                <w:color w:val="auto"/>
              </w:rPr>
              <w:t xml:space="preserve"> родного языка» </w:t>
            </w:r>
          </w:p>
        </w:tc>
        <w:tc>
          <w:tcPr>
            <w:tcW w:w="2023" w:type="dxa"/>
            <w:shd w:val="clear" w:color="auto" w:fill="auto"/>
          </w:tcPr>
          <w:p w14:paraId="4A06564E" w14:textId="7062A757" w:rsidR="00DA3524" w:rsidRPr="004930FA" w:rsidRDefault="0056357D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743" w:type="dxa"/>
            <w:shd w:val="clear" w:color="auto" w:fill="auto"/>
          </w:tcPr>
          <w:p w14:paraId="7029C6C0" w14:textId="31905D85" w:rsidR="00DA3524" w:rsidRPr="004930FA" w:rsidRDefault="00A5495E" w:rsidP="00DA3524">
            <w:pPr>
              <w:pStyle w:val="12"/>
              <w:ind w:right="-2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E">
              <w:rPr>
                <w:rFonts w:ascii="Times New Roman" w:hAnsi="Times New Roman" w:cs="Times New Roman"/>
                <w:sz w:val="24"/>
                <w:szCs w:val="24"/>
              </w:rPr>
              <w:t>Всем группам</w:t>
            </w:r>
          </w:p>
        </w:tc>
        <w:tc>
          <w:tcPr>
            <w:tcW w:w="1543" w:type="dxa"/>
            <w:shd w:val="clear" w:color="auto" w:fill="auto"/>
          </w:tcPr>
          <w:p w14:paraId="0DBA9A7B" w14:textId="0A6086F8" w:rsidR="00DA3524" w:rsidRPr="00A5495E" w:rsidRDefault="00A5495E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shd w:val="clear" w:color="auto" w:fill="auto"/>
          </w:tcPr>
          <w:p w14:paraId="4AC5155C" w14:textId="7C0FC371" w:rsidR="00DA3524" w:rsidRPr="004930FA" w:rsidRDefault="00627D8E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4930FA" w:rsidRPr="004930FA" w14:paraId="7A70D453" w14:textId="77777777" w:rsidTr="00092B94">
        <w:tc>
          <w:tcPr>
            <w:tcW w:w="2327" w:type="dxa"/>
            <w:shd w:val="clear" w:color="auto" w:fill="auto"/>
          </w:tcPr>
          <w:p w14:paraId="151C123B" w14:textId="4E12E344" w:rsidR="00DA3524" w:rsidRPr="004930FA" w:rsidRDefault="00DA3524" w:rsidP="00DA3524">
            <w:pPr>
              <w:pStyle w:val="Default"/>
              <w:ind w:firstLine="0"/>
              <w:rPr>
                <w:color w:val="auto"/>
              </w:rPr>
            </w:pPr>
          </w:p>
        </w:tc>
        <w:tc>
          <w:tcPr>
            <w:tcW w:w="2023" w:type="dxa"/>
            <w:shd w:val="clear" w:color="auto" w:fill="auto"/>
          </w:tcPr>
          <w:p w14:paraId="70F42F35" w14:textId="7C290E34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62C3F2EC" w14:textId="13213633" w:rsidR="00DA3524" w:rsidRPr="004930FA" w:rsidRDefault="00DA3524" w:rsidP="00DA3524">
            <w:pPr>
              <w:pStyle w:val="12"/>
              <w:ind w:right="-2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124B2C84" w14:textId="02F8855F" w:rsidR="00DA3524" w:rsidRPr="00A5495E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14:paraId="68F78331" w14:textId="7C5FD197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FA" w:rsidRPr="004930FA" w14:paraId="383B9275" w14:textId="77777777" w:rsidTr="00092B94">
        <w:tc>
          <w:tcPr>
            <w:tcW w:w="2327" w:type="dxa"/>
            <w:shd w:val="clear" w:color="auto" w:fill="auto"/>
          </w:tcPr>
          <w:p w14:paraId="202E0B2F" w14:textId="4C0C6C61" w:rsidR="00DA3524" w:rsidRPr="004930FA" w:rsidRDefault="00DA3524" w:rsidP="00DA3524">
            <w:pPr>
              <w:pStyle w:val="12"/>
              <w:ind w:right="-10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216FDAED" w14:textId="25872112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5B2E6933" w14:textId="22D376F4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1E869EB9" w14:textId="79B7FF8B" w:rsidR="00DA3524" w:rsidRPr="004930FA" w:rsidRDefault="00DA3524" w:rsidP="00DA3524">
            <w:pPr>
              <w:pStyle w:val="12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14:paraId="2D83E6D7" w14:textId="45A583A4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FA" w:rsidRPr="004930FA" w14:paraId="01F0B240" w14:textId="77777777" w:rsidTr="00092B94">
        <w:tc>
          <w:tcPr>
            <w:tcW w:w="2327" w:type="dxa"/>
            <w:shd w:val="clear" w:color="auto" w:fill="auto"/>
          </w:tcPr>
          <w:p w14:paraId="6934D8C9" w14:textId="08341AE3" w:rsidR="00DA3524" w:rsidRPr="004930FA" w:rsidRDefault="00DA3524" w:rsidP="00DA3524">
            <w:pPr>
              <w:ind w:firstLine="0"/>
            </w:pPr>
          </w:p>
        </w:tc>
        <w:tc>
          <w:tcPr>
            <w:tcW w:w="2023" w:type="dxa"/>
            <w:shd w:val="clear" w:color="auto" w:fill="auto"/>
          </w:tcPr>
          <w:p w14:paraId="2B6D8457" w14:textId="3150EA2A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237AD7F9" w14:textId="68557406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3ABC212E" w14:textId="7D05F358" w:rsidR="00DA3524" w:rsidRPr="004930FA" w:rsidRDefault="00DA3524" w:rsidP="00DA3524">
            <w:pPr>
              <w:pStyle w:val="12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14:paraId="5E51C49D" w14:textId="13A6B1F6" w:rsidR="00DA3524" w:rsidRPr="004930FA" w:rsidRDefault="00DA3524" w:rsidP="00DA352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B61DB6" w14:textId="77777777" w:rsidR="009A1600" w:rsidRPr="00EA5331" w:rsidRDefault="009A1600" w:rsidP="00514B4F">
      <w:pPr>
        <w:pStyle w:val="a3"/>
        <w:ind w:firstLine="567"/>
        <w:jc w:val="both"/>
        <w:outlineLvl w:val="0"/>
        <w:rPr>
          <w:rFonts w:ascii="Times New Roman" w:hAnsi="Times New Roman"/>
          <w:i/>
          <w:sz w:val="27"/>
          <w:szCs w:val="27"/>
        </w:rPr>
      </w:pPr>
    </w:p>
    <w:p w14:paraId="603B0FCB" w14:textId="6C682317" w:rsidR="006C7836" w:rsidRPr="00EA5331" w:rsidRDefault="006C7836" w:rsidP="009D0EB9">
      <w:pPr>
        <w:pStyle w:val="a3"/>
        <w:ind w:firstLine="567"/>
        <w:jc w:val="both"/>
        <w:outlineLvl w:val="2"/>
        <w:rPr>
          <w:rFonts w:ascii="Times New Roman" w:hAnsi="Times New Roman"/>
          <w:i/>
          <w:sz w:val="27"/>
          <w:szCs w:val="27"/>
        </w:rPr>
      </w:pPr>
      <w:bookmarkStart w:id="40" w:name="_Toc127290714"/>
      <w:r w:rsidRPr="00EA5331">
        <w:rPr>
          <w:rFonts w:ascii="Times New Roman" w:hAnsi="Times New Roman"/>
          <w:i/>
          <w:sz w:val="27"/>
          <w:szCs w:val="27"/>
        </w:rPr>
        <w:t xml:space="preserve">- </w:t>
      </w:r>
      <w:r w:rsidR="00EA5331" w:rsidRPr="00EA5331">
        <w:rPr>
          <w:rFonts w:ascii="Times New Roman" w:hAnsi="Times New Roman"/>
          <w:i/>
          <w:sz w:val="27"/>
          <w:szCs w:val="27"/>
        </w:rPr>
        <w:t>духовно-нравственное воспитание</w:t>
      </w:r>
      <w:bookmarkEnd w:id="40"/>
    </w:p>
    <w:tbl>
      <w:tblPr>
        <w:tblStyle w:val="a5"/>
        <w:tblW w:w="10157" w:type="dxa"/>
        <w:tblLook w:val="04A0" w:firstRow="1" w:lastRow="0" w:firstColumn="1" w:lastColumn="0" w:noHBand="0" w:noVBand="1"/>
      </w:tblPr>
      <w:tblGrid>
        <w:gridCol w:w="2477"/>
        <w:gridCol w:w="2010"/>
        <w:gridCol w:w="1743"/>
        <w:gridCol w:w="1554"/>
        <w:gridCol w:w="2373"/>
      </w:tblGrid>
      <w:tr w:rsidR="004930FA" w:rsidRPr="004930FA" w14:paraId="473FA952" w14:textId="77777777" w:rsidTr="004930FA">
        <w:tc>
          <w:tcPr>
            <w:tcW w:w="2477" w:type="dxa"/>
            <w:shd w:val="clear" w:color="auto" w:fill="auto"/>
          </w:tcPr>
          <w:p w14:paraId="379B5174" w14:textId="4D0666EF" w:rsidR="004A0453" w:rsidRPr="004930FA" w:rsidRDefault="004A0453" w:rsidP="00532056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0" w:type="dxa"/>
            <w:shd w:val="clear" w:color="auto" w:fill="auto"/>
          </w:tcPr>
          <w:p w14:paraId="5C9096D8" w14:textId="09A7C9E6" w:rsidR="004A0453" w:rsidRPr="004930FA" w:rsidRDefault="004A0453" w:rsidP="00532056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743" w:type="dxa"/>
            <w:shd w:val="clear" w:color="auto" w:fill="auto"/>
          </w:tcPr>
          <w:p w14:paraId="31F7D627" w14:textId="04F945B0" w:rsidR="004A0453" w:rsidRPr="004930FA" w:rsidRDefault="004A0453" w:rsidP="00532056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Читательская группа</w:t>
            </w:r>
          </w:p>
        </w:tc>
        <w:tc>
          <w:tcPr>
            <w:tcW w:w="1554" w:type="dxa"/>
            <w:shd w:val="clear" w:color="auto" w:fill="auto"/>
          </w:tcPr>
          <w:p w14:paraId="0BDF6F69" w14:textId="69F32F33" w:rsidR="004A0453" w:rsidRPr="004930FA" w:rsidRDefault="004A0453" w:rsidP="00532056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373" w:type="dxa"/>
            <w:shd w:val="clear" w:color="auto" w:fill="auto"/>
          </w:tcPr>
          <w:p w14:paraId="15C1CF70" w14:textId="3166B58F" w:rsidR="004A0453" w:rsidRPr="004930FA" w:rsidRDefault="004A0453" w:rsidP="00532056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A70637" w:rsidRPr="004930FA" w14:paraId="5B290780" w14:textId="77777777" w:rsidTr="00F06F0A">
        <w:tc>
          <w:tcPr>
            <w:tcW w:w="10157" w:type="dxa"/>
            <w:gridSpan w:val="5"/>
            <w:shd w:val="clear" w:color="auto" w:fill="auto"/>
          </w:tcPr>
          <w:p w14:paraId="2F9DFE14" w14:textId="1D95B3F9" w:rsidR="00A70637" w:rsidRPr="004930FA" w:rsidRDefault="00B425F0" w:rsidP="006D377D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5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Духовно-нравственные мероприятия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(кроме православных праздников)</w:t>
            </w:r>
          </w:p>
        </w:tc>
      </w:tr>
      <w:tr w:rsidR="004930FA" w:rsidRPr="004930FA" w14:paraId="38C1926B" w14:textId="77777777" w:rsidTr="004930FA">
        <w:tc>
          <w:tcPr>
            <w:tcW w:w="2477" w:type="dxa"/>
            <w:shd w:val="clear" w:color="auto" w:fill="auto"/>
          </w:tcPr>
          <w:p w14:paraId="36E00AE8" w14:textId="0F507819" w:rsidR="00FC067F" w:rsidRPr="00B735FB" w:rsidRDefault="00B735FB" w:rsidP="00FC067F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5FB">
              <w:rPr>
                <w:rFonts w:ascii="Times New Roman" w:hAnsi="Times New Roman" w:cs="Times New Roman"/>
                <w:sz w:val="24"/>
                <w:szCs w:val="24"/>
              </w:rPr>
              <w:t>«Ваших лет золотые россыпи»</w:t>
            </w:r>
          </w:p>
        </w:tc>
        <w:tc>
          <w:tcPr>
            <w:tcW w:w="2010" w:type="dxa"/>
            <w:shd w:val="clear" w:color="auto" w:fill="auto"/>
          </w:tcPr>
          <w:p w14:paraId="4C0F4703" w14:textId="5765A1F1" w:rsidR="00FC067F" w:rsidRPr="00B735FB" w:rsidRDefault="00B735FB" w:rsidP="00FC067F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5FB">
              <w:rPr>
                <w:rFonts w:ascii="Times New Roman" w:hAnsi="Times New Roman" w:cs="Times New Roman"/>
                <w:sz w:val="24"/>
                <w:szCs w:val="24"/>
              </w:rPr>
              <w:t>Вечер-встреча</w:t>
            </w:r>
          </w:p>
        </w:tc>
        <w:tc>
          <w:tcPr>
            <w:tcW w:w="1743" w:type="dxa"/>
            <w:shd w:val="clear" w:color="auto" w:fill="auto"/>
          </w:tcPr>
          <w:p w14:paraId="01242B0A" w14:textId="04B64874" w:rsidR="00FC067F" w:rsidRPr="00B735FB" w:rsidRDefault="00B735FB" w:rsidP="00FC067F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5F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4" w:type="dxa"/>
            <w:shd w:val="clear" w:color="auto" w:fill="auto"/>
          </w:tcPr>
          <w:p w14:paraId="6393D627" w14:textId="60062AE2" w:rsidR="00FC067F" w:rsidRPr="00B735FB" w:rsidRDefault="00B735FB" w:rsidP="00FC067F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5F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3" w:type="dxa"/>
            <w:shd w:val="clear" w:color="auto" w:fill="auto"/>
          </w:tcPr>
          <w:p w14:paraId="398B86DD" w14:textId="3E095691" w:rsidR="00FC067F" w:rsidRPr="00B735FB" w:rsidRDefault="00627D8E" w:rsidP="00FC067F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4930FA" w:rsidRPr="004930FA" w14:paraId="124BF3D3" w14:textId="77777777" w:rsidTr="004930FA">
        <w:tc>
          <w:tcPr>
            <w:tcW w:w="2477" w:type="dxa"/>
            <w:shd w:val="clear" w:color="auto" w:fill="auto"/>
          </w:tcPr>
          <w:p w14:paraId="3E45D73B" w14:textId="39AE7A07" w:rsidR="00FC067F" w:rsidRPr="00FA3258" w:rsidRDefault="00B735FB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58">
              <w:rPr>
                <w:rFonts w:ascii="Times New Roman" w:hAnsi="Times New Roman" w:cs="Times New Roman"/>
                <w:sz w:val="24"/>
                <w:szCs w:val="24"/>
              </w:rPr>
              <w:t>«Весело встретим Новый год!»</w:t>
            </w:r>
          </w:p>
        </w:tc>
        <w:tc>
          <w:tcPr>
            <w:tcW w:w="2010" w:type="dxa"/>
            <w:shd w:val="clear" w:color="auto" w:fill="auto"/>
          </w:tcPr>
          <w:p w14:paraId="185EBB6B" w14:textId="166B12A4" w:rsidR="00FC067F" w:rsidRPr="00FA3258" w:rsidRDefault="00FA3258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5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43" w:type="dxa"/>
            <w:shd w:val="clear" w:color="auto" w:fill="auto"/>
          </w:tcPr>
          <w:p w14:paraId="0548A834" w14:textId="4ECD404D" w:rsidR="00FC067F" w:rsidRPr="00FA3258" w:rsidRDefault="00FA3258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5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4" w:type="dxa"/>
            <w:shd w:val="clear" w:color="auto" w:fill="auto"/>
          </w:tcPr>
          <w:p w14:paraId="4F698C6F" w14:textId="3328B053" w:rsidR="00FC067F" w:rsidRPr="00FA3258" w:rsidRDefault="00FA3258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3" w:type="dxa"/>
            <w:shd w:val="clear" w:color="auto" w:fill="auto"/>
          </w:tcPr>
          <w:p w14:paraId="1F3D6B59" w14:textId="554F4107" w:rsidR="00FC067F" w:rsidRPr="00FA3258" w:rsidRDefault="00627D8E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4930FA" w:rsidRPr="004930FA" w14:paraId="3A621B8A" w14:textId="77777777" w:rsidTr="004930FA">
        <w:tc>
          <w:tcPr>
            <w:tcW w:w="2477" w:type="dxa"/>
            <w:shd w:val="clear" w:color="auto" w:fill="auto"/>
          </w:tcPr>
          <w:p w14:paraId="1B519442" w14:textId="5D8FBA2C" w:rsidR="00FC067F" w:rsidRPr="00037700" w:rsidRDefault="00037700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700">
              <w:rPr>
                <w:rFonts w:ascii="Times New Roman" w:hAnsi="Times New Roman" w:cs="Times New Roman"/>
                <w:sz w:val="24"/>
                <w:szCs w:val="24"/>
              </w:rPr>
              <w:t>«Русь крещёная, Русь православная»</w:t>
            </w:r>
          </w:p>
        </w:tc>
        <w:tc>
          <w:tcPr>
            <w:tcW w:w="2010" w:type="dxa"/>
            <w:shd w:val="clear" w:color="auto" w:fill="auto"/>
          </w:tcPr>
          <w:p w14:paraId="23B17441" w14:textId="7B36B930" w:rsidR="00FC067F" w:rsidRPr="00037700" w:rsidRDefault="00037700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700">
              <w:rPr>
                <w:rFonts w:ascii="Times New Roman" w:hAnsi="Times New Roman" w:cs="Times New Roman"/>
                <w:sz w:val="24"/>
                <w:szCs w:val="24"/>
              </w:rPr>
              <w:t>Час духовности</w:t>
            </w:r>
          </w:p>
        </w:tc>
        <w:tc>
          <w:tcPr>
            <w:tcW w:w="1743" w:type="dxa"/>
            <w:shd w:val="clear" w:color="auto" w:fill="auto"/>
          </w:tcPr>
          <w:p w14:paraId="69C5B801" w14:textId="51CFC3D9" w:rsidR="00FC067F" w:rsidRPr="00037700" w:rsidRDefault="00037700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70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4" w:type="dxa"/>
            <w:shd w:val="clear" w:color="auto" w:fill="auto"/>
          </w:tcPr>
          <w:p w14:paraId="6130E8C2" w14:textId="2A992A0F" w:rsidR="00FC067F" w:rsidRPr="00037700" w:rsidRDefault="00037700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70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73" w:type="dxa"/>
            <w:shd w:val="clear" w:color="auto" w:fill="auto"/>
          </w:tcPr>
          <w:p w14:paraId="2C5E57FC" w14:textId="7E0B952B" w:rsidR="00FC067F" w:rsidRPr="00037700" w:rsidRDefault="00627D8E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4930FA" w:rsidRPr="004930FA" w14:paraId="202A1E32" w14:textId="77777777" w:rsidTr="004930FA">
        <w:tc>
          <w:tcPr>
            <w:tcW w:w="2477" w:type="dxa"/>
            <w:shd w:val="clear" w:color="auto" w:fill="auto"/>
          </w:tcPr>
          <w:p w14:paraId="6354D2F1" w14:textId="33D1A306" w:rsidR="006D377D" w:rsidRPr="004930FA" w:rsidRDefault="006D377D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0" w:type="dxa"/>
            <w:shd w:val="clear" w:color="auto" w:fill="auto"/>
          </w:tcPr>
          <w:p w14:paraId="482D4330" w14:textId="15AD48E1" w:rsidR="006D377D" w:rsidRPr="004930FA" w:rsidRDefault="006D377D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0B7767E6" w14:textId="51BB3356" w:rsidR="006D377D" w:rsidRPr="004930FA" w:rsidRDefault="006D377D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  <w:shd w:val="clear" w:color="auto" w:fill="auto"/>
          </w:tcPr>
          <w:p w14:paraId="7ED9A5C3" w14:textId="71151B0A" w:rsidR="006D377D" w:rsidRPr="00B425F0" w:rsidRDefault="006D377D" w:rsidP="00D01E5B">
            <w:pPr>
              <w:suppressAutoHyphens/>
              <w:snapToGrid w:val="0"/>
              <w:ind w:firstLine="0"/>
            </w:pPr>
          </w:p>
        </w:tc>
        <w:tc>
          <w:tcPr>
            <w:tcW w:w="2373" w:type="dxa"/>
            <w:shd w:val="clear" w:color="auto" w:fill="auto"/>
          </w:tcPr>
          <w:p w14:paraId="7EB9276B" w14:textId="309F79EC" w:rsidR="006D377D" w:rsidRPr="004930FA" w:rsidRDefault="006D377D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30FA" w:rsidRPr="004930FA" w14:paraId="25E02B76" w14:textId="77777777" w:rsidTr="004930FA">
        <w:tc>
          <w:tcPr>
            <w:tcW w:w="2477" w:type="dxa"/>
            <w:shd w:val="clear" w:color="auto" w:fill="auto"/>
          </w:tcPr>
          <w:p w14:paraId="30DBA3E8" w14:textId="7128C82E" w:rsidR="006D377D" w:rsidRPr="004930FA" w:rsidRDefault="006D377D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0" w:type="dxa"/>
            <w:shd w:val="clear" w:color="auto" w:fill="auto"/>
          </w:tcPr>
          <w:p w14:paraId="752BD292" w14:textId="619A2275" w:rsidR="006D377D" w:rsidRPr="004930FA" w:rsidRDefault="006D377D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2D3A1C55" w14:textId="36832E75" w:rsidR="006D377D" w:rsidRPr="004930FA" w:rsidRDefault="006D377D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  <w:shd w:val="clear" w:color="auto" w:fill="auto"/>
          </w:tcPr>
          <w:p w14:paraId="295DB4EF" w14:textId="0C2304FE" w:rsidR="006D377D" w:rsidRPr="00B425F0" w:rsidRDefault="006D377D" w:rsidP="00D01E5B">
            <w:pPr>
              <w:suppressAutoHyphens/>
              <w:snapToGrid w:val="0"/>
              <w:ind w:firstLine="0"/>
            </w:pPr>
          </w:p>
        </w:tc>
        <w:tc>
          <w:tcPr>
            <w:tcW w:w="2373" w:type="dxa"/>
            <w:shd w:val="clear" w:color="auto" w:fill="auto"/>
          </w:tcPr>
          <w:p w14:paraId="0AF2F651" w14:textId="0C67FB5E" w:rsidR="006D377D" w:rsidRPr="004930FA" w:rsidRDefault="006D377D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5FB8" w:rsidRPr="004930FA" w14:paraId="4148511D" w14:textId="77777777" w:rsidTr="004930FA">
        <w:tc>
          <w:tcPr>
            <w:tcW w:w="2477" w:type="dxa"/>
            <w:shd w:val="clear" w:color="auto" w:fill="auto"/>
          </w:tcPr>
          <w:p w14:paraId="0DA86221" w14:textId="77777777" w:rsidR="00255FB8" w:rsidRPr="004930FA" w:rsidRDefault="00255FB8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0" w:type="dxa"/>
            <w:shd w:val="clear" w:color="auto" w:fill="auto"/>
          </w:tcPr>
          <w:p w14:paraId="0FC93F51" w14:textId="77777777" w:rsidR="00255FB8" w:rsidRPr="004930FA" w:rsidRDefault="00255FB8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368ECA29" w14:textId="77777777" w:rsidR="00255FB8" w:rsidRPr="004930FA" w:rsidRDefault="00255FB8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  <w:shd w:val="clear" w:color="auto" w:fill="auto"/>
          </w:tcPr>
          <w:p w14:paraId="1EEE6887" w14:textId="77777777" w:rsidR="00255FB8" w:rsidRPr="00B425F0" w:rsidRDefault="00255FB8" w:rsidP="00D01E5B">
            <w:pPr>
              <w:suppressAutoHyphens/>
              <w:snapToGrid w:val="0"/>
              <w:ind w:firstLine="0"/>
            </w:pPr>
          </w:p>
        </w:tc>
        <w:tc>
          <w:tcPr>
            <w:tcW w:w="2373" w:type="dxa"/>
            <w:shd w:val="clear" w:color="auto" w:fill="auto"/>
          </w:tcPr>
          <w:p w14:paraId="3B2CD085" w14:textId="77777777" w:rsidR="00255FB8" w:rsidRPr="004930FA" w:rsidRDefault="00255FB8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5FB8" w:rsidRPr="004930FA" w14:paraId="1E57A126" w14:textId="77777777" w:rsidTr="004930FA">
        <w:tc>
          <w:tcPr>
            <w:tcW w:w="2477" w:type="dxa"/>
            <w:shd w:val="clear" w:color="auto" w:fill="auto"/>
          </w:tcPr>
          <w:p w14:paraId="1F501EBE" w14:textId="77777777" w:rsidR="00255FB8" w:rsidRPr="004930FA" w:rsidRDefault="00255FB8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0" w:type="dxa"/>
            <w:shd w:val="clear" w:color="auto" w:fill="auto"/>
          </w:tcPr>
          <w:p w14:paraId="5FB82767" w14:textId="77777777" w:rsidR="00255FB8" w:rsidRPr="004930FA" w:rsidRDefault="00255FB8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36CC8617" w14:textId="77777777" w:rsidR="00255FB8" w:rsidRPr="004930FA" w:rsidRDefault="00255FB8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  <w:shd w:val="clear" w:color="auto" w:fill="auto"/>
          </w:tcPr>
          <w:p w14:paraId="5F40FADE" w14:textId="77777777" w:rsidR="00255FB8" w:rsidRPr="00B425F0" w:rsidRDefault="00255FB8" w:rsidP="00D01E5B">
            <w:pPr>
              <w:suppressAutoHyphens/>
              <w:snapToGrid w:val="0"/>
              <w:ind w:firstLine="0"/>
            </w:pPr>
          </w:p>
        </w:tc>
        <w:tc>
          <w:tcPr>
            <w:tcW w:w="2373" w:type="dxa"/>
            <w:shd w:val="clear" w:color="auto" w:fill="auto"/>
          </w:tcPr>
          <w:p w14:paraId="5AE500AC" w14:textId="77777777" w:rsidR="00255FB8" w:rsidRPr="004930FA" w:rsidRDefault="00255FB8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30FA" w:rsidRPr="004930FA" w14:paraId="5E77BB7C" w14:textId="77777777" w:rsidTr="004930FA">
        <w:tc>
          <w:tcPr>
            <w:tcW w:w="2477" w:type="dxa"/>
            <w:shd w:val="clear" w:color="auto" w:fill="auto"/>
          </w:tcPr>
          <w:p w14:paraId="325DC267" w14:textId="74A266D7" w:rsidR="006D377D" w:rsidRPr="004930FA" w:rsidRDefault="006D377D" w:rsidP="00D01E5B">
            <w:pPr>
              <w:pStyle w:val="af6"/>
              <w:ind w:firstLine="0"/>
              <w:rPr>
                <w:rFonts w:eastAsiaTheme="minorHAnsi"/>
                <w:lang w:eastAsia="en-US"/>
              </w:rPr>
            </w:pPr>
          </w:p>
        </w:tc>
        <w:tc>
          <w:tcPr>
            <w:tcW w:w="2010" w:type="dxa"/>
            <w:shd w:val="clear" w:color="auto" w:fill="auto"/>
          </w:tcPr>
          <w:p w14:paraId="51F7C474" w14:textId="77777777" w:rsidR="006D377D" w:rsidRPr="004930FA" w:rsidRDefault="006D377D" w:rsidP="004660B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29388A95" w14:textId="44BF295B" w:rsidR="006D377D" w:rsidRPr="004930FA" w:rsidRDefault="006D377D" w:rsidP="006D377D">
            <w:pPr>
              <w:pStyle w:val="12"/>
              <w:ind w:firstLine="0"/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54" w:type="dxa"/>
            <w:shd w:val="clear" w:color="auto" w:fill="auto"/>
          </w:tcPr>
          <w:p w14:paraId="792933F1" w14:textId="0EFAC0B2" w:rsidR="006D377D" w:rsidRPr="00B425F0" w:rsidRDefault="006D377D" w:rsidP="00D01E5B">
            <w:pPr>
              <w:suppressAutoHyphens/>
              <w:snapToGrid w:val="0"/>
              <w:ind w:firstLine="0"/>
            </w:pPr>
          </w:p>
        </w:tc>
        <w:tc>
          <w:tcPr>
            <w:tcW w:w="2373" w:type="dxa"/>
            <w:shd w:val="clear" w:color="auto" w:fill="auto"/>
          </w:tcPr>
          <w:p w14:paraId="3CBA9F22" w14:textId="44947935" w:rsidR="006D377D" w:rsidRPr="004930FA" w:rsidRDefault="006D377D" w:rsidP="00D01E5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FA" w:rsidRPr="004930FA" w14:paraId="02297DC4" w14:textId="77777777" w:rsidTr="004930FA">
        <w:tc>
          <w:tcPr>
            <w:tcW w:w="10157" w:type="dxa"/>
            <w:gridSpan w:val="5"/>
            <w:shd w:val="clear" w:color="auto" w:fill="auto"/>
          </w:tcPr>
          <w:p w14:paraId="0F567093" w14:textId="6D932CA1" w:rsidR="00E45749" w:rsidRPr="004930FA" w:rsidRDefault="00E45749" w:rsidP="006D377D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православной книги</w:t>
            </w:r>
          </w:p>
        </w:tc>
      </w:tr>
      <w:tr w:rsidR="004930FA" w:rsidRPr="004930FA" w14:paraId="55B31F8F" w14:textId="77777777" w:rsidTr="004930FA">
        <w:tc>
          <w:tcPr>
            <w:tcW w:w="2477" w:type="dxa"/>
            <w:shd w:val="clear" w:color="auto" w:fill="auto"/>
          </w:tcPr>
          <w:p w14:paraId="7AFEB80F" w14:textId="70814C8B" w:rsidR="00E45749" w:rsidRPr="00130044" w:rsidRDefault="00130044" w:rsidP="00FF7F4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0044">
              <w:rPr>
                <w:rFonts w:ascii="Times New Roman" w:hAnsi="Times New Roman" w:cs="Times New Roman"/>
                <w:sz w:val="24"/>
                <w:szCs w:val="24"/>
              </w:rPr>
              <w:t>Книжный мир православия»</w:t>
            </w:r>
          </w:p>
        </w:tc>
        <w:tc>
          <w:tcPr>
            <w:tcW w:w="2010" w:type="dxa"/>
            <w:shd w:val="clear" w:color="auto" w:fill="auto"/>
          </w:tcPr>
          <w:p w14:paraId="18E80958" w14:textId="03E7C43F" w:rsidR="00E45749" w:rsidRPr="00130044" w:rsidRDefault="00130044" w:rsidP="00FF7F45">
            <w:pPr>
              <w:pStyle w:val="12"/>
              <w:ind w:firstLine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13004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Тематическая выставка</w:t>
            </w:r>
          </w:p>
        </w:tc>
        <w:tc>
          <w:tcPr>
            <w:tcW w:w="1743" w:type="dxa"/>
            <w:shd w:val="clear" w:color="auto" w:fill="auto"/>
          </w:tcPr>
          <w:p w14:paraId="18BB2C0B" w14:textId="3C19CCAA" w:rsidR="00E45749" w:rsidRPr="00130044" w:rsidRDefault="00130044" w:rsidP="00FF7F4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044">
              <w:rPr>
                <w:rFonts w:ascii="Times New Roman" w:hAnsi="Times New Roman" w:cs="Times New Roman"/>
                <w:sz w:val="24"/>
                <w:szCs w:val="24"/>
              </w:rPr>
              <w:t>Всем группам</w:t>
            </w:r>
          </w:p>
        </w:tc>
        <w:tc>
          <w:tcPr>
            <w:tcW w:w="1554" w:type="dxa"/>
            <w:shd w:val="clear" w:color="auto" w:fill="auto"/>
          </w:tcPr>
          <w:p w14:paraId="5F9568E0" w14:textId="4EDF29AA" w:rsidR="00E45749" w:rsidRPr="00130044" w:rsidRDefault="00130044" w:rsidP="00FF7F4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04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3" w:type="dxa"/>
            <w:shd w:val="clear" w:color="auto" w:fill="auto"/>
          </w:tcPr>
          <w:p w14:paraId="01E55323" w14:textId="2F39CB9E" w:rsidR="00E45749" w:rsidRPr="00130044" w:rsidRDefault="00627D8E" w:rsidP="00130044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4930FA" w:rsidRPr="004930FA" w14:paraId="4E9A676D" w14:textId="77777777" w:rsidTr="004930FA">
        <w:tc>
          <w:tcPr>
            <w:tcW w:w="2477" w:type="dxa"/>
            <w:shd w:val="clear" w:color="auto" w:fill="auto"/>
          </w:tcPr>
          <w:p w14:paraId="7AC2EEAB" w14:textId="5A243AA7" w:rsidR="00E45749" w:rsidRPr="004930FA" w:rsidRDefault="00E45749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14:paraId="234B161A" w14:textId="47EFEB57" w:rsidR="00E45749" w:rsidRPr="004930FA" w:rsidRDefault="00E45749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129BA037" w14:textId="0CBCF42C" w:rsidR="00E45749" w:rsidRPr="004930FA" w:rsidRDefault="00E45749" w:rsidP="006D377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14:paraId="775E1D5E" w14:textId="1EF088CD" w:rsidR="00E45749" w:rsidRPr="00130044" w:rsidRDefault="00E45749" w:rsidP="00D01E5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14:paraId="7099929C" w14:textId="049338A3" w:rsidR="00E45749" w:rsidRPr="004930FA" w:rsidRDefault="00E45749" w:rsidP="00D01E5B">
            <w:pPr>
              <w:pStyle w:val="Standard"/>
              <w:snapToGrid w:val="0"/>
              <w:ind w:firstLine="0"/>
            </w:pPr>
          </w:p>
        </w:tc>
      </w:tr>
      <w:tr w:rsidR="004930FA" w:rsidRPr="004930FA" w14:paraId="666DE39F" w14:textId="77777777" w:rsidTr="004930FA">
        <w:tc>
          <w:tcPr>
            <w:tcW w:w="2477" w:type="dxa"/>
            <w:shd w:val="clear" w:color="auto" w:fill="auto"/>
          </w:tcPr>
          <w:p w14:paraId="65E1F3D4" w14:textId="23AA0247" w:rsidR="00E45749" w:rsidRPr="004930FA" w:rsidRDefault="00E45749" w:rsidP="006D377D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14:paraId="2853F6F1" w14:textId="5492ED64" w:rsidR="00E45749" w:rsidRPr="004930FA" w:rsidRDefault="00E45749" w:rsidP="006D377D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383536BF" w14:textId="31C102BD" w:rsidR="00E45749" w:rsidRPr="004930FA" w:rsidRDefault="00E45749" w:rsidP="006D377D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14:paraId="6C8203E4" w14:textId="61CDDDC0" w:rsidR="00E45749" w:rsidRPr="004930FA" w:rsidRDefault="00E45749" w:rsidP="006D377D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14:paraId="52DC3F1B" w14:textId="3AEAEE89" w:rsidR="00E45749" w:rsidRPr="004930FA" w:rsidRDefault="00E45749" w:rsidP="006D377D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930FA" w:rsidRPr="004930FA" w14:paraId="15830A2B" w14:textId="77777777" w:rsidTr="004930FA">
        <w:tc>
          <w:tcPr>
            <w:tcW w:w="2477" w:type="dxa"/>
            <w:shd w:val="clear" w:color="auto" w:fill="auto"/>
          </w:tcPr>
          <w:p w14:paraId="706FCD05" w14:textId="456B78D4" w:rsidR="00E45749" w:rsidRPr="004930FA" w:rsidRDefault="00E45749" w:rsidP="006D377D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14:paraId="0C191FEC" w14:textId="3A6164F9" w:rsidR="00E45749" w:rsidRPr="004930FA" w:rsidRDefault="00E45749" w:rsidP="006D377D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3AEA51D0" w14:textId="38CD6325" w:rsidR="00E45749" w:rsidRPr="004930FA" w:rsidRDefault="00E45749" w:rsidP="006D377D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14:paraId="4A51716D" w14:textId="6C0C8EC1" w:rsidR="00E45749" w:rsidRPr="004930FA" w:rsidRDefault="00E45749" w:rsidP="006D377D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14:paraId="31794CC6" w14:textId="4C261550" w:rsidR="00E45749" w:rsidRPr="004930FA" w:rsidRDefault="00E45749" w:rsidP="006D377D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930FA" w:rsidRPr="004930FA" w14:paraId="51D3B833" w14:textId="77777777" w:rsidTr="004930FA">
        <w:tc>
          <w:tcPr>
            <w:tcW w:w="10157" w:type="dxa"/>
            <w:gridSpan w:val="5"/>
            <w:shd w:val="clear" w:color="auto" w:fill="auto"/>
          </w:tcPr>
          <w:p w14:paraId="572C194E" w14:textId="47FE524C" w:rsidR="00E45749" w:rsidRPr="004930FA" w:rsidRDefault="00E45749" w:rsidP="00FC067F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к Международному дню пожилых людей, Международному дню Белой трости, Дню слепых</w:t>
            </w:r>
          </w:p>
        </w:tc>
      </w:tr>
      <w:tr w:rsidR="004930FA" w:rsidRPr="004930FA" w14:paraId="464B4555" w14:textId="77777777" w:rsidTr="004930FA">
        <w:tc>
          <w:tcPr>
            <w:tcW w:w="2477" w:type="dxa"/>
            <w:shd w:val="clear" w:color="auto" w:fill="auto"/>
          </w:tcPr>
          <w:p w14:paraId="45242348" w14:textId="3682B20A" w:rsidR="000B4CD7" w:rsidRPr="004930FA" w:rsidRDefault="00130044" w:rsidP="00FF7F45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  <w:r w:rsidRPr="00130044">
              <w:rPr>
                <w:rFonts w:ascii="Times New Roman" w:hAnsi="Times New Roman" w:cs="Times New Roman"/>
                <w:sz w:val="24"/>
              </w:rPr>
              <w:t>"Счастье там</w:t>
            </w:r>
            <w:r w:rsidR="00B735FB">
              <w:rPr>
                <w:rFonts w:ascii="Times New Roman" w:hAnsi="Times New Roman" w:cs="Times New Roman"/>
                <w:sz w:val="24"/>
              </w:rPr>
              <w:t xml:space="preserve">, где верность и любовь" - </w:t>
            </w:r>
          </w:p>
        </w:tc>
        <w:tc>
          <w:tcPr>
            <w:tcW w:w="2010" w:type="dxa"/>
            <w:shd w:val="clear" w:color="auto" w:fill="auto"/>
          </w:tcPr>
          <w:p w14:paraId="166A4A70" w14:textId="583849A6" w:rsidR="000B4CD7" w:rsidRPr="004930FA" w:rsidRDefault="00B735FB" w:rsidP="00FF7F45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  <w:r w:rsidRPr="00B735FB">
              <w:rPr>
                <w:rFonts w:ascii="Times New Roman" w:hAnsi="Times New Roman" w:cs="Times New Roman"/>
                <w:sz w:val="24"/>
              </w:rPr>
              <w:t>информационно-познавательная программа</w:t>
            </w:r>
          </w:p>
        </w:tc>
        <w:tc>
          <w:tcPr>
            <w:tcW w:w="1743" w:type="dxa"/>
            <w:shd w:val="clear" w:color="auto" w:fill="auto"/>
          </w:tcPr>
          <w:p w14:paraId="06B676E5" w14:textId="363581DB" w:rsidR="000B4CD7" w:rsidRPr="004930FA" w:rsidRDefault="00B735FB" w:rsidP="00FF7F45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  <w:r w:rsidRPr="00B735FB">
              <w:rPr>
                <w:rFonts w:ascii="Times New Roman" w:hAnsi="Times New Roman" w:cs="Times New Roman"/>
                <w:sz w:val="24"/>
              </w:rPr>
              <w:t>Всем группам</w:t>
            </w:r>
          </w:p>
        </w:tc>
        <w:tc>
          <w:tcPr>
            <w:tcW w:w="1554" w:type="dxa"/>
            <w:shd w:val="clear" w:color="auto" w:fill="auto"/>
          </w:tcPr>
          <w:p w14:paraId="20FBD841" w14:textId="3DC38E51" w:rsidR="000B4CD7" w:rsidRPr="00130044" w:rsidRDefault="00B735FB" w:rsidP="00D01E5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73" w:type="dxa"/>
            <w:shd w:val="clear" w:color="auto" w:fill="auto"/>
          </w:tcPr>
          <w:p w14:paraId="78A3FDC4" w14:textId="4CB33253" w:rsidR="000B4CD7" w:rsidRPr="004930FA" w:rsidRDefault="00627D8E" w:rsidP="00D01E5B">
            <w:pPr>
              <w:pStyle w:val="12"/>
              <w:ind w:firstLine="0"/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627D8E"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zh-CN"/>
              </w:rPr>
              <w:t>Еремизино-Борисовская</w:t>
            </w:r>
            <w:proofErr w:type="spellEnd"/>
            <w:r w:rsidRPr="00627D8E"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627D8E"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zh-CN"/>
              </w:rPr>
              <w:t>СБ</w:t>
            </w:r>
            <w:proofErr w:type="gramEnd"/>
          </w:p>
        </w:tc>
      </w:tr>
      <w:tr w:rsidR="004930FA" w:rsidRPr="004930FA" w14:paraId="20A7C4B4" w14:textId="77777777" w:rsidTr="004930FA">
        <w:tc>
          <w:tcPr>
            <w:tcW w:w="2477" w:type="dxa"/>
            <w:shd w:val="clear" w:color="auto" w:fill="auto"/>
          </w:tcPr>
          <w:p w14:paraId="14DA2823" w14:textId="1ED7102D" w:rsidR="0072012E" w:rsidRPr="004930FA" w:rsidRDefault="0072012E" w:rsidP="0072012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14:paraId="10428E80" w14:textId="26A4E44C" w:rsidR="0072012E" w:rsidRPr="004930FA" w:rsidRDefault="0072012E" w:rsidP="0072012E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6461786C" w14:textId="1C7098DC" w:rsidR="0072012E" w:rsidRPr="004930FA" w:rsidRDefault="0072012E" w:rsidP="0072012E">
            <w:pPr>
              <w:pStyle w:val="12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  <w:shd w:val="clear" w:color="auto" w:fill="auto"/>
          </w:tcPr>
          <w:p w14:paraId="0A55C2B8" w14:textId="775F41EA" w:rsidR="0072012E" w:rsidRPr="004930FA" w:rsidRDefault="0072012E" w:rsidP="0072012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14:paraId="171BCD82" w14:textId="77777777" w:rsidR="0072012E" w:rsidRPr="004930FA" w:rsidRDefault="0072012E" w:rsidP="0072012E">
            <w:pPr>
              <w:pStyle w:val="12"/>
              <w:ind w:firstLine="0"/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4930FA" w:rsidRPr="004930FA" w14:paraId="75D0F092" w14:textId="77777777" w:rsidTr="004930FA">
        <w:tc>
          <w:tcPr>
            <w:tcW w:w="2477" w:type="dxa"/>
            <w:shd w:val="clear" w:color="auto" w:fill="auto"/>
          </w:tcPr>
          <w:p w14:paraId="319DF78F" w14:textId="1BA71F10" w:rsidR="0072012E" w:rsidRPr="004930FA" w:rsidRDefault="0072012E" w:rsidP="0072012E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14:paraId="142F07E3" w14:textId="15208551" w:rsidR="0072012E" w:rsidRPr="004930FA" w:rsidRDefault="0072012E" w:rsidP="0072012E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6B4E4842" w14:textId="03BA1767" w:rsidR="0072012E" w:rsidRPr="004930FA" w:rsidRDefault="0072012E" w:rsidP="0072012E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14:paraId="3537000B" w14:textId="45B31F07" w:rsidR="0072012E" w:rsidRPr="004930FA" w:rsidRDefault="0072012E" w:rsidP="0072012E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14:paraId="1A096769" w14:textId="3B945CA6" w:rsidR="0072012E" w:rsidRPr="004930FA" w:rsidRDefault="0072012E" w:rsidP="0072012E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930FA" w:rsidRPr="004930FA" w14:paraId="50C5DFDD" w14:textId="77777777" w:rsidTr="004930FA">
        <w:tc>
          <w:tcPr>
            <w:tcW w:w="2477" w:type="dxa"/>
            <w:shd w:val="clear" w:color="auto" w:fill="auto"/>
          </w:tcPr>
          <w:p w14:paraId="46DA580E" w14:textId="0D8F1CCB" w:rsidR="0072012E" w:rsidRPr="004930FA" w:rsidRDefault="0072012E" w:rsidP="0072012E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14:paraId="4170FE8E" w14:textId="7F196D9D" w:rsidR="0072012E" w:rsidRPr="004930FA" w:rsidRDefault="0072012E" w:rsidP="0072012E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26E275E3" w14:textId="29D58343" w:rsidR="0072012E" w:rsidRPr="004930FA" w:rsidRDefault="0072012E" w:rsidP="0072012E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14:paraId="58D1594F" w14:textId="686C9D25" w:rsidR="0072012E" w:rsidRPr="004930FA" w:rsidRDefault="0072012E" w:rsidP="0072012E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14:paraId="725C0F5A" w14:textId="755F69D9" w:rsidR="0072012E" w:rsidRPr="004930FA" w:rsidRDefault="0072012E" w:rsidP="0072012E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930FA" w:rsidRPr="004930FA" w14:paraId="1151397C" w14:textId="77777777" w:rsidTr="004930FA">
        <w:tc>
          <w:tcPr>
            <w:tcW w:w="2477" w:type="dxa"/>
            <w:shd w:val="clear" w:color="auto" w:fill="auto"/>
          </w:tcPr>
          <w:p w14:paraId="7ABB8881" w14:textId="71406B26" w:rsidR="0072012E" w:rsidRPr="004930FA" w:rsidRDefault="0072012E" w:rsidP="0072012E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14:paraId="0770AAF0" w14:textId="78ABC8B9" w:rsidR="0072012E" w:rsidRPr="004930FA" w:rsidRDefault="0072012E" w:rsidP="0072012E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085A6639" w14:textId="2FFF855B" w:rsidR="0072012E" w:rsidRPr="004930FA" w:rsidRDefault="0072012E" w:rsidP="0072012E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14:paraId="0F10528E" w14:textId="13E0BEAC" w:rsidR="0072012E" w:rsidRPr="004930FA" w:rsidRDefault="0072012E" w:rsidP="0072012E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14:paraId="003BCDC2" w14:textId="46505BDB" w:rsidR="0072012E" w:rsidRPr="004930FA" w:rsidRDefault="0072012E" w:rsidP="0072012E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930FA" w:rsidRPr="004930FA" w14:paraId="6F4E9726" w14:textId="77777777" w:rsidTr="004930FA">
        <w:tc>
          <w:tcPr>
            <w:tcW w:w="2477" w:type="dxa"/>
            <w:shd w:val="clear" w:color="auto" w:fill="auto"/>
          </w:tcPr>
          <w:p w14:paraId="1A255C19" w14:textId="05F52C7D" w:rsidR="00D23242" w:rsidRPr="004930FA" w:rsidRDefault="00D23242" w:rsidP="00D23242">
            <w:pPr>
              <w:pStyle w:val="12"/>
              <w:ind w:firstLine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0" w:type="dxa"/>
            <w:shd w:val="clear" w:color="auto" w:fill="auto"/>
          </w:tcPr>
          <w:p w14:paraId="264AE873" w14:textId="291E2EC6" w:rsidR="00D23242" w:rsidRPr="004930FA" w:rsidRDefault="00D23242" w:rsidP="00D23242">
            <w:pPr>
              <w:pStyle w:val="12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22C4548D" w14:textId="0367330D" w:rsidR="00D23242" w:rsidRPr="004930FA" w:rsidRDefault="00D23242" w:rsidP="00D23242">
            <w:pPr>
              <w:pStyle w:val="12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shd w:val="clear" w:color="auto" w:fill="auto"/>
          </w:tcPr>
          <w:p w14:paraId="60EC77B8" w14:textId="4F5B7A14" w:rsidR="00D23242" w:rsidRPr="00130044" w:rsidRDefault="00D23242" w:rsidP="00D2324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73" w:type="dxa"/>
            <w:shd w:val="clear" w:color="auto" w:fill="auto"/>
          </w:tcPr>
          <w:p w14:paraId="6AB9A728" w14:textId="77777777" w:rsidR="00D23242" w:rsidRPr="004930FA" w:rsidRDefault="00D23242" w:rsidP="00D23242">
            <w:pPr>
              <w:pStyle w:val="12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FA" w:rsidRPr="004930FA" w14:paraId="53FFBEAD" w14:textId="77777777" w:rsidTr="004930FA">
        <w:tc>
          <w:tcPr>
            <w:tcW w:w="10157" w:type="dxa"/>
            <w:gridSpan w:val="5"/>
            <w:shd w:val="clear" w:color="auto" w:fill="auto"/>
          </w:tcPr>
          <w:p w14:paraId="605FBDC3" w14:textId="70F8C8E8" w:rsidR="00194A7B" w:rsidRPr="004930FA" w:rsidRDefault="00194A7B" w:rsidP="00194A7B">
            <w:pPr>
              <w:pStyle w:val="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Православные праздники: Крещение, Пасха, День жён мироносиц 19 мая, День святых Петра и </w:t>
            </w:r>
            <w:proofErr w:type="spellStart"/>
            <w:r w:rsidRPr="0049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Февронии</w:t>
            </w:r>
            <w:proofErr w:type="spellEnd"/>
            <w:r w:rsidRPr="0049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9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Спасы</w:t>
            </w:r>
            <w:proofErr w:type="spellEnd"/>
            <w:r w:rsidRPr="00493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др. </w:t>
            </w:r>
          </w:p>
        </w:tc>
      </w:tr>
      <w:tr w:rsidR="004930FA" w:rsidRPr="00B735FB" w14:paraId="48499377" w14:textId="77777777" w:rsidTr="004930FA">
        <w:tc>
          <w:tcPr>
            <w:tcW w:w="2477" w:type="dxa"/>
            <w:shd w:val="clear" w:color="auto" w:fill="auto"/>
          </w:tcPr>
          <w:p w14:paraId="54BBAEE0" w14:textId="31CEA035" w:rsidR="00B735FB" w:rsidRPr="00B735FB" w:rsidRDefault="00B735FB" w:rsidP="00B735F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5FB">
              <w:rPr>
                <w:rFonts w:ascii="Times New Roman" w:hAnsi="Times New Roman" w:cs="Times New Roman"/>
                <w:sz w:val="24"/>
                <w:szCs w:val="24"/>
              </w:rPr>
              <w:t>«В огне рождественских свечей»</w:t>
            </w:r>
          </w:p>
          <w:p w14:paraId="3F309EAB" w14:textId="77777777" w:rsidR="00B735FB" w:rsidRPr="00B735FB" w:rsidRDefault="00B735FB" w:rsidP="00B735F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DBD9F" w14:textId="265025F7" w:rsidR="00194A7B" w:rsidRPr="00B735FB" w:rsidRDefault="00194A7B" w:rsidP="00B735F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14:paraId="63106296" w14:textId="036159FB" w:rsidR="00194A7B" w:rsidRPr="00B735FB" w:rsidRDefault="00B735FB" w:rsidP="00194A7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5FB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743" w:type="dxa"/>
            <w:shd w:val="clear" w:color="auto" w:fill="auto"/>
          </w:tcPr>
          <w:p w14:paraId="06A30EEE" w14:textId="1AB88433" w:rsidR="00194A7B" w:rsidRPr="00B735FB" w:rsidRDefault="00B735FB" w:rsidP="00194A7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</w:t>
            </w:r>
            <w:proofErr w:type="spellEnd"/>
            <w:r w:rsidRPr="00B73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3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</w:t>
            </w:r>
            <w:proofErr w:type="spellEnd"/>
            <w:r w:rsidRPr="00B735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4" w:type="dxa"/>
            <w:shd w:val="clear" w:color="auto" w:fill="auto"/>
          </w:tcPr>
          <w:p w14:paraId="38806C4B" w14:textId="7DA40E67" w:rsidR="00194A7B" w:rsidRPr="00B735FB" w:rsidRDefault="00B735FB" w:rsidP="00194A7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5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3" w:type="dxa"/>
            <w:shd w:val="clear" w:color="auto" w:fill="auto"/>
          </w:tcPr>
          <w:p w14:paraId="31C75D0D" w14:textId="52D2B4FA" w:rsidR="00194A7B" w:rsidRPr="00B735FB" w:rsidRDefault="00627D8E" w:rsidP="00194A7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СБ</w:t>
            </w:r>
          </w:p>
        </w:tc>
      </w:tr>
      <w:tr w:rsidR="004930FA" w:rsidRPr="00B735FB" w14:paraId="12C17ABF" w14:textId="77777777" w:rsidTr="004930FA">
        <w:tc>
          <w:tcPr>
            <w:tcW w:w="2477" w:type="dxa"/>
            <w:shd w:val="clear" w:color="auto" w:fill="auto"/>
          </w:tcPr>
          <w:p w14:paraId="1C1CB7CA" w14:textId="044E6257" w:rsidR="00194A7B" w:rsidRPr="00B735FB" w:rsidRDefault="00194A7B" w:rsidP="00194A7B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14:paraId="14C38A7D" w14:textId="6A66C988" w:rsidR="00194A7B" w:rsidRPr="00B735FB" w:rsidRDefault="00194A7B" w:rsidP="00194A7B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shd w:val="clear" w:color="auto" w:fill="auto"/>
          </w:tcPr>
          <w:p w14:paraId="2CA4A98A" w14:textId="1AF5FFE6" w:rsidR="00194A7B" w:rsidRPr="00B735FB" w:rsidRDefault="00194A7B" w:rsidP="00194A7B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auto" w:fill="auto"/>
          </w:tcPr>
          <w:p w14:paraId="4408DB97" w14:textId="67509F23" w:rsidR="00194A7B" w:rsidRPr="00B735FB" w:rsidRDefault="00194A7B" w:rsidP="00194A7B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73" w:type="dxa"/>
            <w:shd w:val="clear" w:color="auto" w:fill="auto"/>
          </w:tcPr>
          <w:p w14:paraId="22DCFC22" w14:textId="214B783E" w:rsidR="00194A7B" w:rsidRPr="00B735FB" w:rsidRDefault="00194A7B" w:rsidP="00194A7B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4930FA" w:rsidRPr="00B735FB" w14:paraId="31F35536" w14:textId="77777777" w:rsidTr="004930FA">
        <w:tc>
          <w:tcPr>
            <w:tcW w:w="2477" w:type="dxa"/>
            <w:shd w:val="clear" w:color="auto" w:fill="auto"/>
          </w:tcPr>
          <w:p w14:paraId="5F493BF0" w14:textId="774EE405" w:rsidR="00194A7B" w:rsidRPr="00B735FB" w:rsidRDefault="00194A7B" w:rsidP="00194A7B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14:paraId="178D4101" w14:textId="52754117" w:rsidR="00194A7B" w:rsidRPr="00B735FB" w:rsidRDefault="00194A7B" w:rsidP="00194A7B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shd w:val="clear" w:color="auto" w:fill="auto"/>
          </w:tcPr>
          <w:p w14:paraId="21037C89" w14:textId="25DAB598" w:rsidR="00194A7B" w:rsidRPr="00B735FB" w:rsidRDefault="00194A7B" w:rsidP="00194A7B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auto" w:fill="auto"/>
          </w:tcPr>
          <w:p w14:paraId="1DCD5DF3" w14:textId="77777777" w:rsidR="00194A7B" w:rsidRPr="00B735FB" w:rsidRDefault="00194A7B" w:rsidP="00194A7B">
            <w:pPr>
              <w:pStyle w:val="12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73" w:type="dxa"/>
            <w:shd w:val="clear" w:color="auto" w:fill="auto"/>
          </w:tcPr>
          <w:p w14:paraId="6A9A065F" w14:textId="4E1F67B7" w:rsidR="00194A7B" w:rsidRPr="00B735FB" w:rsidRDefault="00194A7B" w:rsidP="00194A7B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4930FA" w:rsidRPr="00B735FB" w14:paraId="08FB4902" w14:textId="77777777" w:rsidTr="004930FA">
        <w:tc>
          <w:tcPr>
            <w:tcW w:w="2477" w:type="dxa"/>
            <w:shd w:val="clear" w:color="auto" w:fill="auto"/>
          </w:tcPr>
          <w:p w14:paraId="25F8BC32" w14:textId="7662EEF4" w:rsidR="00194A7B" w:rsidRPr="00B735FB" w:rsidRDefault="00194A7B" w:rsidP="00F40E2E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14:paraId="52589F6F" w14:textId="5BC02BF3" w:rsidR="00194A7B" w:rsidRPr="00B735FB" w:rsidRDefault="00194A7B" w:rsidP="00F40E2E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shd w:val="clear" w:color="auto" w:fill="auto"/>
          </w:tcPr>
          <w:p w14:paraId="2CE933ED" w14:textId="798E1B74" w:rsidR="00194A7B" w:rsidRPr="00B735FB" w:rsidRDefault="00194A7B" w:rsidP="00F40E2E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auto" w:fill="auto"/>
          </w:tcPr>
          <w:p w14:paraId="0979D355" w14:textId="024704C1" w:rsidR="00194A7B" w:rsidRPr="00B735FB" w:rsidRDefault="00194A7B" w:rsidP="00F40E2E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73" w:type="dxa"/>
            <w:shd w:val="clear" w:color="auto" w:fill="auto"/>
          </w:tcPr>
          <w:p w14:paraId="21AD1B41" w14:textId="288E9DC3" w:rsidR="00194A7B" w:rsidRPr="00B735FB" w:rsidRDefault="00194A7B" w:rsidP="00F40E2E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4930FA" w:rsidRPr="00B735FB" w14:paraId="2C505799" w14:textId="77777777" w:rsidTr="004930FA">
        <w:tc>
          <w:tcPr>
            <w:tcW w:w="2477" w:type="dxa"/>
            <w:shd w:val="clear" w:color="auto" w:fill="auto"/>
          </w:tcPr>
          <w:p w14:paraId="6C182017" w14:textId="6A75B87D" w:rsidR="00194A7B" w:rsidRPr="00B735FB" w:rsidRDefault="00194A7B" w:rsidP="00F40E2E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14:paraId="74941673" w14:textId="404693B2" w:rsidR="00194A7B" w:rsidRPr="00B735FB" w:rsidRDefault="00194A7B" w:rsidP="00F40E2E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shd w:val="clear" w:color="auto" w:fill="auto"/>
          </w:tcPr>
          <w:p w14:paraId="702E42F8" w14:textId="0A5E9B3A" w:rsidR="00194A7B" w:rsidRPr="00B735FB" w:rsidRDefault="00194A7B" w:rsidP="00F40E2E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auto" w:fill="auto"/>
          </w:tcPr>
          <w:p w14:paraId="39CC1469" w14:textId="63FD6027" w:rsidR="00194A7B" w:rsidRPr="00B735FB" w:rsidRDefault="00194A7B" w:rsidP="00F40E2E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73" w:type="dxa"/>
            <w:shd w:val="clear" w:color="auto" w:fill="auto"/>
          </w:tcPr>
          <w:p w14:paraId="6537E4C5" w14:textId="4C75F323" w:rsidR="00194A7B" w:rsidRPr="00B735FB" w:rsidRDefault="00194A7B" w:rsidP="00F40E2E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4930FA" w:rsidRPr="00B735FB" w14:paraId="562EEE8F" w14:textId="77777777" w:rsidTr="004930FA">
        <w:tc>
          <w:tcPr>
            <w:tcW w:w="2477" w:type="dxa"/>
            <w:shd w:val="clear" w:color="auto" w:fill="auto"/>
          </w:tcPr>
          <w:p w14:paraId="2F8344E2" w14:textId="1BB8FD2F" w:rsidR="0070773F" w:rsidRPr="00B735FB" w:rsidRDefault="0070773F" w:rsidP="007A4CAF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14:paraId="59F657DC" w14:textId="72A0BE7F" w:rsidR="0070773F" w:rsidRPr="00B735FB" w:rsidRDefault="0070773F" w:rsidP="007A4CAF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shd w:val="clear" w:color="auto" w:fill="auto"/>
          </w:tcPr>
          <w:p w14:paraId="5A9570E1" w14:textId="44CFCAB8" w:rsidR="0070773F" w:rsidRPr="00B735FB" w:rsidRDefault="0070773F" w:rsidP="007A4CAF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auto" w:fill="auto"/>
          </w:tcPr>
          <w:p w14:paraId="32185F66" w14:textId="71682E94" w:rsidR="0070773F" w:rsidRPr="00B735FB" w:rsidRDefault="0070773F" w:rsidP="007A4CAF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73" w:type="dxa"/>
            <w:shd w:val="clear" w:color="auto" w:fill="auto"/>
          </w:tcPr>
          <w:p w14:paraId="6C10A8F7" w14:textId="41338AFF" w:rsidR="0070773F" w:rsidRPr="00B735FB" w:rsidRDefault="0070773F" w:rsidP="007A4CAF">
            <w:pPr>
              <w:pStyle w:val="12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2F1C8B48" w14:textId="77777777" w:rsidR="00EA5331" w:rsidRPr="00B735FB" w:rsidRDefault="00EA5331" w:rsidP="00514B4F">
      <w:pPr>
        <w:pStyle w:val="a3"/>
        <w:ind w:firstLine="567"/>
        <w:jc w:val="both"/>
        <w:outlineLvl w:val="0"/>
        <w:rPr>
          <w:rFonts w:ascii="Times New Roman" w:hAnsi="Times New Roman"/>
          <w:i/>
          <w:sz w:val="27"/>
          <w:szCs w:val="27"/>
          <w:lang w:val="en-US"/>
        </w:rPr>
      </w:pPr>
    </w:p>
    <w:p w14:paraId="7A867719" w14:textId="125C4B10" w:rsidR="004A0453" w:rsidRDefault="006C7836" w:rsidP="00B1780C">
      <w:pPr>
        <w:pStyle w:val="a3"/>
        <w:ind w:firstLine="567"/>
        <w:jc w:val="both"/>
        <w:outlineLvl w:val="2"/>
        <w:rPr>
          <w:rFonts w:ascii="Times New Roman" w:hAnsi="Times New Roman"/>
          <w:i/>
          <w:sz w:val="27"/>
          <w:szCs w:val="27"/>
        </w:rPr>
      </w:pPr>
      <w:bookmarkStart w:id="41" w:name="_Toc127290715"/>
      <w:r w:rsidRPr="005C5F12">
        <w:rPr>
          <w:rFonts w:ascii="Times New Roman" w:hAnsi="Times New Roman"/>
          <w:i/>
          <w:sz w:val="27"/>
          <w:szCs w:val="27"/>
        </w:rPr>
        <w:t>- попул</w:t>
      </w:r>
      <w:r w:rsidR="00EA5331" w:rsidRPr="005C5F12">
        <w:rPr>
          <w:rFonts w:ascii="Times New Roman" w:hAnsi="Times New Roman"/>
          <w:i/>
          <w:sz w:val="27"/>
          <w:szCs w:val="27"/>
        </w:rPr>
        <w:t>яризация здорового образа жизни</w:t>
      </w:r>
      <w:bookmarkEnd w:id="4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7"/>
        <w:gridCol w:w="2177"/>
        <w:gridCol w:w="1882"/>
        <w:gridCol w:w="1718"/>
        <w:gridCol w:w="2327"/>
      </w:tblGrid>
      <w:tr w:rsidR="00B425F0" w:rsidRPr="00B425F0" w14:paraId="6AE2330B" w14:textId="77777777" w:rsidTr="00612312">
        <w:tc>
          <w:tcPr>
            <w:tcW w:w="2007" w:type="dxa"/>
            <w:shd w:val="clear" w:color="auto" w:fill="auto"/>
          </w:tcPr>
          <w:p w14:paraId="40DA8CC0" w14:textId="30E5CCD7" w:rsidR="004A0453" w:rsidRPr="00B425F0" w:rsidRDefault="004A0453" w:rsidP="009272EC">
            <w:pPr>
              <w:ind w:firstLine="0"/>
              <w:rPr>
                <w:b/>
                <w:bCs/>
              </w:rPr>
            </w:pPr>
            <w:r w:rsidRPr="00B425F0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77" w:type="dxa"/>
            <w:shd w:val="clear" w:color="auto" w:fill="auto"/>
          </w:tcPr>
          <w:p w14:paraId="1B567DD7" w14:textId="7AF02506" w:rsidR="004A0453" w:rsidRPr="00B425F0" w:rsidRDefault="004A0453" w:rsidP="009272EC">
            <w:pPr>
              <w:ind w:firstLine="0"/>
              <w:rPr>
                <w:b/>
                <w:bCs/>
              </w:rPr>
            </w:pPr>
            <w:r w:rsidRPr="00B425F0">
              <w:rPr>
                <w:b/>
                <w:bCs/>
              </w:rPr>
              <w:t>Форма работы</w:t>
            </w:r>
          </w:p>
        </w:tc>
        <w:tc>
          <w:tcPr>
            <w:tcW w:w="1882" w:type="dxa"/>
            <w:shd w:val="clear" w:color="auto" w:fill="auto"/>
          </w:tcPr>
          <w:p w14:paraId="60265DA5" w14:textId="69C95DF9" w:rsidR="004A0453" w:rsidRPr="00B425F0" w:rsidRDefault="004A0453" w:rsidP="009272EC">
            <w:pPr>
              <w:ind w:firstLine="0"/>
              <w:rPr>
                <w:b/>
                <w:bCs/>
              </w:rPr>
            </w:pPr>
            <w:r w:rsidRPr="00B425F0">
              <w:rPr>
                <w:b/>
                <w:bCs/>
              </w:rPr>
              <w:t>Читательская группа</w:t>
            </w:r>
          </w:p>
        </w:tc>
        <w:tc>
          <w:tcPr>
            <w:tcW w:w="1718" w:type="dxa"/>
            <w:shd w:val="clear" w:color="auto" w:fill="auto"/>
          </w:tcPr>
          <w:p w14:paraId="3AE37A27" w14:textId="6D2710F7" w:rsidR="004A0453" w:rsidRPr="00B425F0" w:rsidRDefault="004A0453" w:rsidP="009272EC">
            <w:pPr>
              <w:ind w:firstLine="0"/>
              <w:rPr>
                <w:b/>
                <w:bCs/>
              </w:rPr>
            </w:pPr>
            <w:r w:rsidRPr="00B425F0">
              <w:rPr>
                <w:b/>
                <w:bCs/>
              </w:rPr>
              <w:t>Срок испо</w:t>
            </w:r>
            <w:r w:rsidRPr="00B425F0">
              <w:rPr>
                <w:b/>
                <w:bCs/>
              </w:rPr>
              <w:t>л</w:t>
            </w:r>
            <w:r w:rsidRPr="00B425F0">
              <w:rPr>
                <w:b/>
                <w:bCs/>
              </w:rPr>
              <w:t xml:space="preserve">нения </w:t>
            </w:r>
          </w:p>
        </w:tc>
        <w:tc>
          <w:tcPr>
            <w:tcW w:w="2327" w:type="dxa"/>
            <w:shd w:val="clear" w:color="auto" w:fill="auto"/>
          </w:tcPr>
          <w:p w14:paraId="43D203A2" w14:textId="0EC2C912" w:rsidR="004A0453" w:rsidRPr="00B425F0" w:rsidRDefault="004A0453" w:rsidP="009272EC">
            <w:pPr>
              <w:ind w:firstLine="0"/>
              <w:rPr>
                <w:b/>
                <w:bCs/>
              </w:rPr>
            </w:pPr>
            <w:r w:rsidRPr="00B425F0">
              <w:rPr>
                <w:b/>
                <w:bCs/>
              </w:rPr>
              <w:t xml:space="preserve">Ответственный </w:t>
            </w:r>
          </w:p>
        </w:tc>
      </w:tr>
      <w:tr w:rsidR="00B425F0" w:rsidRPr="00B425F0" w14:paraId="505404CD" w14:textId="77777777" w:rsidTr="00612312">
        <w:tc>
          <w:tcPr>
            <w:tcW w:w="2007" w:type="dxa"/>
            <w:shd w:val="clear" w:color="auto" w:fill="auto"/>
          </w:tcPr>
          <w:p w14:paraId="748E0651" w14:textId="70097B64" w:rsidR="001F728A" w:rsidRPr="00B425F0" w:rsidRDefault="001F728A" w:rsidP="001F728A">
            <w:pPr>
              <w:ind w:firstLine="0"/>
            </w:pPr>
            <w:r w:rsidRPr="00B425F0">
              <w:t xml:space="preserve">«Сообщи, где торгуют </w:t>
            </w:r>
            <w:r w:rsidRPr="00F7126B">
              <w:t>сме</w:t>
            </w:r>
            <w:r w:rsidRPr="00F7126B">
              <w:t>р</w:t>
            </w:r>
            <w:r w:rsidRPr="00F7126B">
              <w:t>тью»</w:t>
            </w:r>
          </w:p>
        </w:tc>
        <w:tc>
          <w:tcPr>
            <w:tcW w:w="1977" w:type="dxa"/>
            <w:shd w:val="clear" w:color="auto" w:fill="auto"/>
          </w:tcPr>
          <w:p w14:paraId="079549C4" w14:textId="12E7B46D" w:rsidR="001F728A" w:rsidRPr="00B425F0" w:rsidRDefault="007316FC" w:rsidP="001F728A">
            <w:pPr>
              <w:ind w:firstLine="0"/>
            </w:pPr>
            <w:r>
              <w:t>Общероссий</w:t>
            </w:r>
            <w:r w:rsidR="001F728A" w:rsidRPr="00B425F0">
              <w:t>ская антинаркотическая акция</w:t>
            </w:r>
          </w:p>
        </w:tc>
        <w:tc>
          <w:tcPr>
            <w:tcW w:w="1882" w:type="dxa"/>
            <w:shd w:val="clear" w:color="auto" w:fill="auto"/>
          </w:tcPr>
          <w:p w14:paraId="053B8CE5" w14:textId="557ECE66" w:rsidR="001F728A" w:rsidRPr="00B425F0" w:rsidRDefault="001F728A" w:rsidP="001F728A">
            <w:pPr>
              <w:ind w:firstLine="0"/>
            </w:pPr>
            <w:r w:rsidRPr="00B425F0">
              <w:t>Всем группам</w:t>
            </w:r>
          </w:p>
        </w:tc>
        <w:tc>
          <w:tcPr>
            <w:tcW w:w="1718" w:type="dxa"/>
            <w:shd w:val="clear" w:color="auto" w:fill="auto"/>
          </w:tcPr>
          <w:p w14:paraId="5898D281" w14:textId="7CC10C99" w:rsidR="001F728A" w:rsidRPr="00B425F0" w:rsidRDefault="001F728A" w:rsidP="001F728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5F0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27" w:type="dxa"/>
            <w:shd w:val="clear" w:color="auto" w:fill="auto"/>
          </w:tcPr>
          <w:p w14:paraId="79D08A3B" w14:textId="150D38DA" w:rsidR="001F728A" w:rsidRPr="00B425F0" w:rsidRDefault="001F728A" w:rsidP="001F728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0">
              <w:rPr>
                <w:rFonts w:ascii="Times New Roman" w:hAnsi="Times New Roman" w:cs="Times New Roman"/>
                <w:sz w:val="24"/>
                <w:szCs w:val="24"/>
              </w:rPr>
              <w:t>Тихорецкая МБ, библиотеки поселений</w:t>
            </w:r>
          </w:p>
        </w:tc>
      </w:tr>
      <w:tr w:rsidR="00B425F0" w:rsidRPr="00B425F0" w14:paraId="558D46D9" w14:textId="77777777" w:rsidTr="00612312">
        <w:tc>
          <w:tcPr>
            <w:tcW w:w="2007" w:type="dxa"/>
            <w:shd w:val="clear" w:color="auto" w:fill="auto"/>
          </w:tcPr>
          <w:p w14:paraId="56B8758A" w14:textId="330A83EB" w:rsidR="001F728A" w:rsidRPr="00B425F0" w:rsidRDefault="0099151C" w:rsidP="007316FC">
            <w:pPr>
              <w:ind w:firstLine="0"/>
            </w:pPr>
            <w:r>
              <w:t>«Сообщи, где торгуют сме</w:t>
            </w:r>
            <w:r>
              <w:t>р</w:t>
            </w:r>
            <w:r w:rsidRPr="0099151C">
              <w:t>тью»</w:t>
            </w:r>
          </w:p>
        </w:tc>
        <w:tc>
          <w:tcPr>
            <w:tcW w:w="1977" w:type="dxa"/>
            <w:shd w:val="clear" w:color="auto" w:fill="auto"/>
          </w:tcPr>
          <w:p w14:paraId="7D821AA7" w14:textId="041E0952" w:rsidR="001F728A" w:rsidRPr="00B425F0" w:rsidRDefault="0099151C" w:rsidP="001F728A">
            <w:pPr>
              <w:ind w:firstLine="0"/>
            </w:pPr>
            <w:r w:rsidRPr="0099151C">
              <w:t>Общероссийская антинаркотическая акция</w:t>
            </w:r>
          </w:p>
        </w:tc>
        <w:tc>
          <w:tcPr>
            <w:tcW w:w="1882" w:type="dxa"/>
            <w:shd w:val="clear" w:color="auto" w:fill="auto"/>
          </w:tcPr>
          <w:p w14:paraId="03456B9D" w14:textId="399C2AD7" w:rsidR="001F728A" w:rsidRPr="00B425F0" w:rsidRDefault="0099151C" w:rsidP="001F728A">
            <w:pPr>
              <w:ind w:firstLine="0"/>
            </w:pPr>
            <w:r w:rsidRPr="0099151C">
              <w:t>Всем группам</w:t>
            </w:r>
          </w:p>
        </w:tc>
        <w:tc>
          <w:tcPr>
            <w:tcW w:w="1718" w:type="dxa"/>
            <w:shd w:val="clear" w:color="auto" w:fill="auto"/>
          </w:tcPr>
          <w:p w14:paraId="193E0BBA" w14:textId="37245EE3" w:rsidR="001F728A" w:rsidRPr="007316FC" w:rsidRDefault="0099151C" w:rsidP="001F728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2327" w:type="dxa"/>
            <w:shd w:val="clear" w:color="auto" w:fill="auto"/>
          </w:tcPr>
          <w:p w14:paraId="7C54A00E" w14:textId="0958E9B5" w:rsidR="001F728A" w:rsidRPr="00B425F0" w:rsidRDefault="0099151C" w:rsidP="001F728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B425F0" w:rsidRPr="00B425F0" w14:paraId="5F424F0D" w14:textId="77777777" w:rsidTr="00612312">
        <w:tc>
          <w:tcPr>
            <w:tcW w:w="2007" w:type="dxa"/>
            <w:shd w:val="clear" w:color="auto" w:fill="auto"/>
          </w:tcPr>
          <w:p w14:paraId="3EEC5C04" w14:textId="5B378438" w:rsidR="001F728A" w:rsidRPr="00B425F0" w:rsidRDefault="001F728A" w:rsidP="001F728A">
            <w:pPr>
              <w:ind w:firstLine="0"/>
            </w:pPr>
          </w:p>
        </w:tc>
        <w:tc>
          <w:tcPr>
            <w:tcW w:w="1977" w:type="dxa"/>
            <w:shd w:val="clear" w:color="auto" w:fill="auto"/>
          </w:tcPr>
          <w:p w14:paraId="0C92EBBC" w14:textId="41B516C6" w:rsidR="001F728A" w:rsidRPr="00B425F0" w:rsidRDefault="001F728A" w:rsidP="001F728A">
            <w:pPr>
              <w:ind w:firstLine="0"/>
            </w:pPr>
          </w:p>
        </w:tc>
        <w:tc>
          <w:tcPr>
            <w:tcW w:w="1882" w:type="dxa"/>
            <w:shd w:val="clear" w:color="auto" w:fill="auto"/>
          </w:tcPr>
          <w:p w14:paraId="7B6A3C72" w14:textId="6F58EE26" w:rsidR="001F728A" w:rsidRPr="00B425F0" w:rsidRDefault="001F728A" w:rsidP="001F728A">
            <w:pPr>
              <w:ind w:firstLine="0"/>
            </w:pPr>
          </w:p>
        </w:tc>
        <w:tc>
          <w:tcPr>
            <w:tcW w:w="1718" w:type="dxa"/>
            <w:shd w:val="clear" w:color="auto" w:fill="auto"/>
          </w:tcPr>
          <w:p w14:paraId="359DE79D" w14:textId="05D59F9D" w:rsidR="001F728A" w:rsidRPr="007316FC" w:rsidRDefault="001F728A" w:rsidP="001F728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05CB31CE" w14:textId="064AFCEC" w:rsidR="001F728A" w:rsidRPr="00B425F0" w:rsidRDefault="001F728A" w:rsidP="001F728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F0" w:rsidRPr="00B425F0" w14:paraId="015D3B88" w14:textId="77777777" w:rsidTr="00612312">
        <w:tc>
          <w:tcPr>
            <w:tcW w:w="2007" w:type="dxa"/>
            <w:shd w:val="clear" w:color="auto" w:fill="auto"/>
          </w:tcPr>
          <w:p w14:paraId="7F293E47" w14:textId="4A1799B6" w:rsidR="001F728A" w:rsidRPr="00B425F0" w:rsidRDefault="001F728A" w:rsidP="001F728A">
            <w:pPr>
              <w:ind w:firstLine="0"/>
            </w:pPr>
          </w:p>
        </w:tc>
        <w:tc>
          <w:tcPr>
            <w:tcW w:w="1977" w:type="dxa"/>
            <w:shd w:val="clear" w:color="auto" w:fill="auto"/>
          </w:tcPr>
          <w:p w14:paraId="6C471503" w14:textId="6993119D" w:rsidR="001F728A" w:rsidRPr="00B425F0" w:rsidRDefault="001F728A" w:rsidP="001F728A">
            <w:pPr>
              <w:ind w:firstLine="0"/>
            </w:pPr>
          </w:p>
        </w:tc>
        <w:tc>
          <w:tcPr>
            <w:tcW w:w="1882" w:type="dxa"/>
            <w:shd w:val="clear" w:color="auto" w:fill="auto"/>
          </w:tcPr>
          <w:p w14:paraId="7DFE1197" w14:textId="685D97BD" w:rsidR="001F728A" w:rsidRPr="00B425F0" w:rsidRDefault="001F728A" w:rsidP="001F728A">
            <w:pPr>
              <w:ind w:firstLine="0"/>
            </w:pPr>
          </w:p>
        </w:tc>
        <w:tc>
          <w:tcPr>
            <w:tcW w:w="1718" w:type="dxa"/>
            <w:shd w:val="clear" w:color="auto" w:fill="auto"/>
          </w:tcPr>
          <w:p w14:paraId="16F5D7A7" w14:textId="2F54EEE5" w:rsidR="001F728A" w:rsidRPr="007316FC" w:rsidRDefault="001F728A" w:rsidP="001F728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705ED6A4" w14:textId="7BD82D75" w:rsidR="001F728A" w:rsidRPr="00B425F0" w:rsidRDefault="001F728A" w:rsidP="001F728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F0" w:rsidRPr="00B425F0" w14:paraId="0FEC1638" w14:textId="77777777" w:rsidTr="00612312">
        <w:tc>
          <w:tcPr>
            <w:tcW w:w="2007" w:type="dxa"/>
            <w:shd w:val="clear" w:color="auto" w:fill="auto"/>
          </w:tcPr>
          <w:p w14:paraId="13EDB83A" w14:textId="77777777" w:rsidR="001F728A" w:rsidRPr="00B425F0" w:rsidRDefault="001F728A" w:rsidP="001F728A">
            <w:pPr>
              <w:ind w:firstLine="0"/>
            </w:pPr>
          </w:p>
        </w:tc>
        <w:tc>
          <w:tcPr>
            <w:tcW w:w="1977" w:type="dxa"/>
            <w:shd w:val="clear" w:color="auto" w:fill="auto"/>
          </w:tcPr>
          <w:p w14:paraId="21C152BA" w14:textId="5AE92EDF" w:rsidR="001F728A" w:rsidRPr="00B425F0" w:rsidRDefault="001F728A" w:rsidP="001F728A">
            <w:pPr>
              <w:ind w:firstLine="0"/>
            </w:pPr>
          </w:p>
        </w:tc>
        <w:tc>
          <w:tcPr>
            <w:tcW w:w="1882" w:type="dxa"/>
            <w:shd w:val="clear" w:color="auto" w:fill="auto"/>
          </w:tcPr>
          <w:p w14:paraId="108F7241" w14:textId="28338104" w:rsidR="001F728A" w:rsidRPr="00B425F0" w:rsidRDefault="001F728A" w:rsidP="001F728A">
            <w:pPr>
              <w:ind w:firstLine="0"/>
            </w:pPr>
          </w:p>
        </w:tc>
        <w:tc>
          <w:tcPr>
            <w:tcW w:w="1718" w:type="dxa"/>
            <w:shd w:val="clear" w:color="auto" w:fill="auto"/>
          </w:tcPr>
          <w:p w14:paraId="6A1EE26E" w14:textId="2FA6AC7A" w:rsidR="001F728A" w:rsidRPr="007316FC" w:rsidRDefault="001F728A" w:rsidP="001F728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3DE1865B" w14:textId="0670C79E" w:rsidR="001F728A" w:rsidRPr="00B425F0" w:rsidRDefault="001F728A" w:rsidP="001F728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F0" w:rsidRPr="00B425F0" w14:paraId="1E6A3B0F" w14:textId="77777777" w:rsidTr="00612312">
        <w:tc>
          <w:tcPr>
            <w:tcW w:w="2007" w:type="dxa"/>
            <w:shd w:val="clear" w:color="auto" w:fill="auto"/>
          </w:tcPr>
          <w:p w14:paraId="033F7B65" w14:textId="5A23CE2A" w:rsidR="001F728A" w:rsidRPr="00B425F0" w:rsidRDefault="001F728A" w:rsidP="001F728A">
            <w:pPr>
              <w:ind w:firstLine="0"/>
            </w:pPr>
          </w:p>
        </w:tc>
        <w:tc>
          <w:tcPr>
            <w:tcW w:w="1977" w:type="dxa"/>
            <w:shd w:val="clear" w:color="auto" w:fill="auto"/>
          </w:tcPr>
          <w:p w14:paraId="356D74AF" w14:textId="62C5D25B" w:rsidR="001F728A" w:rsidRPr="00B425F0" w:rsidRDefault="001F728A" w:rsidP="001F728A">
            <w:pPr>
              <w:ind w:firstLine="0"/>
            </w:pPr>
          </w:p>
        </w:tc>
        <w:tc>
          <w:tcPr>
            <w:tcW w:w="1882" w:type="dxa"/>
            <w:shd w:val="clear" w:color="auto" w:fill="auto"/>
          </w:tcPr>
          <w:p w14:paraId="432230BF" w14:textId="5653AAA1" w:rsidR="001F728A" w:rsidRPr="00B425F0" w:rsidRDefault="001F728A" w:rsidP="001F728A">
            <w:pPr>
              <w:ind w:firstLine="0"/>
            </w:pPr>
          </w:p>
        </w:tc>
        <w:tc>
          <w:tcPr>
            <w:tcW w:w="1718" w:type="dxa"/>
            <w:shd w:val="clear" w:color="auto" w:fill="auto"/>
          </w:tcPr>
          <w:p w14:paraId="11B4F1B2" w14:textId="37947B87" w:rsidR="001F728A" w:rsidRPr="007316FC" w:rsidRDefault="001F728A" w:rsidP="001F728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65A8F920" w14:textId="3EB81899" w:rsidR="001F728A" w:rsidRPr="00B425F0" w:rsidRDefault="001F728A" w:rsidP="001F728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F0" w:rsidRPr="00B425F0" w14:paraId="1447EA24" w14:textId="77777777" w:rsidTr="00612312">
        <w:tc>
          <w:tcPr>
            <w:tcW w:w="2007" w:type="dxa"/>
            <w:shd w:val="clear" w:color="auto" w:fill="auto"/>
          </w:tcPr>
          <w:p w14:paraId="12B0631F" w14:textId="1B9F59DD" w:rsidR="001F728A" w:rsidRPr="00B425F0" w:rsidRDefault="001F728A" w:rsidP="001F728A">
            <w:pPr>
              <w:ind w:firstLine="0"/>
              <w:rPr>
                <w:sz w:val="20"/>
              </w:rPr>
            </w:pPr>
          </w:p>
        </w:tc>
        <w:tc>
          <w:tcPr>
            <w:tcW w:w="1977" w:type="dxa"/>
            <w:shd w:val="clear" w:color="auto" w:fill="auto"/>
          </w:tcPr>
          <w:p w14:paraId="13D7688B" w14:textId="7F41D543" w:rsidR="001F728A" w:rsidRPr="00B425F0" w:rsidRDefault="001F728A" w:rsidP="001F728A">
            <w:pPr>
              <w:ind w:firstLine="0"/>
            </w:pPr>
          </w:p>
        </w:tc>
        <w:tc>
          <w:tcPr>
            <w:tcW w:w="1882" w:type="dxa"/>
            <w:shd w:val="clear" w:color="auto" w:fill="auto"/>
          </w:tcPr>
          <w:p w14:paraId="49D24C86" w14:textId="03C031C4" w:rsidR="001F728A" w:rsidRPr="00B425F0" w:rsidRDefault="001F728A" w:rsidP="001F728A">
            <w:pPr>
              <w:ind w:firstLine="0"/>
            </w:pPr>
          </w:p>
        </w:tc>
        <w:tc>
          <w:tcPr>
            <w:tcW w:w="1718" w:type="dxa"/>
            <w:shd w:val="clear" w:color="auto" w:fill="auto"/>
          </w:tcPr>
          <w:p w14:paraId="23CE9B14" w14:textId="320BA4DB" w:rsidR="001F728A" w:rsidRPr="007316FC" w:rsidRDefault="001F728A" w:rsidP="001F728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48202568" w14:textId="2AA90AAF" w:rsidR="001F728A" w:rsidRPr="00B425F0" w:rsidRDefault="001F728A" w:rsidP="001F728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F0" w:rsidRPr="00B425F0" w14:paraId="71A773C2" w14:textId="77777777" w:rsidTr="00612312">
        <w:tc>
          <w:tcPr>
            <w:tcW w:w="2007" w:type="dxa"/>
            <w:shd w:val="clear" w:color="auto" w:fill="auto"/>
          </w:tcPr>
          <w:p w14:paraId="5546F4DB" w14:textId="77777777" w:rsidR="001F728A" w:rsidRPr="00B425F0" w:rsidRDefault="001F728A" w:rsidP="001F728A">
            <w:pPr>
              <w:ind w:firstLine="0"/>
            </w:pPr>
          </w:p>
        </w:tc>
        <w:tc>
          <w:tcPr>
            <w:tcW w:w="1977" w:type="dxa"/>
            <w:shd w:val="clear" w:color="auto" w:fill="auto"/>
          </w:tcPr>
          <w:p w14:paraId="1E2C48A8" w14:textId="77A5CD4C" w:rsidR="001F728A" w:rsidRPr="00B425F0" w:rsidRDefault="001F728A" w:rsidP="001F728A">
            <w:pPr>
              <w:ind w:firstLine="0"/>
            </w:pPr>
          </w:p>
        </w:tc>
        <w:tc>
          <w:tcPr>
            <w:tcW w:w="1882" w:type="dxa"/>
            <w:shd w:val="clear" w:color="auto" w:fill="auto"/>
          </w:tcPr>
          <w:p w14:paraId="23EC195E" w14:textId="77CC675A" w:rsidR="001F728A" w:rsidRPr="00B425F0" w:rsidRDefault="001F728A" w:rsidP="001F728A">
            <w:pPr>
              <w:ind w:firstLine="0"/>
            </w:pPr>
          </w:p>
        </w:tc>
        <w:tc>
          <w:tcPr>
            <w:tcW w:w="1718" w:type="dxa"/>
            <w:shd w:val="clear" w:color="auto" w:fill="auto"/>
          </w:tcPr>
          <w:p w14:paraId="3395F7CD" w14:textId="0333DDB0" w:rsidR="001F728A" w:rsidRPr="007316FC" w:rsidRDefault="001F728A" w:rsidP="001F728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1B504659" w14:textId="4B4723C3" w:rsidR="001F728A" w:rsidRPr="00B425F0" w:rsidRDefault="001F728A" w:rsidP="001F728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F0" w:rsidRPr="00B425F0" w14:paraId="035240CA" w14:textId="77777777" w:rsidTr="00612312">
        <w:tc>
          <w:tcPr>
            <w:tcW w:w="9911" w:type="dxa"/>
            <w:gridSpan w:val="5"/>
            <w:shd w:val="clear" w:color="auto" w:fill="auto"/>
          </w:tcPr>
          <w:p w14:paraId="6471F85F" w14:textId="249AE5D9" w:rsidR="00922049" w:rsidRPr="00B425F0" w:rsidRDefault="00922049" w:rsidP="0092204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="00E62F01" w:rsidRPr="00B42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борьбы наркозависимостью</w:t>
            </w:r>
            <w:r w:rsidRPr="00B42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="00E7494D" w:rsidRPr="00B42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незаконным </w:t>
            </w:r>
            <w:proofErr w:type="spellStart"/>
            <w:r w:rsidRPr="00B42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наркооборотом</w:t>
            </w:r>
            <w:proofErr w:type="spellEnd"/>
            <w:r w:rsidRPr="00B42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 марта и 26 июня)</w:t>
            </w:r>
          </w:p>
        </w:tc>
      </w:tr>
      <w:tr w:rsidR="00B425F0" w:rsidRPr="00B425F0" w14:paraId="11046C8E" w14:textId="77777777" w:rsidTr="00612312">
        <w:tc>
          <w:tcPr>
            <w:tcW w:w="2007" w:type="dxa"/>
            <w:shd w:val="clear" w:color="auto" w:fill="auto"/>
          </w:tcPr>
          <w:p w14:paraId="0AD4D591" w14:textId="17144C43" w:rsidR="00E62F01" w:rsidRPr="00B425F0" w:rsidRDefault="007316FC" w:rsidP="00E7494D">
            <w:pPr>
              <w:pStyle w:val="af6"/>
              <w:ind w:firstLine="0"/>
            </w:pPr>
            <w:r>
              <w:t>«Жить</w:t>
            </w:r>
            <w:r w:rsidR="001274F6">
              <w:t xml:space="preserve">. </w:t>
            </w:r>
            <w:r>
              <w:t xml:space="preserve">Любить. </w:t>
            </w:r>
            <w:r>
              <w:lastRenderedPageBreak/>
              <w:t>Т</w:t>
            </w:r>
            <w:r w:rsidRPr="007316FC">
              <w:t>ворить</w:t>
            </w:r>
            <w:r>
              <w:t>»</w:t>
            </w:r>
          </w:p>
        </w:tc>
        <w:tc>
          <w:tcPr>
            <w:tcW w:w="1977" w:type="dxa"/>
            <w:shd w:val="clear" w:color="auto" w:fill="auto"/>
          </w:tcPr>
          <w:p w14:paraId="2211DE97" w14:textId="53EAF652" w:rsidR="00E62F01" w:rsidRPr="00B425F0" w:rsidRDefault="001274F6" w:rsidP="00E62F01">
            <w:pPr>
              <w:ind w:firstLine="0"/>
            </w:pPr>
            <w:r>
              <w:lastRenderedPageBreak/>
              <w:t>Тематическая в</w:t>
            </w:r>
            <w:r>
              <w:t>ы</w:t>
            </w:r>
            <w:r>
              <w:lastRenderedPageBreak/>
              <w:t>ставка</w:t>
            </w:r>
          </w:p>
        </w:tc>
        <w:tc>
          <w:tcPr>
            <w:tcW w:w="1882" w:type="dxa"/>
            <w:shd w:val="clear" w:color="auto" w:fill="auto"/>
          </w:tcPr>
          <w:p w14:paraId="22950233" w14:textId="491CD744" w:rsidR="00E62F01" w:rsidRPr="00B425F0" w:rsidRDefault="001274F6" w:rsidP="00E62F01">
            <w:pPr>
              <w:ind w:firstLine="0"/>
            </w:pPr>
            <w:r w:rsidRPr="001274F6">
              <w:lastRenderedPageBreak/>
              <w:t>Всем группам</w:t>
            </w:r>
          </w:p>
        </w:tc>
        <w:tc>
          <w:tcPr>
            <w:tcW w:w="1718" w:type="dxa"/>
            <w:shd w:val="clear" w:color="auto" w:fill="auto"/>
          </w:tcPr>
          <w:p w14:paraId="498232F9" w14:textId="727B1821" w:rsidR="00E62F01" w:rsidRPr="00612312" w:rsidRDefault="001274F6" w:rsidP="00E7494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27" w:type="dxa"/>
            <w:shd w:val="clear" w:color="auto" w:fill="auto"/>
          </w:tcPr>
          <w:p w14:paraId="22EA4922" w14:textId="0CE867E2" w:rsidR="00E62F01" w:rsidRPr="00B425F0" w:rsidRDefault="00627D8E" w:rsidP="00E62F01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</w:t>
            </w:r>
            <w:r w:rsidRPr="00627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B425F0" w:rsidRPr="00B425F0" w14:paraId="5A59E32F" w14:textId="77777777" w:rsidTr="00612312">
        <w:tc>
          <w:tcPr>
            <w:tcW w:w="2007" w:type="dxa"/>
            <w:shd w:val="clear" w:color="auto" w:fill="auto"/>
          </w:tcPr>
          <w:p w14:paraId="4FB3A239" w14:textId="43FA7E92" w:rsidR="001E4116" w:rsidRPr="00B425F0" w:rsidRDefault="001274F6" w:rsidP="001E4116">
            <w:pPr>
              <w:ind w:firstLine="0"/>
            </w:pPr>
            <w:r>
              <w:lastRenderedPageBreak/>
              <w:t>«Выбирай – ЖИЗНЬ!» (Вс</w:t>
            </w:r>
            <w:r>
              <w:t>е</w:t>
            </w:r>
            <w:r>
              <w:t>мирный день борьбы с нарк</w:t>
            </w:r>
            <w:r>
              <w:t>о</w:t>
            </w:r>
            <w:r>
              <w:t>манией)</w:t>
            </w:r>
          </w:p>
        </w:tc>
        <w:tc>
          <w:tcPr>
            <w:tcW w:w="1977" w:type="dxa"/>
            <w:shd w:val="clear" w:color="auto" w:fill="auto"/>
          </w:tcPr>
          <w:p w14:paraId="3963322F" w14:textId="7BD68FB6" w:rsidR="001E4116" w:rsidRPr="00B425F0" w:rsidRDefault="001274F6" w:rsidP="001E4116">
            <w:pPr>
              <w:ind w:firstLine="0"/>
            </w:pPr>
            <w:r>
              <w:t>Тематическая пр</w:t>
            </w:r>
            <w:r>
              <w:t>о</w:t>
            </w:r>
            <w:r>
              <w:t>грамма</w:t>
            </w:r>
          </w:p>
        </w:tc>
        <w:tc>
          <w:tcPr>
            <w:tcW w:w="1882" w:type="dxa"/>
            <w:shd w:val="clear" w:color="auto" w:fill="auto"/>
          </w:tcPr>
          <w:p w14:paraId="2D8907DF" w14:textId="40C4B68F" w:rsidR="001E4116" w:rsidRPr="00B425F0" w:rsidRDefault="001274F6" w:rsidP="001E4116">
            <w:pPr>
              <w:ind w:firstLine="0"/>
            </w:pPr>
            <w:r w:rsidRPr="001274F6">
              <w:t>Всем группам</w:t>
            </w:r>
          </w:p>
        </w:tc>
        <w:tc>
          <w:tcPr>
            <w:tcW w:w="1718" w:type="dxa"/>
            <w:shd w:val="clear" w:color="auto" w:fill="auto"/>
          </w:tcPr>
          <w:p w14:paraId="7CFFC4D5" w14:textId="559C5DEB" w:rsidR="001E4116" w:rsidRPr="00612312" w:rsidRDefault="001274F6" w:rsidP="001E411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27" w:type="dxa"/>
            <w:shd w:val="clear" w:color="auto" w:fill="auto"/>
          </w:tcPr>
          <w:p w14:paraId="7B2F22E0" w14:textId="2EC7D3D8" w:rsidR="001E4116" w:rsidRPr="00B425F0" w:rsidRDefault="00627D8E" w:rsidP="001E411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B425F0" w:rsidRPr="00B425F0" w14:paraId="6360251C" w14:textId="77777777" w:rsidTr="00612312">
        <w:tc>
          <w:tcPr>
            <w:tcW w:w="2007" w:type="dxa"/>
            <w:shd w:val="clear" w:color="auto" w:fill="auto"/>
          </w:tcPr>
          <w:p w14:paraId="06E1C5A1" w14:textId="434ADB94" w:rsidR="001E4116" w:rsidRPr="00B425F0" w:rsidRDefault="001E4116" w:rsidP="001E4116">
            <w:pPr>
              <w:ind w:firstLine="0"/>
            </w:pPr>
          </w:p>
        </w:tc>
        <w:tc>
          <w:tcPr>
            <w:tcW w:w="1977" w:type="dxa"/>
            <w:shd w:val="clear" w:color="auto" w:fill="auto"/>
          </w:tcPr>
          <w:p w14:paraId="1E6756BB" w14:textId="6F8E5B20" w:rsidR="001E4116" w:rsidRPr="00B425F0" w:rsidRDefault="001E4116" w:rsidP="001E4116">
            <w:pPr>
              <w:ind w:firstLine="0"/>
            </w:pPr>
          </w:p>
        </w:tc>
        <w:tc>
          <w:tcPr>
            <w:tcW w:w="1882" w:type="dxa"/>
            <w:shd w:val="clear" w:color="auto" w:fill="auto"/>
          </w:tcPr>
          <w:p w14:paraId="7D7701F9" w14:textId="25169CE9" w:rsidR="001E4116" w:rsidRPr="00B425F0" w:rsidRDefault="001E4116" w:rsidP="001E4116">
            <w:pPr>
              <w:ind w:firstLine="0"/>
            </w:pPr>
          </w:p>
        </w:tc>
        <w:tc>
          <w:tcPr>
            <w:tcW w:w="1718" w:type="dxa"/>
            <w:shd w:val="clear" w:color="auto" w:fill="auto"/>
          </w:tcPr>
          <w:p w14:paraId="59939695" w14:textId="24BA95EE" w:rsidR="001E4116" w:rsidRPr="00B425F0" w:rsidRDefault="001E4116" w:rsidP="001E411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0E04A5FA" w14:textId="6F121B9F" w:rsidR="001E4116" w:rsidRPr="00B425F0" w:rsidRDefault="001E4116" w:rsidP="001E411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F0" w:rsidRPr="00B425F0" w14:paraId="5FD3FE49" w14:textId="77777777" w:rsidTr="00612312">
        <w:tc>
          <w:tcPr>
            <w:tcW w:w="2007" w:type="dxa"/>
            <w:shd w:val="clear" w:color="auto" w:fill="auto"/>
          </w:tcPr>
          <w:p w14:paraId="00C24724" w14:textId="77777777" w:rsidR="001E4116" w:rsidRPr="00B425F0" w:rsidRDefault="001E4116" w:rsidP="001E4116">
            <w:pPr>
              <w:ind w:firstLine="0"/>
            </w:pPr>
          </w:p>
        </w:tc>
        <w:tc>
          <w:tcPr>
            <w:tcW w:w="1977" w:type="dxa"/>
            <w:shd w:val="clear" w:color="auto" w:fill="auto"/>
          </w:tcPr>
          <w:p w14:paraId="382FD877" w14:textId="1890FBAC" w:rsidR="001E4116" w:rsidRPr="00B425F0" w:rsidRDefault="001E4116" w:rsidP="001E4116">
            <w:pPr>
              <w:ind w:firstLine="0"/>
            </w:pPr>
          </w:p>
        </w:tc>
        <w:tc>
          <w:tcPr>
            <w:tcW w:w="1882" w:type="dxa"/>
            <w:shd w:val="clear" w:color="auto" w:fill="auto"/>
          </w:tcPr>
          <w:p w14:paraId="1E902367" w14:textId="7D96ADA8" w:rsidR="001E4116" w:rsidRPr="00B425F0" w:rsidRDefault="001E4116" w:rsidP="001E4116">
            <w:pPr>
              <w:ind w:firstLine="0"/>
            </w:pPr>
          </w:p>
        </w:tc>
        <w:tc>
          <w:tcPr>
            <w:tcW w:w="1718" w:type="dxa"/>
            <w:shd w:val="clear" w:color="auto" w:fill="auto"/>
          </w:tcPr>
          <w:p w14:paraId="1AAAE104" w14:textId="2617E41B" w:rsidR="001E4116" w:rsidRPr="00612312" w:rsidRDefault="001E4116" w:rsidP="001E411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28870B94" w14:textId="29D68779" w:rsidR="001E4116" w:rsidRPr="00B425F0" w:rsidRDefault="001E4116" w:rsidP="001E411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F0" w:rsidRPr="00B425F0" w14:paraId="5AD0DE67" w14:textId="77777777" w:rsidTr="00612312">
        <w:tc>
          <w:tcPr>
            <w:tcW w:w="2007" w:type="dxa"/>
            <w:shd w:val="clear" w:color="auto" w:fill="auto"/>
          </w:tcPr>
          <w:p w14:paraId="51758FEF" w14:textId="77777777" w:rsidR="001E4116" w:rsidRPr="00B425F0" w:rsidRDefault="001E4116" w:rsidP="001E4116">
            <w:pPr>
              <w:ind w:firstLine="0"/>
            </w:pPr>
          </w:p>
        </w:tc>
        <w:tc>
          <w:tcPr>
            <w:tcW w:w="1977" w:type="dxa"/>
            <w:shd w:val="clear" w:color="auto" w:fill="auto"/>
          </w:tcPr>
          <w:p w14:paraId="261FA04A" w14:textId="6DBE8B0F" w:rsidR="001E4116" w:rsidRPr="00B425F0" w:rsidRDefault="001E4116" w:rsidP="001E4116">
            <w:pPr>
              <w:ind w:firstLine="0"/>
            </w:pPr>
          </w:p>
        </w:tc>
        <w:tc>
          <w:tcPr>
            <w:tcW w:w="1882" w:type="dxa"/>
            <w:shd w:val="clear" w:color="auto" w:fill="auto"/>
          </w:tcPr>
          <w:p w14:paraId="2654EFE8" w14:textId="1CD9E1F7" w:rsidR="001E4116" w:rsidRPr="00B425F0" w:rsidRDefault="001E4116" w:rsidP="001E4116">
            <w:pPr>
              <w:ind w:firstLine="0"/>
            </w:pPr>
          </w:p>
        </w:tc>
        <w:tc>
          <w:tcPr>
            <w:tcW w:w="1718" w:type="dxa"/>
            <w:shd w:val="clear" w:color="auto" w:fill="auto"/>
          </w:tcPr>
          <w:p w14:paraId="23845387" w14:textId="474E2B24" w:rsidR="001E4116" w:rsidRPr="00612312" w:rsidRDefault="001E4116" w:rsidP="001E411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26851705" w14:textId="0D13AFDB" w:rsidR="001E4116" w:rsidRPr="00B425F0" w:rsidRDefault="001E4116" w:rsidP="001E411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F0" w:rsidRPr="00B425F0" w14:paraId="398AD42B" w14:textId="77777777" w:rsidTr="00612312">
        <w:tc>
          <w:tcPr>
            <w:tcW w:w="2007" w:type="dxa"/>
            <w:shd w:val="clear" w:color="auto" w:fill="auto"/>
          </w:tcPr>
          <w:p w14:paraId="7B66D5AB" w14:textId="0A2C7CD1" w:rsidR="001E4116" w:rsidRPr="00B425F0" w:rsidRDefault="001E4116" w:rsidP="001E4116">
            <w:pPr>
              <w:ind w:firstLine="0"/>
            </w:pPr>
          </w:p>
        </w:tc>
        <w:tc>
          <w:tcPr>
            <w:tcW w:w="1977" w:type="dxa"/>
            <w:shd w:val="clear" w:color="auto" w:fill="auto"/>
          </w:tcPr>
          <w:p w14:paraId="331FFE07" w14:textId="46998267" w:rsidR="001E4116" w:rsidRPr="00B425F0" w:rsidRDefault="001E4116" w:rsidP="001E4116">
            <w:pPr>
              <w:ind w:firstLine="0"/>
            </w:pPr>
          </w:p>
        </w:tc>
        <w:tc>
          <w:tcPr>
            <w:tcW w:w="1882" w:type="dxa"/>
            <w:shd w:val="clear" w:color="auto" w:fill="auto"/>
          </w:tcPr>
          <w:p w14:paraId="6D612496" w14:textId="774C5659" w:rsidR="001E4116" w:rsidRPr="00B425F0" w:rsidRDefault="001E4116" w:rsidP="001E4116">
            <w:pPr>
              <w:ind w:firstLine="0"/>
            </w:pPr>
          </w:p>
        </w:tc>
        <w:tc>
          <w:tcPr>
            <w:tcW w:w="1718" w:type="dxa"/>
            <w:shd w:val="clear" w:color="auto" w:fill="auto"/>
          </w:tcPr>
          <w:p w14:paraId="42C58AB9" w14:textId="3A981437" w:rsidR="001E4116" w:rsidRPr="00612312" w:rsidRDefault="001E4116" w:rsidP="001E411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14:paraId="2F67BB57" w14:textId="41E99F7B" w:rsidR="001E4116" w:rsidRPr="00B425F0" w:rsidRDefault="001E4116" w:rsidP="001E4116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D67286" w14:textId="69CA7BCF" w:rsidR="00C7581A" w:rsidRDefault="00C7581A" w:rsidP="00514B4F">
      <w:pPr>
        <w:pStyle w:val="a3"/>
        <w:ind w:firstLine="0"/>
        <w:jc w:val="both"/>
        <w:outlineLvl w:val="0"/>
        <w:rPr>
          <w:rFonts w:ascii="Times New Roman" w:hAnsi="Times New Roman"/>
          <w:i/>
          <w:sz w:val="27"/>
          <w:szCs w:val="27"/>
        </w:rPr>
      </w:pPr>
    </w:p>
    <w:p w14:paraId="17FCA8B7" w14:textId="77777777" w:rsidR="00C62ACB" w:rsidRDefault="00C62ACB" w:rsidP="00514B4F">
      <w:pPr>
        <w:pStyle w:val="a3"/>
        <w:ind w:firstLine="0"/>
        <w:jc w:val="both"/>
        <w:outlineLvl w:val="0"/>
        <w:rPr>
          <w:rFonts w:ascii="Times New Roman" w:hAnsi="Times New Roman"/>
          <w:i/>
          <w:sz w:val="27"/>
          <w:szCs w:val="27"/>
        </w:rPr>
      </w:pPr>
    </w:p>
    <w:p w14:paraId="44061090" w14:textId="6F3598F2" w:rsidR="006C7836" w:rsidRDefault="005C5F12" w:rsidP="009D0EB9">
      <w:pPr>
        <w:pStyle w:val="a3"/>
        <w:ind w:firstLine="0"/>
        <w:jc w:val="both"/>
        <w:outlineLvl w:val="2"/>
        <w:rPr>
          <w:rFonts w:ascii="Times New Roman" w:hAnsi="Times New Roman"/>
          <w:i/>
          <w:sz w:val="27"/>
          <w:szCs w:val="27"/>
        </w:rPr>
      </w:pPr>
      <w:r w:rsidRPr="005C5F12">
        <w:rPr>
          <w:rFonts w:ascii="Times New Roman" w:hAnsi="Times New Roman"/>
          <w:i/>
          <w:sz w:val="27"/>
          <w:szCs w:val="27"/>
        </w:rPr>
        <w:t xml:space="preserve">   </w:t>
      </w:r>
      <w:bookmarkStart w:id="42" w:name="_Toc127290716"/>
      <w:r w:rsidR="006C7836" w:rsidRPr="005C5F12">
        <w:rPr>
          <w:rFonts w:ascii="Times New Roman" w:hAnsi="Times New Roman"/>
          <w:i/>
          <w:sz w:val="27"/>
          <w:szCs w:val="27"/>
        </w:rPr>
        <w:t>- формирова</w:t>
      </w:r>
      <w:r w:rsidRPr="005C5F12">
        <w:rPr>
          <w:rFonts w:ascii="Times New Roman" w:hAnsi="Times New Roman"/>
          <w:i/>
          <w:sz w:val="27"/>
          <w:szCs w:val="27"/>
        </w:rPr>
        <w:t>ние культуры семейных отношений</w:t>
      </w:r>
      <w:bookmarkEnd w:id="42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9"/>
        <w:gridCol w:w="2195"/>
        <w:gridCol w:w="1746"/>
        <w:gridCol w:w="1506"/>
        <w:gridCol w:w="2305"/>
      </w:tblGrid>
      <w:tr w:rsidR="00612312" w:rsidRPr="00612312" w14:paraId="4C18ABA1" w14:textId="77777777" w:rsidTr="00A60A4D">
        <w:tc>
          <w:tcPr>
            <w:tcW w:w="2229" w:type="dxa"/>
            <w:shd w:val="clear" w:color="auto" w:fill="auto"/>
          </w:tcPr>
          <w:p w14:paraId="74ADF9D1" w14:textId="62257692" w:rsidR="004A0453" w:rsidRPr="00612312" w:rsidRDefault="004A0453" w:rsidP="005C783D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5" w:type="dxa"/>
            <w:shd w:val="clear" w:color="auto" w:fill="auto"/>
          </w:tcPr>
          <w:p w14:paraId="5155C7A7" w14:textId="52429A00" w:rsidR="004A0453" w:rsidRPr="00612312" w:rsidRDefault="004A0453" w:rsidP="005C783D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746" w:type="dxa"/>
            <w:shd w:val="clear" w:color="auto" w:fill="auto"/>
          </w:tcPr>
          <w:p w14:paraId="62D92DE7" w14:textId="601ADF78" w:rsidR="004A0453" w:rsidRPr="00612312" w:rsidRDefault="004A0453" w:rsidP="005C783D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Читательская группа</w:t>
            </w:r>
          </w:p>
        </w:tc>
        <w:tc>
          <w:tcPr>
            <w:tcW w:w="1506" w:type="dxa"/>
            <w:shd w:val="clear" w:color="auto" w:fill="auto"/>
          </w:tcPr>
          <w:p w14:paraId="40C2E7C3" w14:textId="01FBE6E6" w:rsidR="004A0453" w:rsidRPr="00612312" w:rsidRDefault="004A0453" w:rsidP="005C783D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305" w:type="dxa"/>
            <w:shd w:val="clear" w:color="auto" w:fill="auto"/>
          </w:tcPr>
          <w:p w14:paraId="1041EC73" w14:textId="37D5B309" w:rsidR="004A0453" w:rsidRPr="00612312" w:rsidRDefault="004A0453" w:rsidP="005C783D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612312" w:rsidRPr="00612312" w14:paraId="3674902F" w14:textId="77777777" w:rsidTr="00A60A4D">
        <w:tc>
          <w:tcPr>
            <w:tcW w:w="2229" w:type="dxa"/>
            <w:shd w:val="clear" w:color="auto" w:fill="auto"/>
          </w:tcPr>
          <w:p w14:paraId="4A49C166" w14:textId="0280DEF8" w:rsidR="009F42DA" w:rsidRPr="008C250C" w:rsidRDefault="008C250C" w:rsidP="008C250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50C">
              <w:rPr>
                <w:rFonts w:ascii="Times New Roman" w:hAnsi="Times New Roman" w:cs="Times New Roman"/>
                <w:sz w:val="24"/>
                <w:szCs w:val="24"/>
              </w:rPr>
              <w:t>«Огонь родного очага»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(День семьи)</w:t>
            </w:r>
          </w:p>
        </w:tc>
        <w:tc>
          <w:tcPr>
            <w:tcW w:w="2195" w:type="dxa"/>
            <w:shd w:val="clear" w:color="auto" w:fill="auto"/>
          </w:tcPr>
          <w:p w14:paraId="0A8D4D9C" w14:textId="0361456D" w:rsidR="009F42DA" w:rsidRPr="008C250C" w:rsidRDefault="008C250C" w:rsidP="008C250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50C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</w:tc>
        <w:tc>
          <w:tcPr>
            <w:tcW w:w="1746" w:type="dxa"/>
            <w:shd w:val="clear" w:color="auto" w:fill="auto"/>
          </w:tcPr>
          <w:p w14:paraId="69E70E32" w14:textId="60F87587" w:rsidR="009F42DA" w:rsidRPr="008C250C" w:rsidRDefault="008C250C" w:rsidP="009F42DA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50C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06" w:type="dxa"/>
            <w:shd w:val="clear" w:color="auto" w:fill="auto"/>
          </w:tcPr>
          <w:p w14:paraId="60187AAA" w14:textId="36C1A22C" w:rsidR="009F42DA" w:rsidRPr="008C250C" w:rsidRDefault="008C250C" w:rsidP="009F42DA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50C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305" w:type="dxa"/>
            <w:shd w:val="clear" w:color="auto" w:fill="auto"/>
          </w:tcPr>
          <w:p w14:paraId="2626B82E" w14:textId="23DCA80F" w:rsidR="009F42DA" w:rsidRPr="008C250C" w:rsidRDefault="00627D8E" w:rsidP="009F42DA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</w:p>
        </w:tc>
      </w:tr>
      <w:tr w:rsidR="00612312" w:rsidRPr="00612312" w14:paraId="56A3A6DF" w14:textId="77777777" w:rsidTr="00A60A4D">
        <w:tc>
          <w:tcPr>
            <w:tcW w:w="2229" w:type="dxa"/>
            <w:shd w:val="clear" w:color="auto" w:fill="auto"/>
          </w:tcPr>
          <w:p w14:paraId="5222F4FE" w14:textId="22B7ADB8" w:rsidR="009F42DA" w:rsidRPr="00612312" w:rsidRDefault="009F42DA" w:rsidP="009F42D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14:paraId="221D9F46" w14:textId="7C8202F0" w:rsidR="009F42DA" w:rsidRPr="00612312" w:rsidRDefault="009F42DA" w:rsidP="009F42D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14:paraId="65740297" w14:textId="354A3FE5" w:rsidR="009F42DA" w:rsidRPr="00612312" w:rsidRDefault="009F42DA" w:rsidP="009F42D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2E94439B" w14:textId="7EC70CFD" w:rsidR="009F42DA" w:rsidRPr="00612312" w:rsidRDefault="009F42DA" w:rsidP="009F42D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14:paraId="08F2689B" w14:textId="5BE51798" w:rsidR="009F42DA" w:rsidRPr="00612312" w:rsidRDefault="009F42DA" w:rsidP="009F42D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12" w:rsidRPr="00612312" w14:paraId="3AD827D5" w14:textId="77777777" w:rsidTr="00A60A4D">
        <w:tc>
          <w:tcPr>
            <w:tcW w:w="2229" w:type="dxa"/>
            <w:shd w:val="clear" w:color="auto" w:fill="auto"/>
          </w:tcPr>
          <w:p w14:paraId="1CD59811" w14:textId="77777777" w:rsidR="009F42DA" w:rsidRPr="00612312" w:rsidRDefault="009F42DA" w:rsidP="009F42D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14:paraId="493781FE" w14:textId="61008467" w:rsidR="009F42DA" w:rsidRPr="00612312" w:rsidRDefault="009F42DA" w:rsidP="009F42D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14:paraId="7182C17D" w14:textId="26B74C8D" w:rsidR="009F42DA" w:rsidRPr="00612312" w:rsidRDefault="009F42DA" w:rsidP="009F42D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4045DEE8" w14:textId="682D237C" w:rsidR="009F42DA" w:rsidRPr="00612312" w:rsidRDefault="009F42DA" w:rsidP="009F42D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14:paraId="538545EB" w14:textId="7B90417C" w:rsidR="009F42DA" w:rsidRPr="00612312" w:rsidRDefault="009F42DA" w:rsidP="009F42D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12" w:rsidRPr="00612312" w14:paraId="6163DFAF" w14:textId="77777777" w:rsidTr="00A60A4D">
        <w:tc>
          <w:tcPr>
            <w:tcW w:w="2229" w:type="dxa"/>
            <w:shd w:val="clear" w:color="auto" w:fill="auto"/>
          </w:tcPr>
          <w:p w14:paraId="2177E25E" w14:textId="6B407B1C" w:rsidR="009F42DA" w:rsidRPr="00612312" w:rsidRDefault="009F42DA" w:rsidP="009F42D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14:paraId="0F33EB92" w14:textId="062597E2" w:rsidR="009F42DA" w:rsidRPr="00612312" w:rsidRDefault="009F42DA" w:rsidP="009F42D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14:paraId="55E10C17" w14:textId="3E2AAC6D" w:rsidR="009F42DA" w:rsidRPr="00612312" w:rsidRDefault="009F42DA" w:rsidP="009F42D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3599B635" w14:textId="3144F9AA" w:rsidR="009F42DA" w:rsidRPr="00612312" w:rsidRDefault="009F42DA" w:rsidP="009F42D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14:paraId="64EFDFA6" w14:textId="6BE452AF" w:rsidR="009F42DA" w:rsidRPr="00612312" w:rsidRDefault="009F42DA" w:rsidP="009F42DA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12" w:rsidRPr="00612312" w14:paraId="3B219942" w14:textId="77777777" w:rsidTr="00A60A4D">
        <w:tc>
          <w:tcPr>
            <w:tcW w:w="9981" w:type="dxa"/>
            <w:gridSpan w:val="5"/>
            <w:shd w:val="clear" w:color="auto" w:fill="auto"/>
          </w:tcPr>
          <w:p w14:paraId="7E66719D" w14:textId="22200F72" w:rsidR="009D1933" w:rsidRPr="00612312" w:rsidRDefault="009D1933" w:rsidP="009D193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1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к Международному женскому дню</w:t>
            </w:r>
          </w:p>
        </w:tc>
      </w:tr>
      <w:tr w:rsidR="00612312" w:rsidRPr="00612312" w14:paraId="764A4E11" w14:textId="77777777" w:rsidTr="00A60A4D">
        <w:tc>
          <w:tcPr>
            <w:tcW w:w="2229" w:type="dxa"/>
            <w:shd w:val="clear" w:color="auto" w:fill="auto"/>
          </w:tcPr>
          <w:p w14:paraId="4086E24E" w14:textId="3C58AFDC" w:rsidR="00C621ED" w:rsidRPr="00612312" w:rsidRDefault="001274F6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4F6">
              <w:rPr>
                <w:rFonts w:ascii="Times New Roman" w:hAnsi="Times New Roman" w:cs="Times New Roman"/>
                <w:sz w:val="24"/>
                <w:szCs w:val="24"/>
              </w:rPr>
              <w:t>«О, женщина, тебя прекрасней нет!»</w:t>
            </w:r>
          </w:p>
        </w:tc>
        <w:tc>
          <w:tcPr>
            <w:tcW w:w="2195" w:type="dxa"/>
            <w:shd w:val="clear" w:color="auto" w:fill="auto"/>
          </w:tcPr>
          <w:p w14:paraId="11A4A0E2" w14:textId="27D46DD5" w:rsidR="00C621ED" w:rsidRPr="00612312" w:rsidRDefault="00A60A4D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- музыкальная композиция</w:t>
            </w:r>
          </w:p>
        </w:tc>
        <w:tc>
          <w:tcPr>
            <w:tcW w:w="1746" w:type="dxa"/>
            <w:shd w:val="clear" w:color="auto" w:fill="auto"/>
          </w:tcPr>
          <w:p w14:paraId="73BCA9B5" w14:textId="3D3FCA5F" w:rsidR="00C621ED" w:rsidRPr="00612312" w:rsidRDefault="00A60A4D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4D">
              <w:rPr>
                <w:rFonts w:ascii="Times New Roman" w:hAnsi="Times New Roman" w:cs="Times New Roman"/>
                <w:sz w:val="24"/>
                <w:szCs w:val="24"/>
              </w:rPr>
              <w:t>Всем группам</w:t>
            </w:r>
          </w:p>
        </w:tc>
        <w:tc>
          <w:tcPr>
            <w:tcW w:w="1506" w:type="dxa"/>
            <w:shd w:val="clear" w:color="auto" w:fill="auto"/>
          </w:tcPr>
          <w:p w14:paraId="27C77A05" w14:textId="53436325" w:rsidR="00C621ED" w:rsidRPr="00612312" w:rsidRDefault="00A60A4D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05" w:type="dxa"/>
            <w:shd w:val="clear" w:color="auto" w:fill="auto"/>
          </w:tcPr>
          <w:p w14:paraId="2AA0CFA2" w14:textId="5CA125DD" w:rsidR="00C621ED" w:rsidRPr="00612312" w:rsidRDefault="00627D8E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612312" w:rsidRPr="00612312" w14:paraId="2F8A07DB" w14:textId="77777777" w:rsidTr="00A60A4D">
        <w:tc>
          <w:tcPr>
            <w:tcW w:w="2229" w:type="dxa"/>
            <w:shd w:val="clear" w:color="auto" w:fill="auto"/>
          </w:tcPr>
          <w:p w14:paraId="62E94BD5" w14:textId="61D66F2D" w:rsidR="00C621ED" w:rsidRPr="00612312" w:rsidRDefault="00C621ED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14:paraId="2B0F0CD6" w14:textId="50D3A10E" w:rsidR="00C621ED" w:rsidRPr="00612312" w:rsidRDefault="00C621ED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14:paraId="7B6C3B24" w14:textId="739C5E1E" w:rsidR="00C621ED" w:rsidRPr="00612312" w:rsidRDefault="00C621ED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0225C646" w14:textId="4FD68440" w:rsidR="00C621ED" w:rsidRPr="00612312" w:rsidRDefault="00C621ED" w:rsidP="00C621ED">
            <w:pPr>
              <w:ind w:firstLine="0"/>
            </w:pPr>
          </w:p>
        </w:tc>
        <w:tc>
          <w:tcPr>
            <w:tcW w:w="2305" w:type="dxa"/>
            <w:shd w:val="clear" w:color="auto" w:fill="auto"/>
          </w:tcPr>
          <w:p w14:paraId="7E341802" w14:textId="2104CA6D" w:rsidR="00C621ED" w:rsidRPr="00612312" w:rsidRDefault="00C621ED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12" w:rsidRPr="00612312" w14:paraId="253CA3CB" w14:textId="77777777" w:rsidTr="00A60A4D">
        <w:tc>
          <w:tcPr>
            <w:tcW w:w="2229" w:type="dxa"/>
            <w:shd w:val="clear" w:color="auto" w:fill="auto"/>
          </w:tcPr>
          <w:p w14:paraId="1964C87C" w14:textId="45716C3E" w:rsidR="00C621ED" w:rsidRPr="00612312" w:rsidRDefault="00C621ED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14:paraId="4A6C0D4B" w14:textId="3148805E" w:rsidR="00C621ED" w:rsidRPr="00612312" w:rsidRDefault="00C621ED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14:paraId="2E46E4B1" w14:textId="022A7148" w:rsidR="00C621ED" w:rsidRPr="00612312" w:rsidRDefault="00C621ED" w:rsidP="00C621E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70C02A19" w14:textId="4BE7440D" w:rsidR="00C621ED" w:rsidRPr="00612312" w:rsidRDefault="00C621ED" w:rsidP="00C621ED">
            <w:pPr>
              <w:ind w:firstLine="0"/>
            </w:pPr>
          </w:p>
        </w:tc>
        <w:tc>
          <w:tcPr>
            <w:tcW w:w="2305" w:type="dxa"/>
            <w:shd w:val="clear" w:color="auto" w:fill="auto"/>
          </w:tcPr>
          <w:p w14:paraId="171BEC15" w14:textId="7A73EA0F" w:rsidR="00C621ED" w:rsidRPr="00612312" w:rsidRDefault="00C621ED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12" w:rsidRPr="00612312" w14:paraId="4D27593E" w14:textId="77777777" w:rsidTr="00A60A4D">
        <w:tc>
          <w:tcPr>
            <w:tcW w:w="2229" w:type="dxa"/>
            <w:shd w:val="clear" w:color="auto" w:fill="auto"/>
          </w:tcPr>
          <w:p w14:paraId="2CD6A4AD" w14:textId="1F7DA330" w:rsidR="00C621ED" w:rsidRPr="00612312" w:rsidRDefault="00C621ED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14:paraId="41785C7C" w14:textId="5539A50C" w:rsidR="00C621ED" w:rsidRPr="00612312" w:rsidRDefault="00C621ED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14:paraId="4180E081" w14:textId="13F265D7" w:rsidR="00C621ED" w:rsidRPr="00612312" w:rsidRDefault="00C621ED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08319E71" w14:textId="14080D49" w:rsidR="00C621ED" w:rsidRPr="00612312" w:rsidRDefault="00C621ED" w:rsidP="00C621ED">
            <w:pPr>
              <w:ind w:firstLine="0"/>
            </w:pPr>
          </w:p>
        </w:tc>
        <w:tc>
          <w:tcPr>
            <w:tcW w:w="2305" w:type="dxa"/>
            <w:shd w:val="clear" w:color="auto" w:fill="auto"/>
          </w:tcPr>
          <w:p w14:paraId="729805E7" w14:textId="2B526C0E" w:rsidR="00C621ED" w:rsidRPr="00612312" w:rsidRDefault="00C621ED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12" w:rsidRPr="00612312" w14:paraId="49A05617" w14:textId="77777777" w:rsidTr="00A60A4D">
        <w:tc>
          <w:tcPr>
            <w:tcW w:w="2229" w:type="dxa"/>
            <w:shd w:val="clear" w:color="auto" w:fill="auto"/>
          </w:tcPr>
          <w:p w14:paraId="1457A4E9" w14:textId="373E4B41" w:rsidR="00C621ED" w:rsidRPr="00612312" w:rsidRDefault="00C621ED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14:paraId="015E4BE6" w14:textId="4A18DF60" w:rsidR="00C621ED" w:rsidRPr="00612312" w:rsidRDefault="00C621ED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14:paraId="19927473" w14:textId="247C280A" w:rsidR="00C621ED" w:rsidRPr="00612312" w:rsidRDefault="00C621ED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228A149B" w14:textId="0220196D" w:rsidR="00C621ED" w:rsidRPr="00612312" w:rsidRDefault="00C621ED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14:paraId="26453F76" w14:textId="31EA3C82" w:rsidR="00C621ED" w:rsidRPr="00612312" w:rsidRDefault="00C621ED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12" w:rsidRPr="00612312" w14:paraId="3F7F82AC" w14:textId="77777777" w:rsidTr="00A60A4D">
        <w:tc>
          <w:tcPr>
            <w:tcW w:w="2229" w:type="dxa"/>
            <w:shd w:val="clear" w:color="auto" w:fill="auto"/>
          </w:tcPr>
          <w:p w14:paraId="2662860D" w14:textId="79F3FEE7" w:rsidR="00C621ED" w:rsidRPr="00612312" w:rsidRDefault="00C621ED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14:paraId="2CBD6429" w14:textId="3CED62CC" w:rsidR="00C621ED" w:rsidRPr="00612312" w:rsidRDefault="00C621ED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14:paraId="78B83EA6" w14:textId="1FE8B17A" w:rsidR="00C621ED" w:rsidRPr="00612312" w:rsidRDefault="00C621ED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4F486AA1" w14:textId="1DA361B9" w:rsidR="00C621ED" w:rsidRPr="00612312" w:rsidRDefault="00C621ED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14:paraId="282F73F0" w14:textId="6BD9CD3C" w:rsidR="00C621ED" w:rsidRPr="00612312" w:rsidRDefault="00C621ED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12" w:rsidRPr="00612312" w14:paraId="36C50794" w14:textId="77777777" w:rsidTr="00A60A4D">
        <w:tc>
          <w:tcPr>
            <w:tcW w:w="9981" w:type="dxa"/>
            <w:gridSpan w:val="5"/>
            <w:shd w:val="clear" w:color="auto" w:fill="auto"/>
          </w:tcPr>
          <w:p w14:paraId="2649F797" w14:textId="77777777" w:rsidR="00C621ED" w:rsidRPr="00612312" w:rsidRDefault="00C621ED" w:rsidP="00C621ED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к Международному дню семьи и Дню семьи, любви и верности, </w:t>
            </w:r>
          </w:p>
          <w:p w14:paraId="5F3CB3A7" w14:textId="7EAC2E93" w:rsidR="00C621ED" w:rsidRPr="00612312" w:rsidRDefault="00C621ED" w:rsidP="00C621E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Дню беременных, Дню Отца и Дню Матери</w:t>
            </w:r>
          </w:p>
        </w:tc>
      </w:tr>
      <w:tr w:rsidR="00CC0A43" w:rsidRPr="00612312" w14:paraId="409F4898" w14:textId="77777777" w:rsidTr="00A60A4D">
        <w:tc>
          <w:tcPr>
            <w:tcW w:w="2229" w:type="dxa"/>
            <w:shd w:val="clear" w:color="auto" w:fill="auto"/>
          </w:tcPr>
          <w:p w14:paraId="7491DE2C" w14:textId="77777777" w:rsidR="00CC0A43" w:rsidRPr="00CC0A43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«Счастье быть вместе»</w:t>
            </w:r>
          </w:p>
          <w:p w14:paraId="497EFB82" w14:textId="17BABC59" w:rsidR="00CC0A43" w:rsidRPr="00CC0A43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14:paraId="1B052DDB" w14:textId="77777777" w:rsidR="00CC0A43" w:rsidRPr="00CC0A43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академия семейных секретов мероприятия </w:t>
            </w:r>
          </w:p>
          <w:p w14:paraId="27837F32" w14:textId="07F64DA7" w:rsidR="00CC0A43" w:rsidRPr="00CC0A43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Международному дню семьи, Дню семьи, любви и верности </w:t>
            </w:r>
            <w:r w:rsidRPr="00CC0A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(круглые столы, диспуты, часы семейного общения, книжные выставки, и т.д.)</w:t>
            </w:r>
          </w:p>
        </w:tc>
        <w:tc>
          <w:tcPr>
            <w:tcW w:w="1746" w:type="dxa"/>
            <w:shd w:val="clear" w:color="auto" w:fill="auto"/>
          </w:tcPr>
          <w:p w14:paraId="7AB37A40" w14:textId="369DF5E7" w:rsidR="00CC0A43" w:rsidRPr="002D1FEA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всем группам читателей </w:t>
            </w:r>
          </w:p>
        </w:tc>
        <w:tc>
          <w:tcPr>
            <w:tcW w:w="1506" w:type="dxa"/>
            <w:shd w:val="clear" w:color="auto" w:fill="auto"/>
          </w:tcPr>
          <w:p w14:paraId="5265E854" w14:textId="2376A62C" w:rsidR="00CC0A43" w:rsidRPr="00612312" w:rsidRDefault="002D1FEA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май, июль</w:t>
            </w:r>
          </w:p>
        </w:tc>
        <w:tc>
          <w:tcPr>
            <w:tcW w:w="2305" w:type="dxa"/>
            <w:shd w:val="clear" w:color="auto" w:fill="auto"/>
          </w:tcPr>
          <w:p w14:paraId="2A8EBAC1" w14:textId="1987BC2C" w:rsidR="00CC0A43" w:rsidRPr="00612312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Тихорецкая МБ, библиотеки поселений</w:t>
            </w:r>
          </w:p>
        </w:tc>
      </w:tr>
      <w:tr w:rsidR="006D5ABB" w:rsidRPr="00612312" w14:paraId="69FAF028" w14:textId="77777777" w:rsidTr="00A60A4D">
        <w:tc>
          <w:tcPr>
            <w:tcW w:w="2229" w:type="dxa"/>
            <w:shd w:val="clear" w:color="auto" w:fill="auto"/>
          </w:tcPr>
          <w:p w14:paraId="77554F64" w14:textId="676B2ED1" w:rsidR="006D5ABB" w:rsidRPr="00A03230" w:rsidRDefault="00A03230" w:rsidP="00A03230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«Счастье там, где верность и любовь" </w:t>
            </w:r>
          </w:p>
        </w:tc>
        <w:tc>
          <w:tcPr>
            <w:tcW w:w="2195" w:type="dxa"/>
            <w:shd w:val="clear" w:color="auto" w:fill="auto"/>
          </w:tcPr>
          <w:p w14:paraId="1ED39E13" w14:textId="111D501C" w:rsidR="006D5ABB" w:rsidRPr="00A03230" w:rsidRDefault="00A03230" w:rsidP="00CC0A43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23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информационно-познавательная программа</w:t>
            </w:r>
          </w:p>
        </w:tc>
        <w:tc>
          <w:tcPr>
            <w:tcW w:w="1746" w:type="dxa"/>
            <w:shd w:val="clear" w:color="auto" w:fill="auto"/>
          </w:tcPr>
          <w:p w14:paraId="3764045D" w14:textId="0F2F73BC" w:rsidR="006D5ABB" w:rsidRPr="00A03230" w:rsidRDefault="00A03230" w:rsidP="00CC0A43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230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06" w:type="dxa"/>
            <w:shd w:val="clear" w:color="auto" w:fill="auto"/>
          </w:tcPr>
          <w:p w14:paraId="130825E0" w14:textId="2A77A8CC" w:rsidR="006D5ABB" w:rsidRPr="00A03230" w:rsidRDefault="00A03230" w:rsidP="00CC0A43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230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305" w:type="dxa"/>
            <w:shd w:val="clear" w:color="auto" w:fill="auto"/>
          </w:tcPr>
          <w:p w14:paraId="3AA1BDCB" w14:textId="737C25F1" w:rsidR="006D5ABB" w:rsidRPr="00A03230" w:rsidRDefault="00627D8E" w:rsidP="00CC0A43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</w:p>
        </w:tc>
      </w:tr>
      <w:tr w:rsidR="00A03230" w:rsidRPr="00612312" w14:paraId="20838B59" w14:textId="77777777" w:rsidTr="00A60A4D">
        <w:tc>
          <w:tcPr>
            <w:tcW w:w="2229" w:type="dxa"/>
            <w:shd w:val="clear" w:color="auto" w:fill="auto"/>
          </w:tcPr>
          <w:p w14:paraId="6D0ADEAD" w14:textId="3E1130D0" w:rsidR="00A03230" w:rsidRPr="00A60A4D" w:rsidRDefault="00211D6D" w:rsidP="00CC0A43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D6D">
              <w:rPr>
                <w:rFonts w:ascii="Times New Roman" w:hAnsi="Times New Roman" w:cs="Times New Roman"/>
                <w:bCs/>
                <w:sz w:val="24"/>
                <w:szCs w:val="24"/>
              </w:rPr>
              <w:t>«Девять мес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яцев и вся жизнь» (День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беремен</w:t>
            </w:r>
            <w:r w:rsidRPr="00211D6D">
              <w:rPr>
                <w:rFonts w:ascii="Times New Roman" w:hAnsi="Times New Roman" w:cs="Times New Roman"/>
                <w:bCs/>
                <w:sz w:val="24"/>
                <w:szCs w:val="24"/>
              </w:rPr>
              <w:t>ных)</w:t>
            </w:r>
          </w:p>
        </w:tc>
        <w:tc>
          <w:tcPr>
            <w:tcW w:w="2195" w:type="dxa"/>
            <w:shd w:val="clear" w:color="auto" w:fill="auto"/>
          </w:tcPr>
          <w:p w14:paraId="550D9752" w14:textId="3039669F" w:rsidR="00A03230" w:rsidRPr="00A60A4D" w:rsidRDefault="00211D6D" w:rsidP="00CC0A43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D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1746" w:type="dxa"/>
            <w:shd w:val="clear" w:color="auto" w:fill="auto"/>
          </w:tcPr>
          <w:p w14:paraId="05730407" w14:textId="7E18FF84" w:rsidR="00A03230" w:rsidRPr="00A60A4D" w:rsidRDefault="00211D6D" w:rsidP="00CC0A43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D6D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06" w:type="dxa"/>
            <w:shd w:val="clear" w:color="auto" w:fill="auto"/>
          </w:tcPr>
          <w:p w14:paraId="286E2EDA" w14:textId="680AD25C" w:rsidR="00A03230" w:rsidRPr="00A60A4D" w:rsidRDefault="00211D6D" w:rsidP="00CC0A43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05" w:type="dxa"/>
            <w:shd w:val="clear" w:color="auto" w:fill="auto"/>
          </w:tcPr>
          <w:p w14:paraId="26081E6A" w14:textId="5F45187A" w:rsidR="00A03230" w:rsidRPr="00A60A4D" w:rsidRDefault="00627D8E" w:rsidP="00CC0A43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</w:p>
        </w:tc>
      </w:tr>
      <w:tr w:rsidR="00A03230" w:rsidRPr="00612312" w14:paraId="30BADF0F" w14:textId="77777777" w:rsidTr="00A60A4D">
        <w:tc>
          <w:tcPr>
            <w:tcW w:w="2229" w:type="dxa"/>
            <w:shd w:val="clear" w:color="auto" w:fill="auto"/>
          </w:tcPr>
          <w:p w14:paraId="7D8963FF" w14:textId="77777777" w:rsidR="00A03230" w:rsidRPr="00CC0A43" w:rsidRDefault="00A03230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14:paraId="1ACE24ED" w14:textId="77777777" w:rsidR="00A03230" w:rsidRPr="00CC0A43" w:rsidRDefault="00A03230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14:paraId="716B522A" w14:textId="77777777" w:rsidR="00A03230" w:rsidRPr="002D1FEA" w:rsidRDefault="00A03230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3D3C0CB2" w14:textId="77777777" w:rsidR="00A03230" w:rsidRDefault="00A03230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14:paraId="43BFD0D2" w14:textId="77777777" w:rsidR="00A03230" w:rsidRPr="00612312" w:rsidRDefault="00A03230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ABB" w:rsidRPr="00612312" w14:paraId="7C9873EC" w14:textId="77777777" w:rsidTr="00A60A4D">
        <w:tc>
          <w:tcPr>
            <w:tcW w:w="9981" w:type="dxa"/>
            <w:gridSpan w:val="5"/>
            <w:shd w:val="clear" w:color="auto" w:fill="auto"/>
          </w:tcPr>
          <w:p w14:paraId="58CE4777" w14:textId="2D57307F" w:rsidR="006D5ABB" w:rsidRPr="006D5ABB" w:rsidRDefault="006D5ABB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 w:rsidRPr="006D5ABB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Мероприятия ко дню Отца</w:t>
            </w:r>
          </w:p>
        </w:tc>
      </w:tr>
      <w:tr w:rsidR="00CC0A43" w:rsidRPr="00612312" w14:paraId="782E2687" w14:textId="77777777" w:rsidTr="00A60A4D">
        <w:tc>
          <w:tcPr>
            <w:tcW w:w="2229" w:type="dxa"/>
            <w:shd w:val="clear" w:color="auto" w:fill="auto"/>
          </w:tcPr>
          <w:p w14:paraId="26189EDB" w14:textId="47F38B17" w:rsidR="00CC0A43" w:rsidRPr="00612312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«Это у нас семейное: ПАПА и Я…»  </w:t>
            </w:r>
          </w:p>
        </w:tc>
        <w:tc>
          <w:tcPr>
            <w:tcW w:w="2195" w:type="dxa"/>
            <w:shd w:val="clear" w:color="auto" w:fill="auto"/>
          </w:tcPr>
          <w:p w14:paraId="19930111" w14:textId="2B23E5DA" w:rsidR="00CC0A43" w:rsidRPr="00612312" w:rsidRDefault="00CC0A43" w:rsidP="00CC0A43">
            <w:pPr>
              <w:ind w:firstLine="0"/>
              <w:rPr>
                <w:b/>
              </w:rPr>
            </w:pPr>
            <w:r w:rsidRPr="00612312">
              <w:rPr>
                <w:b/>
              </w:rPr>
              <w:t>Литературно-информационный марафон мер</w:t>
            </w:r>
            <w:r w:rsidRPr="00612312">
              <w:rPr>
                <w:b/>
              </w:rPr>
              <w:t>о</w:t>
            </w:r>
            <w:r w:rsidRPr="00612312">
              <w:rPr>
                <w:b/>
              </w:rPr>
              <w:t xml:space="preserve">приятий </w:t>
            </w:r>
          </w:p>
        </w:tc>
        <w:tc>
          <w:tcPr>
            <w:tcW w:w="1746" w:type="dxa"/>
            <w:shd w:val="clear" w:color="auto" w:fill="auto"/>
          </w:tcPr>
          <w:p w14:paraId="379CA3EC" w14:textId="59A0EB8C" w:rsidR="00CC0A43" w:rsidRPr="00612312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12">
              <w:rPr>
                <w:rFonts w:ascii="Times New Roman" w:hAnsi="Times New Roman" w:cs="Times New Roman"/>
                <w:b/>
                <w:sz w:val="24"/>
                <w:szCs w:val="24"/>
              </w:rPr>
              <w:t>Все группы</w:t>
            </w:r>
          </w:p>
        </w:tc>
        <w:tc>
          <w:tcPr>
            <w:tcW w:w="1506" w:type="dxa"/>
            <w:shd w:val="clear" w:color="auto" w:fill="auto"/>
          </w:tcPr>
          <w:p w14:paraId="1BEABB79" w14:textId="77777777" w:rsidR="00CC0A43" w:rsidRPr="006D5ABB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кв.</w:t>
            </w:r>
          </w:p>
          <w:p w14:paraId="0F4957CC" w14:textId="1726C7F5" w:rsidR="00CC0A43" w:rsidRPr="006D5ABB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305" w:type="dxa"/>
            <w:shd w:val="clear" w:color="auto" w:fill="auto"/>
          </w:tcPr>
          <w:p w14:paraId="0BB9F665" w14:textId="7CCFB68F" w:rsidR="00CC0A43" w:rsidRPr="00612312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Тихорецкая МБ, библиотеки поселений</w:t>
            </w:r>
          </w:p>
        </w:tc>
      </w:tr>
      <w:tr w:rsidR="006D5ABB" w:rsidRPr="00612312" w14:paraId="02CA0511" w14:textId="77777777" w:rsidTr="00A60A4D">
        <w:tc>
          <w:tcPr>
            <w:tcW w:w="2229" w:type="dxa"/>
            <w:shd w:val="clear" w:color="auto" w:fill="auto"/>
          </w:tcPr>
          <w:p w14:paraId="6E89DF61" w14:textId="3D16D64F" w:rsidR="006D5ABB" w:rsidRPr="00A60A4D" w:rsidRDefault="00A60A4D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4D">
              <w:rPr>
                <w:rFonts w:ascii="Times New Roman" w:hAnsi="Times New Roman" w:cs="Times New Roman"/>
                <w:sz w:val="24"/>
                <w:szCs w:val="24"/>
              </w:rPr>
              <w:t>«Папа в объективе»</w:t>
            </w:r>
          </w:p>
        </w:tc>
        <w:tc>
          <w:tcPr>
            <w:tcW w:w="2195" w:type="dxa"/>
            <w:shd w:val="clear" w:color="auto" w:fill="auto"/>
          </w:tcPr>
          <w:p w14:paraId="3A4B8C84" w14:textId="7B8DC3D1" w:rsidR="006D5ABB" w:rsidRPr="00A60A4D" w:rsidRDefault="00A60A4D" w:rsidP="00CC0A43">
            <w:pPr>
              <w:ind w:firstLine="0"/>
            </w:pPr>
            <w:r w:rsidRPr="00A60A4D">
              <w:t>Слайд-презентация</w:t>
            </w:r>
          </w:p>
        </w:tc>
        <w:tc>
          <w:tcPr>
            <w:tcW w:w="1746" w:type="dxa"/>
            <w:shd w:val="clear" w:color="auto" w:fill="auto"/>
          </w:tcPr>
          <w:p w14:paraId="7F5A7C97" w14:textId="546C1826" w:rsidR="006D5ABB" w:rsidRPr="00A60A4D" w:rsidRDefault="00A60A4D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4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06" w:type="dxa"/>
            <w:shd w:val="clear" w:color="auto" w:fill="auto"/>
          </w:tcPr>
          <w:p w14:paraId="4D6AA87D" w14:textId="02CB737B" w:rsidR="006D5ABB" w:rsidRPr="00A60A4D" w:rsidRDefault="00A60A4D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05" w:type="dxa"/>
            <w:shd w:val="clear" w:color="auto" w:fill="auto"/>
          </w:tcPr>
          <w:p w14:paraId="0FCE922A" w14:textId="2159F9B8" w:rsidR="006D5ABB" w:rsidRPr="00A60A4D" w:rsidRDefault="00627D8E" w:rsidP="00CC0A43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</w:p>
        </w:tc>
      </w:tr>
      <w:tr w:rsidR="006D5ABB" w:rsidRPr="00612312" w14:paraId="267B91D1" w14:textId="77777777" w:rsidTr="00A60A4D">
        <w:tc>
          <w:tcPr>
            <w:tcW w:w="2229" w:type="dxa"/>
            <w:shd w:val="clear" w:color="auto" w:fill="auto"/>
          </w:tcPr>
          <w:p w14:paraId="21B6654B" w14:textId="77777777" w:rsidR="006D5ABB" w:rsidRPr="00612312" w:rsidRDefault="006D5ABB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14:paraId="6D58A29E" w14:textId="77777777" w:rsidR="006D5ABB" w:rsidRPr="00612312" w:rsidRDefault="006D5ABB" w:rsidP="00CC0A43">
            <w:pPr>
              <w:ind w:firstLine="0"/>
              <w:rPr>
                <w:b/>
              </w:rPr>
            </w:pPr>
          </w:p>
        </w:tc>
        <w:tc>
          <w:tcPr>
            <w:tcW w:w="1746" w:type="dxa"/>
            <w:shd w:val="clear" w:color="auto" w:fill="auto"/>
          </w:tcPr>
          <w:p w14:paraId="7C638653" w14:textId="77777777" w:rsidR="006D5ABB" w:rsidRPr="00612312" w:rsidRDefault="006D5ABB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112512F8" w14:textId="77777777" w:rsidR="006D5ABB" w:rsidRPr="00612312" w:rsidRDefault="006D5ABB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14:paraId="56556E76" w14:textId="77777777" w:rsidR="006D5ABB" w:rsidRPr="00612312" w:rsidRDefault="006D5ABB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ABB" w:rsidRPr="00612312" w14:paraId="610AC227" w14:textId="77777777" w:rsidTr="00A60A4D">
        <w:tc>
          <w:tcPr>
            <w:tcW w:w="2229" w:type="dxa"/>
            <w:shd w:val="clear" w:color="auto" w:fill="auto"/>
          </w:tcPr>
          <w:p w14:paraId="5FF1CB15" w14:textId="77777777" w:rsidR="006D5ABB" w:rsidRPr="00612312" w:rsidRDefault="006D5ABB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14:paraId="5A08CE34" w14:textId="77777777" w:rsidR="006D5ABB" w:rsidRPr="00612312" w:rsidRDefault="006D5ABB" w:rsidP="00CC0A43">
            <w:pPr>
              <w:ind w:firstLine="0"/>
              <w:rPr>
                <w:b/>
              </w:rPr>
            </w:pPr>
          </w:p>
        </w:tc>
        <w:tc>
          <w:tcPr>
            <w:tcW w:w="1746" w:type="dxa"/>
            <w:shd w:val="clear" w:color="auto" w:fill="auto"/>
          </w:tcPr>
          <w:p w14:paraId="1EDB781C" w14:textId="77777777" w:rsidR="006D5ABB" w:rsidRPr="00612312" w:rsidRDefault="006D5ABB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649B8E21" w14:textId="77777777" w:rsidR="006D5ABB" w:rsidRPr="00612312" w:rsidRDefault="006D5ABB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14:paraId="3EA87E86" w14:textId="77777777" w:rsidR="006D5ABB" w:rsidRPr="00612312" w:rsidRDefault="006D5ABB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ABB" w:rsidRPr="00612312" w14:paraId="48C95DBC" w14:textId="77777777" w:rsidTr="00A60A4D">
        <w:tc>
          <w:tcPr>
            <w:tcW w:w="9981" w:type="dxa"/>
            <w:gridSpan w:val="5"/>
            <w:shd w:val="clear" w:color="auto" w:fill="auto"/>
          </w:tcPr>
          <w:p w14:paraId="5CD3EA1E" w14:textId="72553CD2" w:rsidR="006D5ABB" w:rsidRPr="006D5ABB" w:rsidRDefault="006D5ABB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 xml:space="preserve">Мероприятия </w:t>
            </w:r>
            <w:r w:rsidRPr="006D5ABB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ко Дню матери</w:t>
            </w:r>
          </w:p>
        </w:tc>
      </w:tr>
      <w:tr w:rsidR="00CC0A43" w:rsidRPr="00612312" w14:paraId="4A6B8CAA" w14:textId="77777777" w:rsidTr="00A60A4D">
        <w:tc>
          <w:tcPr>
            <w:tcW w:w="2229" w:type="dxa"/>
            <w:shd w:val="clear" w:color="auto" w:fill="auto"/>
          </w:tcPr>
          <w:p w14:paraId="75C29896" w14:textId="65BA414C" w:rsidR="00CC0A43" w:rsidRPr="00612312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12">
              <w:rPr>
                <w:rFonts w:ascii="Times New Roman" w:hAnsi="Times New Roman" w:cs="Times New Roman"/>
                <w:b/>
                <w:sz w:val="24"/>
                <w:szCs w:val="24"/>
              </w:rPr>
              <w:t>«Нежной, ласковой, самой…»</w:t>
            </w:r>
          </w:p>
        </w:tc>
        <w:tc>
          <w:tcPr>
            <w:tcW w:w="2195" w:type="dxa"/>
            <w:shd w:val="clear" w:color="auto" w:fill="auto"/>
          </w:tcPr>
          <w:p w14:paraId="3567FC18" w14:textId="77777777" w:rsidR="00CC0A43" w:rsidRPr="00612312" w:rsidRDefault="00CC0A43" w:rsidP="00CC0A43">
            <w:pPr>
              <w:ind w:right="-103" w:firstLine="0"/>
              <w:rPr>
                <w:b/>
              </w:rPr>
            </w:pPr>
            <w:r w:rsidRPr="00612312">
              <w:rPr>
                <w:b/>
              </w:rPr>
              <w:t xml:space="preserve">Литературно-поэтический </w:t>
            </w:r>
          </w:p>
          <w:p w14:paraId="45649A6B" w14:textId="4A716B73" w:rsidR="00CC0A43" w:rsidRPr="00612312" w:rsidRDefault="00CC0A43" w:rsidP="00CC0A43">
            <w:pPr>
              <w:ind w:firstLine="0"/>
              <w:rPr>
                <w:b/>
              </w:rPr>
            </w:pPr>
            <w:r w:rsidRPr="00612312">
              <w:rPr>
                <w:b/>
              </w:rPr>
              <w:t>букет меропри</w:t>
            </w:r>
            <w:r w:rsidRPr="00612312">
              <w:rPr>
                <w:b/>
              </w:rPr>
              <w:t>я</w:t>
            </w:r>
            <w:r w:rsidRPr="00612312">
              <w:rPr>
                <w:b/>
              </w:rPr>
              <w:t>тий</w:t>
            </w:r>
          </w:p>
        </w:tc>
        <w:tc>
          <w:tcPr>
            <w:tcW w:w="1746" w:type="dxa"/>
            <w:shd w:val="clear" w:color="auto" w:fill="auto"/>
          </w:tcPr>
          <w:p w14:paraId="3F84D250" w14:textId="14F2B114" w:rsidR="00CC0A43" w:rsidRPr="00612312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12">
              <w:rPr>
                <w:rFonts w:ascii="Times New Roman" w:hAnsi="Times New Roman" w:cs="Times New Roman"/>
                <w:b/>
                <w:sz w:val="24"/>
                <w:szCs w:val="24"/>
              </w:rPr>
              <w:t>Все группы</w:t>
            </w:r>
          </w:p>
        </w:tc>
        <w:tc>
          <w:tcPr>
            <w:tcW w:w="1506" w:type="dxa"/>
            <w:shd w:val="clear" w:color="auto" w:fill="auto"/>
          </w:tcPr>
          <w:p w14:paraId="778AC383" w14:textId="77777777" w:rsidR="00CC0A43" w:rsidRPr="006D5ABB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кв.</w:t>
            </w:r>
          </w:p>
          <w:p w14:paraId="65851FED" w14:textId="37A8B45C" w:rsidR="00CC0A43" w:rsidRPr="00612312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305" w:type="dxa"/>
            <w:shd w:val="clear" w:color="auto" w:fill="auto"/>
          </w:tcPr>
          <w:p w14:paraId="3F26B145" w14:textId="17B382A2" w:rsidR="00CC0A43" w:rsidRPr="00612312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Тихорецкая МБ, библиотеки поселений</w:t>
            </w:r>
          </w:p>
        </w:tc>
      </w:tr>
      <w:tr w:rsidR="00CC0A43" w:rsidRPr="00612312" w14:paraId="116244A5" w14:textId="77777777" w:rsidTr="00A60A4D">
        <w:tc>
          <w:tcPr>
            <w:tcW w:w="2229" w:type="dxa"/>
            <w:shd w:val="clear" w:color="auto" w:fill="auto"/>
          </w:tcPr>
          <w:p w14:paraId="56236B38" w14:textId="3CF9C669" w:rsidR="00CC0A43" w:rsidRPr="00612312" w:rsidRDefault="00A60A4D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4D">
              <w:rPr>
                <w:rFonts w:ascii="Times New Roman" w:hAnsi="Times New Roman" w:cs="Times New Roman"/>
                <w:sz w:val="24"/>
                <w:szCs w:val="24"/>
              </w:rPr>
              <w:t>«Я нежность маме подарю!»</w:t>
            </w:r>
          </w:p>
        </w:tc>
        <w:tc>
          <w:tcPr>
            <w:tcW w:w="2195" w:type="dxa"/>
            <w:shd w:val="clear" w:color="auto" w:fill="auto"/>
          </w:tcPr>
          <w:p w14:paraId="27D52A4C" w14:textId="25876BEA" w:rsidR="00CC0A43" w:rsidRPr="00612312" w:rsidRDefault="00A60A4D" w:rsidP="00CC0A43">
            <w:pPr>
              <w:ind w:firstLine="0"/>
            </w:pPr>
            <w:r w:rsidRPr="00A60A4D">
              <w:t>Литературная композиция</w:t>
            </w:r>
          </w:p>
        </w:tc>
        <w:tc>
          <w:tcPr>
            <w:tcW w:w="1746" w:type="dxa"/>
            <w:shd w:val="clear" w:color="auto" w:fill="auto"/>
          </w:tcPr>
          <w:p w14:paraId="37C46F1D" w14:textId="2E2F1E82" w:rsidR="00CC0A43" w:rsidRPr="00612312" w:rsidRDefault="00A60A4D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4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06" w:type="dxa"/>
            <w:shd w:val="clear" w:color="auto" w:fill="auto"/>
          </w:tcPr>
          <w:p w14:paraId="05E78CA5" w14:textId="60B237EB" w:rsidR="00CC0A43" w:rsidRPr="00612312" w:rsidRDefault="00A60A4D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5" w:type="dxa"/>
            <w:shd w:val="clear" w:color="auto" w:fill="auto"/>
          </w:tcPr>
          <w:p w14:paraId="1F0B5901" w14:textId="4CA4D39E" w:rsidR="00CC0A43" w:rsidRPr="00612312" w:rsidRDefault="00627D8E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CC0A43" w:rsidRPr="00612312" w14:paraId="7532D670" w14:textId="77777777" w:rsidTr="00A60A4D">
        <w:tc>
          <w:tcPr>
            <w:tcW w:w="2229" w:type="dxa"/>
            <w:shd w:val="clear" w:color="auto" w:fill="auto"/>
          </w:tcPr>
          <w:p w14:paraId="28D4CB45" w14:textId="249E6061" w:rsidR="00CC0A43" w:rsidRPr="00612312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14:paraId="0686E306" w14:textId="428C8A31" w:rsidR="00CC0A43" w:rsidRPr="00612312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14:paraId="7FC00D94" w14:textId="08410C96" w:rsidR="00CC0A43" w:rsidRPr="00612312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05D5F402" w14:textId="2819FE64" w:rsidR="00CC0A43" w:rsidRPr="00612312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14:paraId="7BFEB356" w14:textId="70AC9696" w:rsidR="00CC0A43" w:rsidRPr="00612312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A43" w:rsidRPr="00612312" w14:paraId="748DC11C" w14:textId="77777777" w:rsidTr="00A60A4D">
        <w:tc>
          <w:tcPr>
            <w:tcW w:w="2229" w:type="dxa"/>
            <w:shd w:val="clear" w:color="auto" w:fill="auto"/>
          </w:tcPr>
          <w:p w14:paraId="55B051E6" w14:textId="0902ABD2" w:rsidR="00CC0A43" w:rsidRPr="00612312" w:rsidRDefault="00CC0A43" w:rsidP="00CC0A43">
            <w:pPr>
              <w:pStyle w:val="12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14:paraId="6842DB04" w14:textId="468F7830" w:rsidR="00CC0A43" w:rsidRPr="00612312" w:rsidRDefault="00CC0A43" w:rsidP="00CC0A43">
            <w:pPr>
              <w:pStyle w:val="12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14:paraId="67D908F5" w14:textId="0F76405A" w:rsidR="00CC0A43" w:rsidRPr="00612312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0C399D69" w14:textId="50029E0D" w:rsidR="00CC0A43" w:rsidRPr="00612312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14:paraId="19588908" w14:textId="6AE43643" w:rsidR="00CC0A43" w:rsidRPr="00612312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A43" w:rsidRPr="00612312" w14:paraId="34E44E91" w14:textId="77777777" w:rsidTr="00A60A4D">
        <w:tc>
          <w:tcPr>
            <w:tcW w:w="2229" w:type="dxa"/>
            <w:shd w:val="clear" w:color="auto" w:fill="auto"/>
          </w:tcPr>
          <w:p w14:paraId="73894BAC" w14:textId="63810D24" w:rsidR="00CC0A43" w:rsidRPr="00612312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14:paraId="7528EFBB" w14:textId="332D14BB" w:rsidR="00CC0A43" w:rsidRPr="00612312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14:paraId="3E81C8A7" w14:textId="724A9B19" w:rsidR="00CC0A43" w:rsidRPr="00612312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13FB81EB" w14:textId="2BC65228" w:rsidR="00CC0A43" w:rsidRPr="00612312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14:paraId="32B3C048" w14:textId="46865DB9" w:rsidR="00CC0A43" w:rsidRPr="00612312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A43" w:rsidRPr="00612312" w14:paraId="6FEE15E7" w14:textId="77777777" w:rsidTr="00A60A4D">
        <w:tc>
          <w:tcPr>
            <w:tcW w:w="2229" w:type="dxa"/>
            <w:shd w:val="clear" w:color="auto" w:fill="auto"/>
          </w:tcPr>
          <w:p w14:paraId="1788BAA2" w14:textId="00208D92" w:rsidR="00CC0A43" w:rsidRPr="00612312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14:paraId="736C9A7C" w14:textId="6C291BE8" w:rsidR="00CC0A43" w:rsidRPr="00612312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14:paraId="286F8BBF" w14:textId="0BD1013C" w:rsidR="00CC0A43" w:rsidRPr="00612312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5A50EC3C" w14:textId="454BE65B" w:rsidR="00CC0A43" w:rsidRPr="00612312" w:rsidRDefault="00CC0A43" w:rsidP="00CC0A43">
            <w:pPr>
              <w:ind w:firstLine="0"/>
            </w:pPr>
          </w:p>
        </w:tc>
        <w:tc>
          <w:tcPr>
            <w:tcW w:w="2305" w:type="dxa"/>
            <w:shd w:val="clear" w:color="auto" w:fill="auto"/>
          </w:tcPr>
          <w:p w14:paraId="6D83AF6F" w14:textId="68E21BA8" w:rsidR="00CC0A43" w:rsidRPr="00612312" w:rsidRDefault="00CC0A43" w:rsidP="00CC0A43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9F00D1" w14:textId="77777777" w:rsidR="005C5F12" w:rsidRPr="005C5F12" w:rsidRDefault="005C5F12" w:rsidP="00514B4F">
      <w:pPr>
        <w:pStyle w:val="a3"/>
        <w:ind w:firstLine="0"/>
        <w:jc w:val="both"/>
        <w:outlineLvl w:val="0"/>
        <w:rPr>
          <w:rFonts w:ascii="Times New Roman" w:hAnsi="Times New Roman"/>
          <w:i/>
          <w:sz w:val="27"/>
          <w:szCs w:val="27"/>
        </w:rPr>
      </w:pPr>
    </w:p>
    <w:p w14:paraId="37B64306" w14:textId="31A23DFF" w:rsidR="006C7836" w:rsidRPr="005A545F" w:rsidRDefault="005A545F" w:rsidP="009D0EB9">
      <w:pPr>
        <w:pStyle w:val="a3"/>
        <w:ind w:firstLine="567"/>
        <w:jc w:val="both"/>
        <w:outlineLvl w:val="2"/>
        <w:rPr>
          <w:rFonts w:ascii="Times New Roman" w:hAnsi="Times New Roman"/>
          <w:i/>
          <w:sz w:val="27"/>
          <w:szCs w:val="27"/>
        </w:rPr>
      </w:pPr>
      <w:bookmarkStart w:id="43" w:name="_Toc127290717"/>
      <w:r w:rsidRPr="005A545F">
        <w:rPr>
          <w:rFonts w:ascii="Times New Roman" w:hAnsi="Times New Roman"/>
          <w:i/>
          <w:sz w:val="27"/>
          <w:szCs w:val="27"/>
        </w:rPr>
        <w:t>- экологическое просвещение</w:t>
      </w:r>
      <w:bookmarkEnd w:id="4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7"/>
        <w:gridCol w:w="1958"/>
        <w:gridCol w:w="142"/>
        <w:gridCol w:w="1806"/>
        <w:gridCol w:w="1883"/>
        <w:gridCol w:w="2371"/>
      </w:tblGrid>
      <w:tr w:rsidR="00612312" w:rsidRPr="00612312" w14:paraId="3FAE4191" w14:textId="77777777" w:rsidTr="00A74B16">
        <w:tc>
          <w:tcPr>
            <w:tcW w:w="1977" w:type="dxa"/>
            <w:shd w:val="clear" w:color="auto" w:fill="auto"/>
          </w:tcPr>
          <w:p w14:paraId="1F88ACFA" w14:textId="22196726" w:rsidR="004A0453" w:rsidRPr="00612312" w:rsidRDefault="004A0453" w:rsidP="00325ED8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1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0" w:type="dxa"/>
            <w:gridSpan w:val="2"/>
            <w:shd w:val="clear" w:color="auto" w:fill="auto"/>
          </w:tcPr>
          <w:p w14:paraId="5960A6E5" w14:textId="4396D3F4" w:rsidR="004A0453" w:rsidRPr="00612312" w:rsidRDefault="004A0453" w:rsidP="00325ED8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1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806" w:type="dxa"/>
            <w:shd w:val="clear" w:color="auto" w:fill="auto"/>
          </w:tcPr>
          <w:p w14:paraId="6BEF823F" w14:textId="0C4E057F" w:rsidR="004A0453" w:rsidRPr="00612312" w:rsidRDefault="004A0453" w:rsidP="00325ED8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1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Читательская группа</w:t>
            </w:r>
          </w:p>
        </w:tc>
        <w:tc>
          <w:tcPr>
            <w:tcW w:w="1883" w:type="dxa"/>
            <w:shd w:val="clear" w:color="auto" w:fill="auto"/>
          </w:tcPr>
          <w:p w14:paraId="5E6489AB" w14:textId="2835820D" w:rsidR="004A0453" w:rsidRPr="00612312" w:rsidRDefault="004A0453" w:rsidP="00325ED8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1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371" w:type="dxa"/>
            <w:shd w:val="clear" w:color="auto" w:fill="auto"/>
          </w:tcPr>
          <w:p w14:paraId="52025CC8" w14:textId="27CAE6F2" w:rsidR="004A0453" w:rsidRPr="00612312" w:rsidRDefault="004A0453" w:rsidP="00325ED8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1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612312" w:rsidRPr="00612312" w14:paraId="58EC18FB" w14:textId="77777777" w:rsidTr="00A74B16">
        <w:tc>
          <w:tcPr>
            <w:tcW w:w="1977" w:type="dxa"/>
            <w:shd w:val="clear" w:color="auto" w:fill="auto"/>
          </w:tcPr>
          <w:p w14:paraId="1B163A82" w14:textId="06932906" w:rsidR="00E058D0" w:rsidRPr="00612312" w:rsidRDefault="00A74B16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4B16">
              <w:rPr>
                <w:rFonts w:ascii="Times New Roman" w:hAnsi="Times New Roman" w:cs="Times New Roman"/>
                <w:sz w:val="24"/>
                <w:szCs w:val="24"/>
              </w:rPr>
              <w:t>«Чудо природы – озеро Байкал!»</w:t>
            </w:r>
          </w:p>
        </w:tc>
        <w:tc>
          <w:tcPr>
            <w:tcW w:w="2100" w:type="dxa"/>
            <w:gridSpan w:val="2"/>
            <w:shd w:val="clear" w:color="auto" w:fill="auto"/>
          </w:tcPr>
          <w:p w14:paraId="3ECF571B" w14:textId="5699804E" w:rsidR="00E058D0" w:rsidRPr="00612312" w:rsidRDefault="00A74B16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4B1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806" w:type="dxa"/>
            <w:shd w:val="clear" w:color="auto" w:fill="auto"/>
          </w:tcPr>
          <w:p w14:paraId="334D8465" w14:textId="23A22A8D" w:rsidR="00E058D0" w:rsidRPr="00A74B16" w:rsidRDefault="00A74B16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1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83" w:type="dxa"/>
            <w:shd w:val="clear" w:color="auto" w:fill="auto"/>
          </w:tcPr>
          <w:p w14:paraId="3FDCEB83" w14:textId="10BDBE39" w:rsidR="00E058D0" w:rsidRPr="00A74B16" w:rsidRDefault="00A74B16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71" w:type="dxa"/>
            <w:shd w:val="clear" w:color="auto" w:fill="auto"/>
          </w:tcPr>
          <w:p w14:paraId="1943CBBF" w14:textId="182B728E" w:rsidR="00E058D0" w:rsidRPr="00A74B16" w:rsidRDefault="00627D8E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612312" w:rsidRPr="00612312" w14:paraId="5413623B" w14:textId="77777777" w:rsidTr="00A74B16">
        <w:tc>
          <w:tcPr>
            <w:tcW w:w="1977" w:type="dxa"/>
            <w:shd w:val="clear" w:color="auto" w:fill="auto"/>
          </w:tcPr>
          <w:p w14:paraId="2DA7BB41" w14:textId="1F180233" w:rsidR="00E058D0" w:rsidRPr="00612312" w:rsidRDefault="00331537" w:rsidP="00331537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15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шапкой неви</w:t>
            </w:r>
            <w:r w:rsidR="005E2828">
              <w:rPr>
                <w:rFonts w:ascii="Times New Roman" w:hAnsi="Times New Roman" w:cs="Times New Roman"/>
                <w:sz w:val="24"/>
                <w:szCs w:val="24"/>
              </w:rPr>
              <w:t xml:space="preserve">димкой!» </w:t>
            </w:r>
            <w:r w:rsidRPr="00331537">
              <w:rPr>
                <w:rFonts w:ascii="Times New Roman" w:hAnsi="Times New Roman" w:cs="Times New Roman"/>
                <w:sz w:val="24"/>
                <w:szCs w:val="24"/>
              </w:rPr>
              <w:t>(105 лет со дня рождения Сладкова)</w:t>
            </w:r>
          </w:p>
        </w:tc>
        <w:tc>
          <w:tcPr>
            <w:tcW w:w="2100" w:type="dxa"/>
            <w:gridSpan w:val="2"/>
            <w:shd w:val="clear" w:color="auto" w:fill="auto"/>
          </w:tcPr>
          <w:p w14:paraId="16C77D8A" w14:textId="6528D13B" w:rsidR="00E058D0" w:rsidRPr="00331537" w:rsidRDefault="00331537" w:rsidP="00652AD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7">
              <w:rPr>
                <w:rFonts w:ascii="Times New Roman" w:hAnsi="Times New Roman" w:cs="Times New Roman"/>
                <w:sz w:val="24"/>
                <w:szCs w:val="24"/>
              </w:rPr>
              <w:t>Эко-урок презентация</w:t>
            </w:r>
          </w:p>
        </w:tc>
        <w:tc>
          <w:tcPr>
            <w:tcW w:w="1806" w:type="dxa"/>
            <w:shd w:val="clear" w:color="auto" w:fill="auto"/>
          </w:tcPr>
          <w:p w14:paraId="7E27D133" w14:textId="64C12D21" w:rsidR="00E058D0" w:rsidRPr="00331537" w:rsidRDefault="00331537" w:rsidP="00652AD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7">
              <w:rPr>
                <w:rFonts w:ascii="Times New Roman" w:hAnsi="Times New Roman" w:cs="Times New Roman"/>
                <w:sz w:val="24"/>
                <w:szCs w:val="24"/>
              </w:rPr>
              <w:t>Клуб «Эколог»</w:t>
            </w:r>
          </w:p>
        </w:tc>
        <w:tc>
          <w:tcPr>
            <w:tcW w:w="1883" w:type="dxa"/>
            <w:shd w:val="clear" w:color="auto" w:fill="auto"/>
          </w:tcPr>
          <w:p w14:paraId="589188F6" w14:textId="655C6023" w:rsidR="00E058D0" w:rsidRPr="00331537" w:rsidRDefault="00331537" w:rsidP="00652AD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53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1" w:type="dxa"/>
            <w:shd w:val="clear" w:color="auto" w:fill="auto"/>
          </w:tcPr>
          <w:p w14:paraId="624033E2" w14:textId="20535517" w:rsidR="00E058D0" w:rsidRPr="00331537" w:rsidRDefault="00627D8E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612312" w:rsidRPr="00612312" w14:paraId="43A425D3" w14:textId="77777777" w:rsidTr="00A74B16">
        <w:tc>
          <w:tcPr>
            <w:tcW w:w="1977" w:type="dxa"/>
            <w:shd w:val="clear" w:color="auto" w:fill="auto"/>
          </w:tcPr>
          <w:p w14:paraId="01DD2CAA" w14:textId="6854BA76" w:rsidR="00E058D0" w:rsidRPr="004C7CCA" w:rsidRDefault="00C02663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CCA">
              <w:rPr>
                <w:rFonts w:ascii="Times New Roman" w:hAnsi="Times New Roman" w:cs="Times New Roman"/>
                <w:sz w:val="24"/>
                <w:szCs w:val="24"/>
              </w:rPr>
              <w:t xml:space="preserve">«Ребятам о </w:t>
            </w:r>
            <w:proofErr w:type="gramStart"/>
            <w:r w:rsidRPr="004C7CCA">
              <w:rPr>
                <w:rFonts w:ascii="Times New Roman" w:hAnsi="Times New Roman" w:cs="Times New Roman"/>
                <w:sz w:val="24"/>
                <w:szCs w:val="24"/>
              </w:rPr>
              <w:t>зверятах</w:t>
            </w:r>
            <w:proofErr w:type="gramEnd"/>
            <w:r w:rsidRPr="004C7CCA">
              <w:rPr>
                <w:rFonts w:ascii="Times New Roman" w:hAnsi="Times New Roman" w:cs="Times New Roman"/>
                <w:sz w:val="24"/>
                <w:szCs w:val="24"/>
              </w:rPr>
              <w:t xml:space="preserve">» (100 лет со дня рождения Д.М. </w:t>
            </w:r>
            <w:proofErr w:type="spellStart"/>
            <w:r w:rsidRPr="004C7CCA">
              <w:rPr>
                <w:rFonts w:ascii="Times New Roman" w:hAnsi="Times New Roman" w:cs="Times New Roman"/>
                <w:sz w:val="24"/>
                <w:szCs w:val="24"/>
              </w:rPr>
              <w:t>Даррела</w:t>
            </w:r>
            <w:proofErr w:type="spellEnd"/>
            <w:r w:rsidRPr="004C7C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  <w:gridSpan w:val="2"/>
            <w:shd w:val="clear" w:color="auto" w:fill="auto"/>
          </w:tcPr>
          <w:p w14:paraId="1D073320" w14:textId="36EA80FB" w:rsidR="00E058D0" w:rsidRPr="00612312" w:rsidRDefault="00C02663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2663">
              <w:rPr>
                <w:rFonts w:ascii="Times New Roman" w:hAnsi="Times New Roman" w:cs="Times New Roman"/>
                <w:sz w:val="24"/>
                <w:szCs w:val="24"/>
              </w:rPr>
              <w:t>Эко-урок презентация</w:t>
            </w:r>
          </w:p>
        </w:tc>
        <w:tc>
          <w:tcPr>
            <w:tcW w:w="1806" w:type="dxa"/>
            <w:shd w:val="clear" w:color="auto" w:fill="auto"/>
          </w:tcPr>
          <w:p w14:paraId="38412367" w14:textId="562BDF43" w:rsidR="00E058D0" w:rsidRPr="00612312" w:rsidRDefault="00C02663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2663">
              <w:rPr>
                <w:rFonts w:ascii="Times New Roman" w:hAnsi="Times New Roman" w:cs="Times New Roman"/>
                <w:sz w:val="24"/>
                <w:szCs w:val="24"/>
              </w:rPr>
              <w:t>Клуб «Эколог»</w:t>
            </w:r>
          </w:p>
        </w:tc>
        <w:tc>
          <w:tcPr>
            <w:tcW w:w="1883" w:type="dxa"/>
            <w:shd w:val="clear" w:color="auto" w:fill="auto"/>
          </w:tcPr>
          <w:p w14:paraId="35F7E98E" w14:textId="6C20F749" w:rsidR="00E058D0" w:rsidRPr="004C7CCA" w:rsidRDefault="00C02663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CC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1" w:type="dxa"/>
            <w:shd w:val="clear" w:color="auto" w:fill="auto"/>
          </w:tcPr>
          <w:p w14:paraId="02C7BCD7" w14:textId="69E1AD5C" w:rsidR="00E058D0" w:rsidRPr="004C7CCA" w:rsidRDefault="00627D8E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612312" w:rsidRPr="00612312" w14:paraId="1F23C2AF" w14:textId="77777777" w:rsidTr="00A74B16">
        <w:tc>
          <w:tcPr>
            <w:tcW w:w="1977" w:type="dxa"/>
            <w:shd w:val="clear" w:color="auto" w:fill="auto"/>
          </w:tcPr>
          <w:p w14:paraId="127F2636" w14:textId="27E5243E" w:rsidR="00E058D0" w:rsidRPr="004C7CCA" w:rsidRDefault="00C02663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CCA">
              <w:rPr>
                <w:rFonts w:ascii="Times New Roman" w:hAnsi="Times New Roman" w:cs="Times New Roman"/>
                <w:sz w:val="24"/>
                <w:szCs w:val="24"/>
              </w:rPr>
              <w:t>«Дружно мы весну встречаем»</w:t>
            </w:r>
          </w:p>
        </w:tc>
        <w:tc>
          <w:tcPr>
            <w:tcW w:w="2100" w:type="dxa"/>
            <w:gridSpan w:val="2"/>
            <w:shd w:val="clear" w:color="auto" w:fill="auto"/>
          </w:tcPr>
          <w:p w14:paraId="32E99C04" w14:textId="378DAE49" w:rsidR="00E058D0" w:rsidRPr="00612312" w:rsidRDefault="00C02663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2663">
              <w:rPr>
                <w:rFonts w:ascii="Times New Roman" w:hAnsi="Times New Roman" w:cs="Times New Roman"/>
                <w:sz w:val="24"/>
                <w:szCs w:val="24"/>
              </w:rPr>
              <w:t>Эко-урок презентация</w:t>
            </w:r>
          </w:p>
        </w:tc>
        <w:tc>
          <w:tcPr>
            <w:tcW w:w="1806" w:type="dxa"/>
            <w:shd w:val="clear" w:color="auto" w:fill="auto"/>
          </w:tcPr>
          <w:p w14:paraId="47131A59" w14:textId="2FFB0AA2" w:rsidR="00E058D0" w:rsidRPr="00612312" w:rsidRDefault="00C02663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2663">
              <w:rPr>
                <w:rFonts w:ascii="Times New Roman" w:hAnsi="Times New Roman" w:cs="Times New Roman"/>
                <w:sz w:val="24"/>
                <w:szCs w:val="24"/>
              </w:rPr>
              <w:t>Клуб «Эколог»</w:t>
            </w:r>
          </w:p>
        </w:tc>
        <w:tc>
          <w:tcPr>
            <w:tcW w:w="1883" w:type="dxa"/>
            <w:shd w:val="clear" w:color="auto" w:fill="auto"/>
          </w:tcPr>
          <w:p w14:paraId="42E69A74" w14:textId="7A4F97A2" w:rsidR="00E058D0" w:rsidRPr="004C7CCA" w:rsidRDefault="00C02663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CC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1" w:type="dxa"/>
            <w:shd w:val="clear" w:color="auto" w:fill="auto"/>
          </w:tcPr>
          <w:p w14:paraId="23C030FB" w14:textId="3D28ED33" w:rsidR="00E058D0" w:rsidRPr="00612312" w:rsidRDefault="00627D8E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612312" w:rsidRPr="00612312" w14:paraId="2C7FC403" w14:textId="77777777" w:rsidTr="00A74B16">
        <w:tc>
          <w:tcPr>
            <w:tcW w:w="1977" w:type="dxa"/>
            <w:shd w:val="clear" w:color="auto" w:fill="auto"/>
          </w:tcPr>
          <w:p w14:paraId="60A62EDC" w14:textId="3773D34A" w:rsidR="00E058D0" w:rsidRPr="004C7CCA" w:rsidRDefault="00C02663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CCA">
              <w:rPr>
                <w:rFonts w:ascii="Times New Roman" w:hAnsi="Times New Roman" w:cs="Times New Roman"/>
                <w:sz w:val="24"/>
                <w:szCs w:val="24"/>
              </w:rPr>
              <w:t>«Летят перелётные птицы»</w:t>
            </w:r>
          </w:p>
        </w:tc>
        <w:tc>
          <w:tcPr>
            <w:tcW w:w="2100" w:type="dxa"/>
            <w:gridSpan w:val="2"/>
            <w:shd w:val="clear" w:color="auto" w:fill="auto"/>
          </w:tcPr>
          <w:p w14:paraId="6260A402" w14:textId="24C0FA3D" w:rsidR="00E058D0" w:rsidRPr="00612312" w:rsidRDefault="00C02663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2663">
              <w:rPr>
                <w:rFonts w:ascii="Times New Roman" w:hAnsi="Times New Roman" w:cs="Times New Roman"/>
                <w:sz w:val="24"/>
                <w:szCs w:val="24"/>
              </w:rPr>
              <w:t>Эко-урок презентация</w:t>
            </w:r>
          </w:p>
        </w:tc>
        <w:tc>
          <w:tcPr>
            <w:tcW w:w="1806" w:type="dxa"/>
            <w:shd w:val="clear" w:color="auto" w:fill="auto"/>
          </w:tcPr>
          <w:p w14:paraId="3080C4C2" w14:textId="33622283" w:rsidR="00E058D0" w:rsidRPr="00612312" w:rsidRDefault="00C02663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2663">
              <w:rPr>
                <w:rFonts w:ascii="Times New Roman" w:hAnsi="Times New Roman" w:cs="Times New Roman"/>
                <w:sz w:val="24"/>
                <w:szCs w:val="24"/>
              </w:rPr>
              <w:t>Клуб «Эколог»</w:t>
            </w:r>
          </w:p>
        </w:tc>
        <w:tc>
          <w:tcPr>
            <w:tcW w:w="1883" w:type="dxa"/>
            <w:shd w:val="clear" w:color="auto" w:fill="auto"/>
          </w:tcPr>
          <w:p w14:paraId="57090CC2" w14:textId="56D2D3EE" w:rsidR="00E058D0" w:rsidRPr="004C7CCA" w:rsidRDefault="00C02663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C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1" w:type="dxa"/>
            <w:shd w:val="clear" w:color="auto" w:fill="auto"/>
          </w:tcPr>
          <w:p w14:paraId="113B56DB" w14:textId="353890B8" w:rsidR="00E058D0" w:rsidRPr="00612312" w:rsidRDefault="00627D8E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612312" w:rsidRPr="00612312" w14:paraId="2EDEC404" w14:textId="77777777" w:rsidTr="00A74B16">
        <w:tc>
          <w:tcPr>
            <w:tcW w:w="1977" w:type="dxa"/>
            <w:shd w:val="clear" w:color="auto" w:fill="auto"/>
          </w:tcPr>
          <w:p w14:paraId="2686265A" w14:textId="3A0C3FC2" w:rsidR="00E058D0" w:rsidRPr="004C7CCA" w:rsidRDefault="00C02663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CCA">
              <w:rPr>
                <w:rFonts w:ascii="Times New Roman" w:hAnsi="Times New Roman" w:cs="Times New Roman"/>
                <w:sz w:val="24"/>
                <w:szCs w:val="24"/>
              </w:rPr>
              <w:t>«Что скрывается на дне»</w:t>
            </w:r>
          </w:p>
        </w:tc>
        <w:tc>
          <w:tcPr>
            <w:tcW w:w="2100" w:type="dxa"/>
            <w:gridSpan w:val="2"/>
            <w:shd w:val="clear" w:color="auto" w:fill="auto"/>
          </w:tcPr>
          <w:p w14:paraId="037A243D" w14:textId="4E89E8CC" w:rsidR="00E058D0" w:rsidRPr="00612312" w:rsidRDefault="00C02663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2663">
              <w:rPr>
                <w:rFonts w:ascii="Times New Roman" w:hAnsi="Times New Roman" w:cs="Times New Roman"/>
                <w:sz w:val="24"/>
                <w:szCs w:val="24"/>
              </w:rPr>
              <w:t>Эко-урок презентация</w:t>
            </w:r>
          </w:p>
        </w:tc>
        <w:tc>
          <w:tcPr>
            <w:tcW w:w="1806" w:type="dxa"/>
            <w:shd w:val="clear" w:color="auto" w:fill="auto"/>
          </w:tcPr>
          <w:p w14:paraId="7FCCEDF5" w14:textId="6CCD7FCF" w:rsidR="00E058D0" w:rsidRPr="00612312" w:rsidRDefault="00C02663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2663">
              <w:rPr>
                <w:rFonts w:ascii="Times New Roman" w:hAnsi="Times New Roman" w:cs="Times New Roman"/>
                <w:sz w:val="24"/>
                <w:szCs w:val="24"/>
              </w:rPr>
              <w:t>Клуб «Эколог»</w:t>
            </w:r>
          </w:p>
        </w:tc>
        <w:tc>
          <w:tcPr>
            <w:tcW w:w="1883" w:type="dxa"/>
            <w:shd w:val="clear" w:color="auto" w:fill="auto"/>
          </w:tcPr>
          <w:p w14:paraId="73D1B9E0" w14:textId="22AD09E8" w:rsidR="00E058D0" w:rsidRPr="004C7CCA" w:rsidRDefault="00C02663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CC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1" w:type="dxa"/>
            <w:shd w:val="clear" w:color="auto" w:fill="auto"/>
          </w:tcPr>
          <w:p w14:paraId="4FD4B98A" w14:textId="143FB279" w:rsidR="00E058D0" w:rsidRPr="00612312" w:rsidRDefault="00627D8E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  <w:r w:rsidR="00C02663" w:rsidRPr="00C02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312" w:rsidRPr="00612312" w14:paraId="00EEB301" w14:textId="77777777" w:rsidTr="00A74B16">
        <w:tc>
          <w:tcPr>
            <w:tcW w:w="1977" w:type="dxa"/>
            <w:shd w:val="clear" w:color="auto" w:fill="auto"/>
          </w:tcPr>
          <w:p w14:paraId="0794DA70" w14:textId="5189AC1D" w:rsidR="00E058D0" w:rsidRPr="004C7CCA" w:rsidRDefault="00C02663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CCA">
              <w:rPr>
                <w:rFonts w:ascii="Times New Roman" w:hAnsi="Times New Roman" w:cs="Times New Roman"/>
                <w:sz w:val="24"/>
                <w:szCs w:val="24"/>
              </w:rPr>
              <w:t>«Лесные этажи»</w:t>
            </w:r>
          </w:p>
        </w:tc>
        <w:tc>
          <w:tcPr>
            <w:tcW w:w="2100" w:type="dxa"/>
            <w:gridSpan w:val="2"/>
            <w:shd w:val="clear" w:color="auto" w:fill="auto"/>
          </w:tcPr>
          <w:p w14:paraId="748CBD98" w14:textId="2EF0674E" w:rsidR="00E058D0" w:rsidRPr="00612312" w:rsidRDefault="00C02663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2663">
              <w:rPr>
                <w:rFonts w:ascii="Times New Roman" w:hAnsi="Times New Roman" w:cs="Times New Roman"/>
                <w:sz w:val="24"/>
                <w:szCs w:val="24"/>
              </w:rPr>
              <w:t>Эко-урок презентация</w:t>
            </w:r>
          </w:p>
        </w:tc>
        <w:tc>
          <w:tcPr>
            <w:tcW w:w="1806" w:type="dxa"/>
            <w:shd w:val="clear" w:color="auto" w:fill="auto"/>
          </w:tcPr>
          <w:p w14:paraId="5652784A" w14:textId="57043B57" w:rsidR="00E058D0" w:rsidRPr="00612312" w:rsidRDefault="00C02663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2663">
              <w:rPr>
                <w:rFonts w:ascii="Times New Roman" w:hAnsi="Times New Roman" w:cs="Times New Roman"/>
                <w:sz w:val="24"/>
                <w:szCs w:val="24"/>
              </w:rPr>
              <w:t>Клуб «Эколог»</w:t>
            </w:r>
          </w:p>
        </w:tc>
        <w:tc>
          <w:tcPr>
            <w:tcW w:w="1883" w:type="dxa"/>
            <w:shd w:val="clear" w:color="auto" w:fill="auto"/>
          </w:tcPr>
          <w:p w14:paraId="34DD8354" w14:textId="58655537" w:rsidR="00E058D0" w:rsidRPr="004C7CCA" w:rsidRDefault="00C02663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C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1" w:type="dxa"/>
            <w:shd w:val="clear" w:color="auto" w:fill="auto"/>
          </w:tcPr>
          <w:p w14:paraId="3103FC31" w14:textId="099C8B8A" w:rsidR="00E058D0" w:rsidRPr="00612312" w:rsidRDefault="00627D8E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  <w:r w:rsidR="00C02663" w:rsidRPr="00C02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2663" w:rsidRPr="00612312" w14:paraId="1BBDAABD" w14:textId="77777777" w:rsidTr="00A74B16">
        <w:tc>
          <w:tcPr>
            <w:tcW w:w="1977" w:type="dxa"/>
            <w:shd w:val="clear" w:color="auto" w:fill="auto"/>
          </w:tcPr>
          <w:p w14:paraId="4DAA7796" w14:textId="0737033C" w:rsidR="00C02663" w:rsidRPr="004C7CCA" w:rsidRDefault="004C7CCA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CCA">
              <w:rPr>
                <w:rFonts w:ascii="Times New Roman" w:hAnsi="Times New Roman" w:cs="Times New Roman"/>
                <w:sz w:val="24"/>
                <w:szCs w:val="24"/>
              </w:rPr>
              <w:t>«Знакомые, исчезающие насекомые»</w:t>
            </w:r>
          </w:p>
        </w:tc>
        <w:tc>
          <w:tcPr>
            <w:tcW w:w="2100" w:type="dxa"/>
            <w:gridSpan w:val="2"/>
            <w:shd w:val="clear" w:color="auto" w:fill="auto"/>
          </w:tcPr>
          <w:p w14:paraId="1FBA90AF" w14:textId="11ED9E65" w:rsidR="00C02663" w:rsidRPr="00612312" w:rsidRDefault="004C7CCA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7CCA">
              <w:rPr>
                <w:rFonts w:ascii="Times New Roman" w:hAnsi="Times New Roman" w:cs="Times New Roman"/>
                <w:sz w:val="24"/>
                <w:szCs w:val="24"/>
              </w:rPr>
              <w:t>Эко-урок презентация</w:t>
            </w:r>
          </w:p>
        </w:tc>
        <w:tc>
          <w:tcPr>
            <w:tcW w:w="1806" w:type="dxa"/>
            <w:shd w:val="clear" w:color="auto" w:fill="auto"/>
          </w:tcPr>
          <w:p w14:paraId="534D3F39" w14:textId="3FC91769" w:rsidR="00C02663" w:rsidRPr="00612312" w:rsidRDefault="004C7CCA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7CCA">
              <w:rPr>
                <w:rFonts w:ascii="Times New Roman" w:hAnsi="Times New Roman" w:cs="Times New Roman"/>
                <w:sz w:val="24"/>
                <w:szCs w:val="24"/>
              </w:rPr>
              <w:t>Клуб «Эколог»</w:t>
            </w:r>
          </w:p>
        </w:tc>
        <w:tc>
          <w:tcPr>
            <w:tcW w:w="1883" w:type="dxa"/>
            <w:shd w:val="clear" w:color="auto" w:fill="auto"/>
          </w:tcPr>
          <w:p w14:paraId="557F49A5" w14:textId="2093EF6A" w:rsidR="00C02663" w:rsidRPr="004C7CCA" w:rsidRDefault="004C7CCA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CC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1" w:type="dxa"/>
            <w:shd w:val="clear" w:color="auto" w:fill="auto"/>
          </w:tcPr>
          <w:p w14:paraId="0F3913EA" w14:textId="65ED2C5A" w:rsidR="00C02663" w:rsidRPr="00612312" w:rsidRDefault="00627D8E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C02663" w:rsidRPr="00612312" w14:paraId="154A05D0" w14:textId="77777777" w:rsidTr="00A74B16">
        <w:tc>
          <w:tcPr>
            <w:tcW w:w="1977" w:type="dxa"/>
            <w:shd w:val="clear" w:color="auto" w:fill="auto"/>
          </w:tcPr>
          <w:p w14:paraId="564BC703" w14:textId="2BD8A80C" w:rsidR="00C02663" w:rsidRPr="00612312" w:rsidRDefault="004C7CCA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7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«Подземный мир»</w:t>
            </w:r>
          </w:p>
        </w:tc>
        <w:tc>
          <w:tcPr>
            <w:tcW w:w="2100" w:type="dxa"/>
            <w:gridSpan w:val="2"/>
            <w:shd w:val="clear" w:color="auto" w:fill="auto"/>
          </w:tcPr>
          <w:p w14:paraId="341E9A54" w14:textId="6385EF23" w:rsidR="00C02663" w:rsidRPr="00612312" w:rsidRDefault="004C7CCA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7CCA">
              <w:rPr>
                <w:rFonts w:ascii="Times New Roman" w:hAnsi="Times New Roman" w:cs="Times New Roman"/>
                <w:sz w:val="24"/>
                <w:szCs w:val="24"/>
              </w:rPr>
              <w:t>Эко-урок презентация</w:t>
            </w:r>
          </w:p>
        </w:tc>
        <w:tc>
          <w:tcPr>
            <w:tcW w:w="1806" w:type="dxa"/>
            <w:shd w:val="clear" w:color="auto" w:fill="auto"/>
          </w:tcPr>
          <w:p w14:paraId="151352FF" w14:textId="178B4CCB" w:rsidR="00C02663" w:rsidRPr="00612312" w:rsidRDefault="004C7CCA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7CCA">
              <w:rPr>
                <w:rFonts w:ascii="Times New Roman" w:hAnsi="Times New Roman" w:cs="Times New Roman"/>
                <w:sz w:val="24"/>
                <w:szCs w:val="24"/>
              </w:rPr>
              <w:t>Клуб «Эколог»</w:t>
            </w:r>
          </w:p>
        </w:tc>
        <w:tc>
          <w:tcPr>
            <w:tcW w:w="1883" w:type="dxa"/>
            <w:shd w:val="clear" w:color="auto" w:fill="auto"/>
          </w:tcPr>
          <w:p w14:paraId="2163C93F" w14:textId="6483C8B9" w:rsidR="00C02663" w:rsidRPr="004C7CCA" w:rsidRDefault="004C7CCA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C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1" w:type="dxa"/>
            <w:shd w:val="clear" w:color="auto" w:fill="auto"/>
          </w:tcPr>
          <w:p w14:paraId="0C2C29BE" w14:textId="4A57E246" w:rsidR="00C02663" w:rsidRPr="00612312" w:rsidRDefault="00627D8E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C02663" w:rsidRPr="00612312" w14:paraId="0521A5A7" w14:textId="77777777" w:rsidTr="00A74B16">
        <w:tc>
          <w:tcPr>
            <w:tcW w:w="1977" w:type="dxa"/>
            <w:shd w:val="clear" w:color="auto" w:fill="auto"/>
          </w:tcPr>
          <w:p w14:paraId="53CDC159" w14:textId="2572A1DD" w:rsidR="00C02663" w:rsidRPr="00612312" w:rsidRDefault="004C7CCA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7CCA">
              <w:rPr>
                <w:rFonts w:ascii="Times New Roman" w:hAnsi="Times New Roman" w:cs="Times New Roman"/>
                <w:sz w:val="24"/>
                <w:szCs w:val="24"/>
              </w:rPr>
              <w:t>«По зимним тропам»</w:t>
            </w:r>
          </w:p>
        </w:tc>
        <w:tc>
          <w:tcPr>
            <w:tcW w:w="2100" w:type="dxa"/>
            <w:gridSpan w:val="2"/>
            <w:shd w:val="clear" w:color="auto" w:fill="auto"/>
          </w:tcPr>
          <w:p w14:paraId="177F436F" w14:textId="39C022E6" w:rsidR="00C02663" w:rsidRPr="00612312" w:rsidRDefault="004C7CCA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7CCA">
              <w:rPr>
                <w:rFonts w:ascii="Times New Roman" w:hAnsi="Times New Roman" w:cs="Times New Roman"/>
                <w:sz w:val="24"/>
                <w:szCs w:val="24"/>
              </w:rPr>
              <w:t>Эко-урок презентация</w:t>
            </w:r>
          </w:p>
        </w:tc>
        <w:tc>
          <w:tcPr>
            <w:tcW w:w="1806" w:type="dxa"/>
            <w:shd w:val="clear" w:color="auto" w:fill="auto"/>
          </w:tcPr>
          <w:p w14:paraId="084AB379" w14:textId="254EF3B4" w:rsidR="00C02663" w:rsidRPr="00612312" w:rsidRDefault="004C7CCA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7CCA">
              <w:rPr>
                <w:rFonts w:ascii="Times New Roman" w:hAnsi="Times New Roman" w:cs="Times New Roman"/>
                <w:sz w:val="24"/>
                <w:szCs w:val="24"/>
              </w:rPr>
              <w:t>Клуб «Эколог»</w:t>
            </w:r>
          </w:p>
        </w:tc>
        <w:tc>
          <w:tcPr>
            <w:tcW w:w="1883" w:type="dxa"/>
            <w:shd w:val="clear" w:color="auto" w:fill="auto"/>
          </w:tcPr>
          <w:p w14:paraId="34D3DAA3" w14:textId="417841F2" w:rsidR="00C02663" w:rsidRPr="004C7CCA" w:rsidRDefault="004C7CCA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CC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1" w:type="dxa"/>
            <w:shd w:val="clear" w:color="auto" w:fill="auto"/>
          </w:tcPr>
          <w:p w14:paraId="3E77631A" w14:textId="3CC31EFE" w:rsidR="00C02663" w:rsidRPr="00612312" w:rsidRDefault="00627D8E" w:rsidP="00E058D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612312" w:rsidRPr="00612312" w14:paraId="17984DDC" w14:textId="77777777" w:rsidTr="00612312">
        <w:tc>
          <w:tcPr>
            <w:tcW w:w="10137" w:type="dxa"/>
            <w:gridSpan w:val="6"/>
            <w:shd w:val="clear" w:color="auto" w:fill="auto"/>
          </w:tcPr>
          <w:p w14:paraId="0D47D3E2" w14:textId="0111173E" w:rsidR="00DB6A9A" w:rsidRPr="00612312" w:rsidRDefault="00DB6A9A" w:rsidP="00DB6A9A">
            <w:pPr>
              <w:pStyle w:val="1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участников ликвидации последствий радиационных аварий и катастроф и памяти жертв этих аварий и катастроф /26 апреля/</w:t>
            </w:r>
          </w:p>
        </w:tc>
      </w:tr>
      <w:tr w:rsidR="00612312" w:rsidRPr="00612312" w14:paraId="4D46CF1F" w14:textId="77777777" w:rsidTr="00612312">
        <w:tc>
          <w:tcPr>
            <w:tcW w:w="1977" w:type="dxa"/>
            <w:shd w:val="clear" w:color="auto" w:fill="auto"/>
          </w:tcPr>
          <w:p w14:paraId="4DF828A9" w14:textId="7423ECBD" w:rsidR="00605FAB" w:rsidRPr="00A74B16" w:rsidRDefault="00A74B16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16">
              <w:rPr>
                <w:rFonts w:ascii="Times New Roman" w:hAnsi="Times New Roman" w:cs="Times New Roman"/>
                <w:sz w:val="24"/>
                <w:szCs w:val="24"/>
              </w:rPr>
              <w:t>«Мужество и боль Чернобыля»</w:t>
            </w:r>
          </w:p>
        </w:tc>
        <w:tc>
          <w:tcPr>
            <w:tcW w:w="1958" w:type="dxa"/>
            <w:shd w:val="clear" w:color="auto" w:fill="auto"/>
          </w:tcPr>
          <w:p w14:paraId="443CC591" w14:textId="3495EFD1" w:rsidR="00605FAB" w:rsidRPr="00612312" w:rsidRDefault="00A74B16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1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6A743446" w14:textId="716F811D" w:rsidR="00605FAB" w:rsidRPr="00612312" w:rsidRDefault="00A74B16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83" w:type="dxa"/>
            <w:shd w:val="clear" w:color="auto" w:fill="auto"/>
          </w:tcPr>
          <w:p w14:paraId="07065127" w14:textId="5DB91B83" w:rsidR="00605FAB" w:rsidRPr="00612312" w:rsidRDefault="00A74B16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1" w:type="dxa"/>
            <w:shd w:val="clear" w:color="auto" w:fill="auto"/>
          </w:tcPr>
          <w:p w14:paraId="1863F1FA" w14:textId="1DFAFFF6" w:rsidR="00605FAB" w:rsidRPr="00612312" w:rsidRDefault="00627D8E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612312" w:rsidRPr="00612312" w14:paraId="31BA3255" w14:textId="77777777" w:rsidTr="00612312">
        <w:tc>
          <w:tcPr>
            <w:tcW w:w="1977" w:type="dxa"/>
            <w:shd w:val="clear" w:color="auto" w:fill="auto"/>
          </w:tcPr>
          <w:p w14:paraId="4E4A4AEB" w14:textId="53D42E81" w:rsidR="00605FAB" w:rsidRPr="00612312" w:rsidRDefault="00605FAB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14:paraId="1328F5C3" w14:textId="6CAA1428" w:rsidR="00605FAB" w:rsidRPr="00612312" w:rsidRDefault="00605FAB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14:paraId="2568EBE5" w14:textId="6E59233F" w:rsidR="00605FAB" w:rsidRPr="00612312" w:rsidRDefault="00605FAB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14:paraId="452E708E" w14:textId="6FC832FE" w:rsidR="00605FAB" w:rsidRPr="00612312" w:rsidRDefault="00605FAB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14:paraId="21A0D28D" w14:textId="0B7DAFA6" w:rsidR="00605FAB" w:rsidRPr="00612312" w:rsidRDefault="00605FAB" w:rsidP="00605FAB">
            <w:pPr>
              <w:pStyle w:val="12"/>
              <w:ind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12312" w:rsidRPr="00612312" w14:paraId="7501F77F" w14:textId="77777777" w:rsidTr="00612312">
        <w:tc>
          <w:tcPr>
            <w:tcW w:w="1977" w:type="dxa"/>
            <w:shd w:val="clear" w:color="auto" w:fill="auto"/>
          </w:tcPr>
          <w:p w14:paraId="44E6B5FB" w14:textId="1C6E13AF" w:rsidR="00605FAB" w:rsidRPr="00612312" w:rsidRDefault="00605FAB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8" w:type="dxa"/>
            <w:shd w:val="clear" w:color="auto" w:fill="auto"/>
          </w:tcPr>
          <w:p w14:paraId="61E02E48" w14:textId="52A198C1" w:rsidR="00605FAB" w:rsidRPr="00612312" w:rsidRDefault="00605FAB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14:paraId="705C60A9" w14:textId="12333C6B" w:rsidR="00605FAB" w:rsidRPr="00612312" w:rsidRDefault="00605FAB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3" w:type="dxa"/>
            <w:shd w:val="clear" w:color="auto" w:fill="auto"/>
          </w:tcPr>
          <w:p w14:paraId="22F531CD" w14:textId="04C4EFE1" w:rsidR="00605FAB" w:rsidRPr="00612312" w:rsidRDefault="00605FAB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  <w:shd w:val="clear" w:color="auto" w:fill="auto"/>
          </w:tcPr>
          <w:p w14:paraId="3384496F" w14:textId="0E08DAF7" w:rsidR="00605FAB" w:rsidRPr="00612312" w:rsidRDefault="00605FAB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2312" w:rsidRPr="00612312" w14:paraId="59DB0B4C" w14:textId="77777777" w:rsidTr="00612312">
        <w:tc>
          <w:tcPr>
            <w:tcW w:w="1977" w:type="dxa"/>
            <w:shd w:val="clear" w:color="auto" w:fill="auto"/>
          </w:tcPr>
          <w:p w14:paraId="2DD70087" w14:textId="095F0AC4" w:rsidR="00605FAB" w:rsidRPr="00612312" w:rsidRDefault="00605FAB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8" w:type="dxa"/>
            <w:shd w:val="clear" w:color="auto" w:fill="auto"/>
          </w:tcPr>
          <w:p w14:paraId="2C3BFFC1" w14:textId="3201C7E9" w:rsidR="00605FAB" w:rsidRPr="00612312" w:rsidRDefault="00605FAB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14:paraId="14CF583F" w14:textId="4F48AC2B" w:rsidR="00605FAB" w:rsidRPr="00612312" w:rsidRDefault="00605FAB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3" w:type="dxa"/>
            <w:shd w:val="clear" w:color="auto" w:fill="auto"/>
          </w:tcPr>
          <w:p w14:paraId="71792726" w14:textId="057E09C0" w:rsidR="00605FAB" w:rsidRPr="00612312" w:rsidRDefault="00605FAB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  <w:shd w:val="clear" w:color="auto" w:fill="auto"/>
          </w:tcPr>
          <w:p w14:paraId="4FDFDAD5" w14:textId="45F5E5CF" w:rsidR="00605FAB" w:rsidRPr="00612312" w:rsidRDefault="00605FAB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2312" w:rsidRPr="00612312" w14:paraId="69FA33C4" w14:textId="77777777" w:rsidTr="00612312">
        <w:tc>
          <w:tcPr>
            <w:tcW w:w="1977" w:type="dxa"/>
            <w:shd w:val="clear" w:color="auto" w:fill="auto"/>
          </w:tcPr>
          <w:p w14:paraId="6C834D21" w14:textId="0AD9E3B3" w:rsidR="00605FAB" w:rsidRPr="00612312" w:rsidRDefault="00605FAB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8" w:type="dxa"/>
            <w:shd w:val="clear" w:color="auto" w:fill="auto"/>
          </w:tcPr>
          <w:p w14:paraId="0432E068" w14:textId="3215D6B0" w:rsidR="00605FAB" w:rsidRPr="00612312" w:rsidRDefault="00605FAB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14:paraId="2ED79B2C" w14:textId="0C8DAC40" w:rsidR="00605FAB" w:rsidRPr="00612312" w:rsidRDefault="00605FAB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3" w:type="dxa"/>
            <w:shd w:val="clear" w:color="auto" w:fill="auto"/>
          </w:tcPr>
          <w:p w14:paraId="2068B2F7" w14:textId="3616321F" w:rsidR="00605FAB" w:rsidRPr="00612312" w:rsidRDefault="00605FAB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  <w:shd w:val="clear" w:color="auto" w:fill="auto"/>
          </w:tcPr>
          <w:p w14:paraId="6BA6683F" w14:textId="1E2CC1DE" w:rsidR="00605FAB" w:rsidRPr="00612312" w:rsidRDefault="00605FAB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2312" w:rsidRPr="00612312" w14:paraId="06E7AF11" w14:textId="77777777" w:rsidTr="00612312">
        <w:tc>
          <w:tcPr>
            <w:tcW w:w="1977" w:type="dxa"/>
            <w:shd w:val="clear" w:color="auto" w:fill="auto"/>
          </w:tcPr>
          <w:p w14:paraId="563309F9" w14:textId="20507163" w:rsidR="00605FAB" w:rsidRPr="00612312" w:rsidRDefault="00605FAB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8" w:type="dxa"/>
            <w:shd w:val="clear" w:color="auto" w:fill="auto"/>
          </w:tcPr>
          <w:p w14:paraId="7F12688D" w14:textId="42F73246" w:rsidR="00605FAB" w:rsidRPr="00612312" w:rsidRDefault="00605FAB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14:paraId="0041EAEE" w14:textId="6F239425" w:rsidR="00605FAB" w:rsidRPr="00612312" w:rsidRDefault="00605FAB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3" w:type="dxa"/>
            <w:shd w:val="clear" w:color="auto" w:fill="auto"/>
          </w:tcPr>
          <w:p w14:paraId="7BDE49C1" w14:textId="15A8286D" w:rsidR="00605FAB" w:rsidRPr="00612312" w:rsidRDefault="00605FAB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  <w:shd w:val="clear" w:color="auto" w:fill="auto"/>
          </w:tcPr>
          <w:p w14:paraId="19C07225" w14:textId="6401019F" w:rsidR="00605FAB" w:rsidRPr="00612312" w:rsidRDefault="00605FAB" w:rsidP="00605FAB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628FE28" w14:textId="77777777" w:rsidR="0067778A" w:rsidRDefault="0067778A" w:rsidP="00514B4F">
      <w:pPr>
        <w:pStyle w:val="a3"/>
        <w:ind w:firstLine="567"/>
        <w:jc w:val="both"/>
        <w:outlineLvl w:val="0"/>
        <w:rPr>
          <w:rFonts w:ascii="Times New Roman" w:hAnsi="Times New Roman"/>
          <w:i/>
          <w:sz w:val="27"/>
          <w:szCs w:val="27"/>
          <w:highlight w:val="yellow"/>
        </w:rPr>
      </w:pPr>
    </w:p>
    <w:p w14:paraId="4ED5B583" w14:textId="77D75B88" w:rsidR="00AB7EBC" w:rsidRPr="00AB7EBC" w:rsidRDefault="00AB7EBC" w:rsidP="009D0EB9">
      <w:pPr>
        <w:pStyle w:val="a3"/>
        <w:ind w:firstLine="567"/>
        <w:jc w:val="both"/>
        <w:outlineLvl w:val="2"/>
        <w:rPr>
          <w:rFonts w:ascii="Times New Roman" w:hAnsi="Times New Roman"/>
          <w:i/>
          <w:sz w:val="27"/>
          <w:szCs w:val="27"/>
        </w:rPr>
      </w:pPr>
      <w:bookmarkStart w:id="44" w:name="_Toc127290718"/>
      <w:r w:rsidRPr="00AB7EBC">
        <w:rPr>
          <w:rFonts w:ascii="Times New Roman" w:hAnsi="Times New Roman"/>
          <w:i/>
          <w:sz w:val="27"/>
          <w:szCs w:val="27"/>
        </w:rPr>
        <w:t>-пропаганда естественно-научных знаний</w:t>
      </w:r>
      <w:bookmarkEnd w:id="4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6"/>
        <w:gridCol w:w="2051"/>
        <w:gridCol w:w="1902"/>
        <w:gridCol w:w="1797"/>
        <w:gridCol w:w="2371"/>
      </w:tblGrid>
      <w:tr w:rsidR="00612312" w:rsidRPr="00612312" w14:paraId="312CFC66" w14:textId="77777777" w:rsidTr="00612312">
        <w:tc>
          <w:tcPr>
            <w:tcW w:w="2016" w:type="dxa"/>
            <w:shd w:val="clear" w:color="auto" w:fill="auto"/>
          </w:tcPr>
          <w:p w14:paraId="200B9F2B" w14:textId="7A707DDF" w:rsidR="004A0453" w:rsidRPr="00612312" w:rsidRDefault="004A0453" w:rsidP="00605FAB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1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1" w:type="dxa"/>
            <w:shd w:val="clear" w:color="auto" w:fill="auto"/>
          </w:tcPr>
          <w:p w14:paraId="78E600F8" w14:textId="4899CB13" w:rsidR="004A0453" w:rsidRPr="00612312" w:rsidRDefault="004A0453" w:rsidP="00605FAB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1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902" w:type="dxa"/>
            <w:shd w:val="clear" w:color="auto" w:fill="auto"/>
          </w:tcPr>
          <w:p w14:paraId="2AC02DD2" w14:textId="4F106381" w:rsidR="004A0453" w:rsidRPr="00612312" w:rsidRDefault="004A0453" w:rsidP="00605FAB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1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Читательская группа</w:t>
            </w:r>
          </w:p>
        </w:tc>
        <w:tc>
          <w:tcPr>
            <w:tcW w:w="1797" w:type="dxa"/>
            <w:shd w:val="clear" w:color="auto" w:fill="auto"/>
          </w:tcPr>
          <w:p w14:paraId="29AA915B" w14:textId="42C63044" w:rsidR="004A0453" w:rsidRPr="00612312" w:rsidRDefault="004A0453" w:rsidP="00605FAB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1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371" w:type="dxa"/>
            <w:shd w:val="clear" w:color="auto" w:fill="auto"/>
          </w:tcPr>
          <w:p w14:paraId="0F970F27" w14:textId="483689D4" w:rsidR="004A0453" w:rsidRPr="00612312" w:rsidRDefault="004A0453" w:rsidP="00605FAB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1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612312" w:rsidRPr="00612312" w14:paraId="3FF54582" w14:textId="77777777" w:rsidTr="00612312">
        <w:tc>
          <w:tcPr>
            <w:tcW w:w="2016" w:type="dxa"/>
            <w:shd w:val="clear" w:color="auto" w:fill="auto"/>
          </w:tcPr>
          <w:p w14:paraId="25DB957F" w14:textId="642960BD" w:rsidR="0088463E" w:rsidRPr="00612312" w:rsidRDefault="00291281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281">
              <w:rPr>
                <w:rFonts w:ascii="Times New Roman" w:hAnsi="Times New Roman" w:cs="Times New Roman"/>
                <w:sz w:val="24"/>
                <w:szCs w:val="24"/>
              </w:rPr>
              <w:t>"С книгой в мир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ресных наук" </w:t>
            </w:r>
            <w:r w:rsidRPr="00291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</w:tcPr>
          <w:p w14:paraId="7402E4B4" w14:textId="3D9E0CF3" w:rsidR="0088463E" w:rsidRPr="00612312" w:rsidRDefault="00291281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281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 </w:t>
            </w:r>
          </w:p>
        </w:tc>
        <w:tc>
          <w:tcPr>
            <w:tcW w:w="1902" w:type="dxa"/>
            <w:shd w:val="clear" w:color="auto" w:fill="auto"/>
          </w:tcPr>
          <w:p w14:paraId="2E0CB6BE" w14:textId="70CDFEF7" w:rsidR="0088463E" w:rsidRPr="00291281" w:rsidRDefault="00291281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28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97" w:type="dxa"/>
            <w:shd w:val="clear" w:color="auto" w:fill="auto"/>
          </w:tcPr>
          <w:p w14:paraId="38CB597C" w14:textId="29BB340E" w:rsidR="0088463E" w:rsidRPr="00291281" w:rsidRDefault="00291281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2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1" w:type="dxa"/>
            <w:shd w:val="clear" w:color="auto" w:fill="auto"/>
          </w:tcPr>
          <w:p w14:paraId="6C34C84E" w14:textId="7A114F97" w:rsidR="0088463E" w:rsidRPr="00291281" w:rsidRDefault="00627D8E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612312" w:rsidRPr="00612312" w14:paraId="4B6C8D5B" w14:textId="77777777" w:rsidTr="00612312">
        <w:tc>
          <w:tcPr>
            <w:tcW w:w="2016" w:type="dxa"/>
            <w:shd w:val="clear" w:color="auto" w:fill="auto"/>
          </w:tcPr>
          <w:p w14:paraId="43A492AC" w14:textId="742E5E32" w:rsidR="0088463E" w:rsidRPr="00612312" w:rsidRDefault="00291281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281">
              <w:rPr>
                <w:rFonts w:ascii="Times New Roman" w:hAnsi="Times New Roman" w:cs="Times New Roman"/>
                <w:sz w:val="24"/>
                <w:szCs w:val="24"/>
              </w:rPr>
              <w:t>"Первый в открытом космосе"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(60 лет выхода в открытый космос человека)</w:t>
            </w:r>
          </w:p>
        </w:tc>
        <w:tc>
          <w:tcPr>
            <w:tcW w:w="2051" w:type="dxa"/>
            <w:shd w:val="clear" w:color="auto" w:fill="auto"/>
          </w:tcPr>
          <w:p w14:paraId="1B9BB81D" w14:textId="46339AAE" w:rsidR="0088463E" w:rsidRPr="000F2D09" w:rsidRDefault="000F2D09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D0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902" w:type="dxa"/>
            <w:shd w:val="clear" w:color="auto" w:fill="auto"/>
          </w:tcPr>
          <w:p w14:paraId="3FF2EC07" w14:textId="29B885BF" w:rsidR="0088463E" w:rsidRPr="000F2D09" w:rsidRDefault="000F2D09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D0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97" w:type="dxa"/>
            <w:shd w:val="clear" w:color="auto" w:fill="auto"/>
          </w:tcPr>
          <w:p w14:paraId="6555AAEC" w14:textId="26EFC50F" w:rsidR="0088463E" w:rsidRPr="000F2D09" w:rsidRDefault="000F2D09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D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1" w:type="dxa"/>
            <w:shd w:val="clear" w:color="auto" w:fill="auto"/>
          </w:tcPr>
          <w:p w14:paraId="228B0C88" w14:textId="78A59F25" w:rsidR="0088463E" w:rsidRPr="000F2D09" w:rsidRDefault="00627D8E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612312" w:rsidRPr="00612312" w14:paraId="4B995B43" w14:textId="77777777" w:rsidTr="00612312">
        <w:tc>
          <w:tcPr>
            <w:tcW w:w="2016" w:type="dxa"/>
            <w:shd w:val="clear" w:color="auto" w:fill="auto"/>
          </w:tcPr>
          <w:p w14:paraId="46C64C8F" w14:textId="7DB31534" w:rsidR="0088463E" w:rsidRPr="00612312" w:rsidRDefault="00211D6D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университет» (</w:t>
            </w:r>
            <w:r w:rsidRPr="00211D6D">
              <w:rPr>
                <w:rFonts w:ascii="Times New Roman" w:hAnsi="Times New Roman" w:cs="Times New Roman"/>
                <w:sz w:val="24"/>
                <w:szCs w:val="24"/>
              </w:rPr>
              <w:t>270 лет Московского государственного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иверситета им. М. В. Ломоносова)</w:t>
            </w:r>
          </w:p>
        </w:tc>
        <w:tc>
          <w:tcPr>
            <w:tcW w:w="2051" w:type="dxa"/>
            <w:shd w:val="clear" w:color="auto" w:fill="auto"/>
          </w:tcPr>
          <w:p w14:paraId="4073D88D" w14:textId="36E29F29" w:rsidR="0088463E" w:rsidRPr="00612312" w:rsidRDefault="00211D6D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D6D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902" w:type="dxa"/>
            <w:shd w:val="clear" w:color="auto" w:fill="auto"/>
          </w:tcPr>
          <w:p w14:paraId="37476174" w14:textId="74FF79F7" w:rsidR="0088463E" w:rsidRPr="00612312" w:rsidRDefault="00211D6D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D6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97" w:type="dxa"/>
            <w:shd w:val="clear" w:color="auto" w:fill="auto"/>
          </w:tcPr>
          <w:p w14:paraId="48727CE0" w14:textId="07F6FE42" w:rsidR="0088463E" w:rsidRPr="00211D6D" w:rsidRDefault="00211D6D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D6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71" w:type="dxa"/>
            <w:shd w:val="clear" w:color="auto" w:fill="auto"/>
          </w:tcPr>
          <w:p w14:paraId="6B2D8021" w14:textId="33CB4CCB" w:rsidR="0088463E" w:rsidRPr="00211D6D" w:rsidRDefault="00627D8E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612312" w:rsidRPr="00612312" w14:paraId="18361FBA" w14:textId="77777777" w:rsidTr="00612312">
        <w:tc>
          <w:tcPr>
            <w:tcW w:w="2016" w:type="dxa"/>
            <w:shd w:val="clear" w:color="auto" w:fill="auto"/>
          </w:tcPr>
          <w:p w14:paraId="3795B321" w14:textId="3B235832" w:rsidR="0088463E" w:rsidRPr="00612312" w:rsidRDefault="0088463E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51" w:type="dxa"/>
            <w:shd w:val="clear" w:color="auto" w:fill="auto"/>
          </w:tcPr>
          <w:p w14:paraId="0505D9BA" w14:textId="1BE1A929" w:rsidR="0088463E" w:rsidRPr="00612312" w:rsidRDefault="0088463E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2" w:type="dxa"/>
            <w:shd w:val="clear" w:color="auto" w:fill="auto"/>
          </w:tcPr>
          <w:p w14:paraId="4C7E54CA" w14:textId="2156D979" w:rsidR="0088463E" w:rsidRPr="00612312" w:rsidRDefault="0088463E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97" w:type="dxa"/>
            <w:shd w:val="clear" w:color="auto" w:fill="auto"/>
          </w:tcPr>
          <w:p w14:paraId="2587A745" w14:textId="691337F6" w:rsidR="0088463E" w:rsidRPr="00612312" w:rsidRDefault="0088463E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  <w:shd w:val="clear" w:color="auto" w:fill="auto"/>
          </w:tcPr>
          <w:p w14:paraId="6028CC65" w14:textId="644C9594" w:rsidR="0088463E" w:rsidRPr="00612312" w:rsidRDefault="0088463E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2312" w:rsidRPr="00612312" w14:paraId="618778D0" w14:textId="77777777" w:rsidTr="00612312">
        <w:tc>
          <w:tcPr>
            <w:tcW w:w="2016" w:type="dxa"/>
            <w:shd w:val="clear" w:color="auto" w:fill="auto"/>
          </w:tcPr>
          <w:p w14:paraId="62118FDE" w14:textId="12A11A76" w:rsidR="0088463E" w:rsidRPr="00612312" w:rsidRDefault="0088463E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51" w:type="dxa"/>
            <w:shd w:val="clear" w:color="auto" w:fill="auto"/>
          </w:tcPr>
          <w:p w14:paraId="56C92B1D" w14:textId="1E17D05C" w:rsidR="0088463E" w:rsidRPr="00612312" w:rsidRDefault="0088463E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2" w:type="dxa"/>
            <w:shd w:val="clear" w:color="auto" w:fill="auto"/>
          </w:tcPr>
          <w:p w14:paraId="7E87CDD9" w14:textId="2BD4CF0C" w:rsidR="0088463E" w:rsidRPr="00612312" w:rsidRDefault="0088463E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97" w:type="dxa"/>
            <w:shd w:val="clear" w:color="auto" w:fill="auto"/>
          </w:tcPr>
          <w:p w14:paraId="3AF107A0" w14:textId="2427F453" w:rsidR="0088463E" w:rsidRPr="00612312" w:rsidRDefault="0088463E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  <w:shd w:val="clear" w:color="auto" w:fill="auto"/>
          </w:tcPr>
          <w:p w14:paraId="4BBE6076" w14:textId="55FB48E2" w:rsidR="0088463E" w:rsidRPr="00612312" w:rsidRDefault="0088463E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2312" w:rsidRPr="00612312" w14:paraId="4CFD4786" w14:textId="77777777" w:rsidTr="00612312">
        <w:tc>
          <w:tcPr>
            <w:tcW w:w="10137" w:type="dxa"/>
            <w:gridSpan w:val="5"/>
            <w:shd w:val="clear" w:color="auto" w:fill="auto"/>
          </w:tcPr>
          <w:p w14:paraId="6F7DED16" w14:textId="6DF1D08E" w:rsidR="0088463E" w:rsidRPr="00612312" w:rsidRDefault="0088463E" w:rsidP="0088463E">
            <w:pPr>
              <w:pStyle w:val="1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к 300-летию Российской академии наук</w:t>
            </w:r>
          </w:p>
        </w:tc>
      </w:tr>
      <w:tr w:rsidR="00612312" w:rsidRPr="00612312" w14:paraId="7A1B9353" w14:textId="77777777" w:rsidTr="00612312">
        <w:tc>
          <w:tcPr>
            <w:tcW w:w="2016" w:type="dxa"/>
            <w:shd w:val="clear" w:color="auto" w:fill="auto"/>
          </w:tcPr>
          <w:p w14:paraId="28EDEE5F" w14:textId="22A18633" w:rsidR="0088463E" w:rsidRPr="00612312" w:rsidRDefault="008C250C" w:rsidP="008C250C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250C">
              <w:rPr>
                <w:rFonts w:ascii="Times New Roman" w:hAnsi="Times New Roman" w:cs="Times New Roman"/>
                <w:sz w:val="24"/>
                <w:szCs w:val="24"/>
              </w:rPr>
              <w:t xml:space="preserve">"С книгой в мир интересных наук" </w:t>
            </w:r>
            <w:r w:rsidR="004C7C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7CCA" w:rsidRPr="004C7CCA">
              <w:rPr>
                <w:rFonts w:ascii="Times New Roman" w:hAnsi="Times New Roman" w:cs="Times New Roman"/>
                <w:sz w:val="24"/>
                <w:szCs w:val="24"/>
              </w:rPr>
              <w:t>к 300-летию основания Академии наук России</w:t>
            </w:r>
            <w:r w:rsidR="004C7C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1" w:type="dxa"/>
            <w:shd w:val="clear" w:color="auto" w:fill="auto"/>
          </w:tcPr>
          <w:p w14:paraId="4ADE7DF7" w14:textId="112EC906" w:rsidR="0088463E" w:rsidRPr="00612312" w:rsidRDefault="008C250C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</w:t>
            </w:r>
            <w:r w:rsidRPr="008C25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02" w:type="dxa"/>
            <w:shd w:val="clear" w:color="auto" w:fill="auto"/>
          </w:tcPr>
          <w:p w14:paraId="54934332" w14:textId="74A2510B" w:rsidR="0088463E" w:rsidRPr="008C250C" w:rsidRDefault="008C250C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50C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8C25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C2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  <w:shd w:val="clear" w:color="auto" w:fill="auto"/>
          </w:tcPr>
          <w:p w14:paraId="3085C688" w14:textId="29A60D46" w:rsidR="0088463E" w:rsidRPr="008C250C" w:rsidRDefault="008C250C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5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1" w:type="dxa"/>
            <w:shd w:val="clear" w:color="auto" w:fill="auto"/>
          </w:tcPr>
          <w:p w14:paraId="171E226E" w14:textId="2B6665C1" w:rsidR="0088463E" w:rsidRPr="008C250C" w:rsidRDefault="00627D8E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612312" w:rsidRPr="00612312" w14:paraId="095D1801" w14:textId="77777777" w:rsidTr="00612312">
        <w:tc>
          <w:tcPr>
            <w:tcW w:w="2016" w:type="dxa"/>
            <w:shd w:val="clear" w:color="auto" w:fill="auto"/>
          </w:tcPr>
          <w:p w14:paraId="2FF00007" w14:textId="546643C8" w:rsidR="0088463E" w:rsidRPr="00612312" w:rsidRDefault="0088463E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51" w:type="dxa"/>
            <w:shd w:val="clear" w:color="auto" w:fill="auto"/>
          </w:tcPr>
          <w:p w14:paraId="253DEA81" w14:textId="22D805E1" w:rsidR="0088463E" w:rsidRPr="00612312" w:rsidRDefault="0088463E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2" w:type="dxa"/>
            <w:shd w:val="clear" w:color="auto" w:fill="auto"/>
          </w:tcPr>
          <w:p w14:paraId="535A2829" w14:textId="51C58DA6" w:rsidR="0088463E" w:rsidRPr="00612312" w:rsidRDefault="0088463E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97" w:type="dxa"/>
            <w:shd w:val="clear" w:color="auto" w:fill="auto"/>
          </w:tcPr>
          <w:p w14:paraId="44C389CE" w14:textId="47BDA73C" w:rsidR="0088463E" w:rsidRPr="00612312" w:rsidRDefault="0088463E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  <w:shd w:val="clear" w:color="auto" w:fill="auto"/>
          </w:tcPr>
          <w:p w14:paraId="1C8A86AB" w14:textId="553AB1A3" w:rsidR="0088463E" w:rsidRPr="00612312" w:rsidRDefault="0088463E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2312" w:rsidRPr="00612312" w14:paraId="2BAB66C2" w14:textId="77777777" w:rsidTr="00612312">
        <w:tc>
          <w:tcPr>
            <w:tcW w:w="2016" w:type="dxa"/>
            <w:shd w:val="clear" w:color="auto" w:fill="auto"/>
          </w:tcPr>
          <w:p w14:paraId="2A22FFFC" w14:textId="65815141" w:rsidR="0088463E" w:rsidRPr="00612312" w:rsidRDefault="0088463E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51" w:type="dxa"/>
            <w:shd w:val="clear" w:color="auto" w:fill="auto"/>
          </w:tcPr>
          <w:p w14:paraId="1BC335AC" w14:textId="11E0509D" w:rsidR="0088463E" w:rsidRPr="00612312" w:rsidRDefault="0088463E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2" w:type="dxa"/>
            <w:shd w:val="clear" w:color="auto" w:fill="auto"/>
          </w:tcPr>
          <w:p w14:paraId="2AEEDA22" w14:textId="5DA8054D" w:rsidR="0088463E" w:rsidRPr="00612312" w:rsidRDefault="0088463E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97" w:type="dxa"/>
            <w:shd w:val="clear" w:color="auto" w:fill="auto"/>
          </w:tcPr>
          <w:p w14:paraId="28330B3E" w14:textId="165F3604" w:rsidR="0088463E" w:rsidRPr="00612312" w:rsidRDefault="0088463E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  <w:shd w:val="clear" w:color="auto" w:fill="auto"/>
          </w:tcPr>
          <w:p w14:paraId="4943088A" w14:textId="72432E96" w:rsidR="0088463E" w:rsidRPr="00612312" w:rsidRDefault="0088463E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2312" w:rsidRPr="00612312" w14:paraId="53B3E58F" w14:textId="77777777" w:rsidTr="00612312">
        <w:tc>
          <w:tcPr>
            <w:tcW w:w="10137" w:type="dxa"/>
            <w:gridSpan w:val="5"/>
            <w:shd w:val="clear" w:color="auto" w:fill="auto"/>
          </w:tcPr>
          <w:p w14:paraId="5D5CFF1D" w14:textId="2742627A" w:rsidR="00187D4C" w:rsidRPr="00612312" w:rsidRDefault="00187D4C" w:rsidP="00187D4C">
            <w:pPr>
              <w:pStyle w:val="1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2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космонавтики </w:t>
            </w:r>
          </w:p>
        </w:tc>
      </w:tr>
      <w:tr w:rsidR="00612312" w:rsidRPr="00612312" w14:paraId="3CA738CE" w14:textId="77777777" w:rsidTr="00612312">
        <w:tc>
          <w:tcPr>
            <w:tcW w:w="2016" w:type="dxa"/>
            <w:shd w:val="clear" w:color="auto" w:fill="auto"/>
          </w:tcPr>
          <w:p w14:paraId="3720BD2F" w14:textId="64269EEF" w:rsidR="00BA202B" w:rsidRPr="00612312" w:rsidRDefault="00291281" w:rsidP="00BA202B">
            <w:pPr>
              <w:ind w:firstLine="0"/>
            </w:pPr>
            <w:r w:rsidRPr="00291281">
              <w:t>"Космос далекий и близкий"</w:t>
            </w:r>
          </w:p>
        </w:tc>
        <w:tc>
          <w:tcPr>
            <w:tcW w:w="2051" w:type="dxa"/>
            <w:shd w:val="clear" w:color="auto" w:fill="auto"/>
          </w:tcPr>
          <w:p w14:paraId="7E069674" w14:textId="1BC5DEF6" w:rsidR="00BA202B" w:rsidRPr="00612312" w:rsidRDefault="00291281" w:rsidP="00BA202B">
            <w:pPr>
              <w:ind w:firstLine="0"/>
            </w:pPr>
            <w:r>
              <w:t>Познавательная викторина</w:t>
            </w:r>
          </w:p>
        </w:tc>
        <w:tc>
          <w:tcPr>
            <w:tcW w:w="1902" w:type="dxa"/>
            <w:shd w:val="clear" w:color="auto" w:fill="auto"/>
          </w:tcPr>
          <w:p w14:paraId="5DC6CCEF" w14:textId="3E321121" w:rsidR="00BA202B" w:rsidRPr="00612312" w:rsidRDefault="00291281" w:rsidP="00BA202B">
            <w:pPr>
              <w:ind w:firstLine="0"/>
            </w:pPr>
            <w:r w:rsidRPr="00291281">
              <w:t>Все группы</w:t>
            </w:r>
          </w:p>
        </w:tc>
        <w:tc>
          <w:tcPr>
            <w:tcW w:w="1797" w:type="dxa"/>
            <w:shd w:val="clear" w:color="auto" w:fill="auto"/>
          </w:tcPr>
          <w:p w14:paraId="2EB0E323" w14:textId="0D8B06BF" w:rsidR="00BA202B" w:rsidRPr="00612312" w:rsidRDefault="00291281" w:rsidP="00291281">
            <w:pPr>
              <w:ind w:firstLine="0"/>
            </w:pPr>
            <w:r>
              <w:t xml:space="preserve">    апрель</w:t>
            </w:r>
          </w:p>
        </w:tc>
        <w:tc>
          <w:tcPr>
            <w:tcW w:w="2371" w:type="dxa"/>
            <w:shd w:val="clear" w:color="auto" w:fill="auto"/>
          </w:tcPr>
          <w:p w14:paraId="53068849" w14:textId="66A3DF9E" w:rsidR="00BA202B" w:rsidRPr="00612312" w:rsidRDefault="00627D8E" w:rsidP="00BA202B">
            <w:pPr>
              <w:ind w:firstLine="0"/>
            </w:pPr>
            <w:proofErr w:type="spellStart"/>
            <w:r w:rsidRPr="00627D8E">
              <w:t>Еремизино-Борисовская</w:t>
            </w:r>
            <w:proofErr w:type="spellEnd"/>
            <w:r w:rsidRPr="00627D8E">
              <w:t xml:space="preserve"> </w:t>
            </w:r>
            <w:proofErr w:type="gramStart"/>
            <w:r w:rsidRPr="00627D8E">
              <w:t>СБ</w:t>
            </w:r>
            <w:proofErr w:type="gramEnd"/>
          </w:p>
        </w:tc>
      </w:tr>
      <w:tr w:rsidR="00612312" w:rsidRPr="00612312" w14:paraId="214C7F09" w14:textId="77777777" w:rsidTr="00612312">
        <w:tc>
          <w:tcPr>
            <w:tcW w:w="2016" w:type="dxa"/>
            <w:shd w:val="clear" w:color="auto" w:fill="auto"/>
          </w:tcPr>
          <w:p w14:paraId="77B5E7E2" w14:textId="72DAD767" w:rsidR="00BA202B" w:rsidRPr="00612312" w:rsidRDefault="00BA202B" w:rsidP="00690D05">
            <w:pPr>
              <w:pStyle w:val="12"/>
              <w:ind w:firstLine="0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1" w:type="dxa"/>
            <w:shd w:val="clear" w:color="auto" w:fill="auto"/>
          </w:tcPr>
          <w:p w14:paraId="188DC5C9" w14:textId="51FD05F8" w:rsidR="00BA202B" w:rsidRPr="00612312" w:rsidRDefault="00BA202B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11E96D17" w14:textId="67375D23" w:rsidR="00BA202B" w:rsidRPr="00612312" w:rsidRDefault="00BA202B" w:rsidP="00690D05">
            <w:pPr>
              <w:pStyle w:val="12"/>
              <w:ind w:firstLine="0"/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97" w:type="dxa"/>
            <w:shd w:val="clear" w:color="auto" w:fill="auto"/>
          </w:tcPr>
          <w:p w14:paraId="430AC041" w14:textId="77777777" w:rsidR="00BA202B" w:rsidRPr="00612312" w:rsidRDefault="00BA202B" w:rsidP="00187D4C">
            <w:pPr>
              <w:tabs>
                <w:tab w:val="left" w:pos="450"/>
                <w:tab w:val="right" w:pos="3492"/>
              </w:tabs>
              <w:ind w:firstLine="0"/>
              <w:rPr>
                <w:lang w:val="en-US"/>
              </w:rPr>
            </w:pPr>
          </w:p>
        </w:tc>
        <w:tc>
          <w:tcPr>
            <w:tcW w:w="2371" w:type="dxa"/>
            <w:shd w:val="clear" w:color="auto" w:fill="auto"/>
          </w:tcPr>
          <w:p w14:paraId="0E7E6099" w14:textId="5C4F3F2C" w:rsidR="00BA202B" w:rsidRPr="00612312" w:rsidRDefault="00BA202B" w:rsidP="00187D4C">
            <w:pPr>
              <w:pStyle w:val="12"/>
              <w:ind w:firstLine="0"/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612312" w:rsidRPr="00612312" w14:paraId="15DC8D6D" w14:textId="77777777" w:rsidTr="00612312">
        <w:tc>
          <w:tcPr>
            <w:tcW w:w="2016" w:type="dxa"/>
            <w:shd w:val="clear" w:color="auto" w:fill="auto"/>
          </w:tcPr>
          <w:p w14:paraId="1EDED54A" w14:textId="370A7BE3" w:rsidR="00BA202B" w:rsidRPr="00612312" w:rsidRDefault="00BA202B" w:rsidP="00095CD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14:paraId="65A94475" w14:textId="2CA452D5" w:rsidR="00BA202B" w:rsidRPr="00612312" w:rsidRDefault="00BA202B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2" w:type="dxa"/>
            <w:shd w:val="clear" w:color="auto" w:fill="auto"/>
          </w:tcPr>
          <w:p w14:paraId="29B42EC5" w14:textId="533ED5FE" w:rsidR="00BA202B" w:rsidRPr="00612312" w:rsidRDefault="00BA202B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97" w:type="dxa"/>
            <w:shd w:val="clear" w:color="auto" w:fill="auto"/>
          </w:tcPr>
          <w:p w14:paraId="0073157C" w14:textId="77777777" w:rsidR="00BA202B" w:rsidRPr="00612312" w:rsidRDefault="00BA202B" w:rsidP="00187D4C">
            <w:pPr>
              <w:pStyle w:val="1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  <w:shd w:val="clear" w:color="auto" w:fill="auto"/>
          </w:tcPr>
          <w:p w14:paraId="5A0BE853" w14:textId="5086823A" w:rsidR="00BA202B" w:rsidRPr="00612312" w:rsidRDefault="00BA202B" w:rsidP="00690D0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2312" w:rsidRPr="00612312" w14:paraId="7DE818CE" w14:textId="77777777" w:rsidTr="00612312">
        <w:tc>
          <w:tcPr>
            <w:tcW w:w="2016" w:type="dxa"/>
            <w:shd w:val="clear" w:color="auto" w:fill="auto"/>
          </w:tcPr>
          <w:p w14:paraId="74BA0DC6" w14:textId="2C503DFD" w:rsidR="00BA202B" w:rsidRPr="00612312" w:rsidRDefault="00BA202B" w:rsidP="00095CD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51" w:type="dxa"/>
            <w:shd w:val="clear" w:color="auto" w:fill="auto"/>
          </w:tcPr>
          <w:p w14:paraId="20AF5D0B" w14:textId="6479B637" w:rsidR="00BA202B" w:rsidRPr="00612312" w:rsidRDefault="00BA202B" w:rsidP="00095CD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2" w:type="dxa"/>
            <w:shd w:val="clear" w:color="auto" w:fill="auto"/>
          </w:tcPr>
          <w:p w14:paraId="02912912" w14:textId="0184F362" w:rsidR="00BA202B" w:rsidRPr="00612312" w:rsidRDefault="00BA202B" w:rsidP="00095CD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97" w:type="dxa"/>
            <w:shd w:val="clear" w:color="auto" w:fill="auto"/>
          </w:tcPr>
          <w:p w14:paraId="15E14240" w14:textId="28ACA00E" w:rsidR="00BA202B" w:rsidRPr="00612312" w:rsidRDefault="00BA202B" w:rsidP="00095CD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  <w:shd w:val="clear" w:color="auto" w:fill="auto"/>
          </w:tcPr>
          <w:p w14:paraId="7DB75941" w14:textId="283F8A62" w:rsidR="00BA202B" w:rsidRPr="00612312" w:rsidRDefault="00BA202B" w:rsidP="00095CD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2312" w:rsidRPr="00612312" w14:paraId="0D817EA8" w14:textId="77777777" w:rsidTr="00612312">
        <w:tc>
          <w:tcPr>
            <w:tcW w:w="2016" w:type="dxa"/>
            <w:shd w:val="clear" w:color="auto" w:fill="auto"/>
          </w:tcPr>
          <w:p w14:paraId="1558E903" w14:textId="7B8B34AC" w:rsidR="00BA202B" w:rsidRPr="00612312" w:rsidRDefault="00BA202B" w:rsidP="00095CD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51" w:type="dxa"/>
            <w:shd w:val="clear" w:color="auto" w:fill="auto"/>
          </w:tcPr>
          <w:p w14:paraId="0EEFDCBA" w14:textId="31CF5F63" w:rsidR="00BA202B" w:rsidRPr="00612312" w:rsidRDefault="00BA202B" w:rsidP="00095CD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2" w:type="dxa"/>
            <w:shd w:val="clear" w:color="auto" w:fill="auto"/>
          </w:tcPr>
          <w:p w14:paraId="22F38DBC" w14:textId="6173C813" w:rsidR="00BA202B" w:rsidRPr="00612312" w:rsidRDefault="00BA202B" w:rsidP="00095CD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97" w:type="dxa"/>
            <w:shd w:val="clear" w:color="auto" w:fill="auto"/>
          </w:tcPr>
          <w:p w14:paraId="749127AE" w14:textId="0FEBBB0E" w:rsidR="00BA202B" w:rsidRPr="00612312" w:rsidRDefault="00BA202B" w:rsidP="00095CD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  <w:shd w:val="clear" w:color="auto" w:fill="auto"/>
          </w:tcPr>
          <w:p w14:paraId="7FAC3BDD" w14:textId="1D66E855" w:rsidR="00BA202B" w:rsidRPr="00612312" w:rsidRDefault="00BA202B" w:rsidP="00095CD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2312" w:rsidRPr="00612312" w14:paraId="009D0929" w14:textId="77777777" w:rsidTr="00612312">
        <w:tc>
          <w:tcPr>
            <w:tcW w:w="2016" w:type="dxa"/>
            <w:shd w:val="clear" w:color="auto" w:fill="auto"/>
          </w:tcPr>
          <w:p w14:paraId="2B0E4C0F" w14:textId="61D61E94" w:rsidR="00BA202B" w:rsidRPr="00612312" w:rsidRDefault="00BA202B" w:rsidP="00095CD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51" w:type="dxa"/>
            <w:shd w:val="clear" w:color="auto" w:fill="auto"/>
          </w:tcPr>
          <w:p w14:paraId="5E88A6AD" w14:textId="23251CFF" w:rsidR="00BA202B" w:rsidRPr="00612312" w:rsidRDefault="00BA202B" w:rsidP="00095CD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2" w:type="dxa"/>
            <w:shd w:val="clear" w:color="auto" w:fill="auto"/>
          </w:tcPr>
          <w:p w14:paraId="3B6F22C6" w14:textId="59D6DE90" w:rsidR="00BA202B" w:rsidRPr="00612312" w:rsidRDefault="00BA202B" w:rsidP="00095CD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97" w:type="dxa"/>
            <w:shd w:val="clear" w:color="auto" w:fill="auto"/>
          </w:tcPr>
          <w:p w14:paraId="3195DD4C" w14:textId="4D33DDF5" w:rsidR="00BA202B" w:rsidRPr="00612312" w:rsidRDefault="00BA202B" w:rsidP="00095CD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  <w:shd w:val="clear" w:color="auto" w:fill="auto"/>
          </w:tcPr>
          <w:p w14:paraId="5D577E81" w14:textId="2670B747" w:rsidR="00BA202B" w:rsidRPr="00612312" w:rsidRDefault="00BA202B" w:rsidP="00095CD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2312" w:rsidRPr="00612312" w14:paraId="46B9425E" w14:textId="77777777" w:rsidTr="00612312">
        <w:tc>
          <w:tcPr>
            <w:tcW w:w="2016" w:type="dxa"/>
            <w:shd w:val="clear" w:color="auto" w:fill="auto"/>
          </w:tcPr>
          <w:p w14:paraId="32357A66" w14:textId="5F34F5EE" w:rsidR="00BA202B" w:rsidRPr="00612312" w:rsidRDefault="00BA202B" w:rsidP="00A75BB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51" w:type="dxa"/>
            <w:shd w:val="clear" w:color="auto" w:fill="auto"/>
          </w:tcPr>
          <w:p w14:paraId="48A5787D" w14:textId="1A26D7E4" w:rsidR="00BA202B" w:rsidRPr="00612312" w:rsidRDefault="00BA202B" w:rsidP="00A75BB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2" w:type="dxa"/>
            <w:shd w:val="clear" w:color="auto" w:fill="auto"/>
          </w:tcPr>
          <w:p w14:paraId="0F0C40A9" w14:textId="0B38B93C" w:rsidR="00BA202B" w:rsidRPr="00612312" w:rsidRDefault="00BA202B" w:rsidP="00A75BB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97" w:type="dxa"/>
            <w:shd w:val="clear" w:color="auto" w:fill="auto"/>
          </w:tcPr>
          <w:p w14:paraId="6419406D" w14:textId="72F71049" w:rsidR="00BA202B" w:rsidRPr="00612312" w:rsidRDefault="00BA202B" w:rsidP="00A75BB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  <w:shd w:val="clear" w:color="auto" w:fill="auto"/>
          </w:tcPr>
          <w:p w14:paraId="37C975CE" w14:textId="6E5FF997" w:rsidR="00BA202B" w:rsidRPr="00612312" w:rsidRDefault="00BA202B" w:rsidP="00095CD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2312" w:rsidRPr="00612312" w14:paraId="42D97AD2" w14:textId="77777777" w:rsidTr="00612312">
        <w:tc>
          <w:tcPr>
            <w:tcW w:w="2016" w:type="dxa"/>
            <w:shd w:val="clear" w:color="auto" w:fill="auto"/>
          </w:tcPr>
          <w:p w14:paraId="010530A5" w14:textId="6F86476C" w:rsidR="00BA202B" w:rsidRPr="00612312" w:rsidRDefault="00BA202B" w:rsidP="00095CD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51" w:type="dxa"/>
            <w:shd w:val="clear" w:color="auto" w:fill="auto"/>
          </w:tcPr>
          <w:p w14:paraId="3F27E6B5" w14:textId="215C5DC6" w:rsidR="00BA202B" w:rsidRPr="00612312" w:rsidRDefault="00BA202B" w:rsidP="00095CD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2" w:type="dxa"/>
            <w:shd w:val="clear" w:color="auto" w:fill="auto"/>
          </w:tcPr>
          <w:p w14:paraId="78CA9381" w14:textId="23DAF100" w:rsidR="00BA202B" w:rsidRPr="00612312" w:rsidRDefault="00BA202B" w:rsidP="00095CD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97" w:type="dxa"/>
            <w:shd w:val="clear" w:color="auto" w:fill="auto"/>
          </w:tcPr>
          <w:p w14:paraId="0E89BACC" w14:textId="574C4409" w:rsidR="00BA202B" w:rsidRPr="00612312" w:rsidRDefault="00BA202B" w:rsidP="00095CD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  <w:shd w:val="clear" w:color="auto" w:fill="auto"/>
          </w:tcPr>
          <w:p w14:paraId="54CFCC32" w14:textId="0DCB9CD5" w:rsidR="00BA202B" w:rsidRPr="00612312" w:rsidRDefault="00BA202B" w:rsidP="00095CD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DAB36CC" w14:textId="77777777" w:rsidR="0067778A" w:rsidRDefault="0067778A" w:rsidP="004660BD">
      <w:pPr>
        <w:pStyle w:val="12"/>
        <w:rPr>
          <w:i/>
          <w:sz w:val="27"/>
          <w:szCs w:val="27"/>
          <w:highlight w:val="yellow"/>
        </w:rPr>
      </w:pPr>
    </w:p>
    <w:p w14:paraId="6636076E" w14:textId="3FA8E44C" w:rsidR="006C7836" w:rsidRPr="0077749F" w:rsidRDefault="006647C9" w:rsidP="009D0EB9">
      <w:pPr>
        <w:pStyle w:val="a3"/>
        <w:ind w:firstLine="567"/>
        <w:jc w:val="both"/>
        <w:outlineLvl w:val="2"/>
        <w:rPr>
          <w:rFonts w:ascii="Times New Roman" w:hAnsi="Times New Roman"/>
          <w:i/>
          <w:sz w:val="27"/>
          <w:szCs w:val="27"/>
        </w:rPr>
      </w:pPr>
      <w:bookmarkStart w:id="45" w:name="_Toc127290719"/>
      <w:r w:rsidRPr="0077749F">
        <w:rPr>
          <w:rFonts w:ascii="Times New Roman" w:hAnsi="Times New Roman"/>
          <w:i/>
          <w:sz w:val="27"/>
          <w:szCs w:val="27"/>
        </w:rPr>
        <w:t>- профориентация</w:t>
      </w:r>
      <w:bookmarkEnd w:id="4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1"/>
        <w:gridCol w:w="1936"/>
        <w:gridCol w:w="1992"/>
        <w:gridCol w:w="1964"/>
        <w:gridCol w:w="2018"/>
      </w:tblGrid>
      <w:tr w:rsidR="00E37559" w:rsidRPr="00E37559" w14:paraId="5C1F9F55" w14:textId="77777777" w:rsidTr="00E37559">
        <w:tc>
          <w:tcPr>
            <w:tcW w:w="2001" w:type="dxa"/>
            <w:shd w:val="clear" w:color="auto" w:fill="auto"/>
          </w:tcPr>
          <w:p w14:paraId="4B406D1F" w14:textId="6F07367E" w:rsidR="004A0453" w:rsidRPr="00E37559" w:rsidRDefault="004A0453" w:rsidP="005D58AB">
            <w:pPr>
              <w:pStyle w:val="12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6" w:type="dxa"/>
            <w:shd w:val="clear" w:color="auto" w:fill="auto"/>
          </w:tcPr>
          <w:p w14:paraId="01A719FA" w14:textId="02C25F89" w:rsidR="004A0453" w:rsidRPr="00E37559" w:rsidRDefault="004A0453" w:rsidP="005D58AB">
            <w:pPr>
              <w:pStyle w:val="12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992" w:type="dxa"/>
            <w:shd w:val="clear" w:color="auto" w:fill="auto"/>
          </w:tcPr>
          <w:p w14:paraId="029C4BE3" w14:textId="75D7C3A3" w:rsidR="004A0453" w:rsidRPr="00E37559" w:rsidRDefault="004A0453" w:rsidP="005D58AB">
            <w:pPr>
              <w:pStyle w:val="12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  <w:tc>
          <w:tcPr>
            <w:tcW w:w="1964" w:type="dxa"/>
            <w:shd w:val="clear" w:color="auto" w:fill="auto"/>
          </w:tcPr>
          <w:p w14:paraId="4118028E" w14:textId="71793F3F" w:rsidR="004A0453" w:rsidRPr="00E37559" w:rsidRDefault="004A0453" w:rsidP="005D58AB">
            <w:pPr>
              <w:pStyle w:val="12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018" w:type="dxa"/>
            <w:shd w:val="clear" w:color="auto" w:fill="auto"/>
          </w:tcPr>
          <w:p w14:paraId="5126E4AD" w14:textId="537C4E8B" w:rsidR="004A0453" w:rsidRPr="00E37559" w:rsidRDefault="004A0453" w:rsidP="005D58AB">
            <w:pPr>
              <w:pStyle w:val="12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37559" w:rsidRPr="00E37559" w14:paraId="5C814945" w14:textId="77777777" w:rsidTr="00E37559">
        <w:tc>
          <w:tcPr>
            <w:tcW w:w="2001" w:type="dxa"/>
            <w:shd w:val="clear" w:color="auto" w:fill="auto"/>
          </w:tcPr>
          <w:p w14:paraId="305804DA" w14:textId="6E01D1F5" w:rsidR="00716221" w:rsidRPr="00E37559" w:rsidRDefault="000F2D09" w:rsidP="000F1EF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D09">
              <w:rPr>
                <w:rFonts w:ascii="Times New Roman" w:hAnsi="Times New Roman" w:cs="Times New Roman"/>
                <w:sz w:val="24"/>
                <w:szCs w:val="24"/>
              </w:rPr>
              <w:t>«Выбор профессии - выбор пути»</w:t>
            </w:r>
          </w:p>
        </w:tc>
        <w:tc>
          <w:tcPr>
            <w:tcW w:w="1936" w:type="dxa"/>
            <w:shd w:val="clear" w:color="auto" w:fill="auto"/>
          </w:tcPr>
          <w:p w14:paraId="3BBEE69A" w14:textId="56E6E19D" w:rsidR="00716221" w:rsidRPr="00E37559" w:rsidRDefault="000F2D09" w:rsidP="000F1EF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Выставка-совет</w:t>
            </w:r>
          </w:p>
        </w:tc>
        <w:tc>
          <w:tcPr>
            <w:tcW w:w="1992" w:type="dxa"/>
            <w:shd w:val="clear" w:color="auto" w:fill="auto"/>
          </w:tcPr>
          <w:p w14:paraId="25A17FC2" w14:textId="49400C70" w:rsidR="00716221" w:rsidRPr="00E37559" w:rsidRDefault="000F2D09" w:rsidP="000F1EF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D0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64" w:type="dxa"/>
            <w:shd w:val="clear" w:color="auto" w:fill="auto"/>
          </w:tcPr>
          <w:p w14:paraId="3FAEF8D6" w14:textId="392A038C" w:rsidR="00716221" w:rsidRPr="00E37559" w:rsidRDefault="000F2D09" w:rsidP="000F1EF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18" w:type="dxa"/>
            <w:shd w:val="clear" w:color="auto" w:fill="auto"/>
          </w:tcPr>
          <w:p w14:paraId="368D0EE5" w14:textId="0B0AAEA9" w:rsidR="00716221" w:rsidRPr="00E37559" w:rsidRDefault="00627D8E" w:rsidP="000F1EF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E37559" w:rsidRPr="00E37559" w14:paraId="0512A13C" w14:textId="77777777" w:rsidTr="00E37559">
        <w:tc>
          <w:tcPr>
            <w:tcW w:w="2001" w:type="dxa"/>
            <w:shd w:val="clear" w:color="auto" w:fill="auto"/>
          </w:tcPr>
          <w:p w14:paraId="76246CEB" w14:textId="0C0C80E4" w:rsidR="00716221" w:rsidRPr="00E37559" w:rsidRDefault="00716221" w:rsidP="000F1EF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auto"/>
          </w:tcPr>
          <w:p w14:paraId="6E737478" w14:textId="6FC5A309" w:rsidR="00716221" w:rsidRPr="00E37559" w:rsidRDefault="00716221" w:rsidP="000F1EF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5E481E98" w14:textId="60246864" w:rsidR="00716221" w:rsidRPr="00E37559" w:rsidRDefault="00716221" w:rsidP="000F1EF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14:paraId="0FCAA8EE" w14:textId="5D09E85F" w:rsidR="00716221" w:rsidRPr="00E37559" w:rsidRDefault="00716221" w:rsidP="000F1EF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14:paraId="6CBF61AA" w14:textId="5B1202FF" w:rsidR="00716221" w:rsidRPr="00E37559" w:rsidRDefault="00716221" w:rsidP="000F1EF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59" w:rsidRPr="00E37559" w14:paraId="3FB06927" w14:textId="77777777" w:rsidTr="00E37559">
        <w:tc>
          <w:tcPr>
            <w:tcW w:w="2001" w:type="dxa"/>
            <w:shd w:val="clear" w:color="auto" w:fill="auto"/>
          </w:tcPr>
          <w:p w14:paraId="096873D6" w14:textId="77777777" w:rsidR="00716221" w:rsidRPr="00E37559" w:rsidRDefault="00716221" w:rsidP="000F1EF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auto"/>
          </w:tcPr>
          <w:p w14:paraId="07308481" w14:textId="48F443EF" w:rsidR="00716221" w:rsidRPr="00E37559" w:rsidRDefault="00716221" w:rsidP="000F1EF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6B57FF55" w14:textId="634AD5AD" w:rsidR="00716221" w:rsidRPr="00E37559" w:rsidRDefault="00716221" w:rsidP="000F1EF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14:paraId="29EB621B" w14:textId="206F277E" w:rsidR="00716221" w:rsidRPr="00E37559" w:rsidRDefault="00716221" w:rsidP="000F1EF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shd w:val="clear" w:color="auto" w:fill="auto"/>
          </w:tcPr>
          <w:p w14:paraId="461F73F5" w14:textId="56B95E9A" w:rsidR="00716221" w:rsidRPr="00E37559" w:rsidRDefault="00716221" w:rsidP="000F1EF5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91433" w14:textId="77777777" w:rsidR="006647C9" w:rsidRPr="00D95C9A" w:rsidRDefault="006647C9" w:rsidP="00514B4F">
      <w:pPr>
        <w:pStyle w:val="a3"/>
        <w:ind w:firstLine="0"/>
        <w:jc w:val="both"/>
        <w:outlineLvl w:val="0"/>
        <w:rPr>
          <w:rFonts w:ascii="Times New Roman" w:hAnsi="Times New Roman"/>
          <w:i/>
          <w:sz w:val="27"/>
          <w:szCs w:val="27"/>
          <w:highlight w:val="yellow"/>
        </w:rPr>
      </w:pPr>
    </w:p>
    <w:p w14:paraId="41C80763" w14:textId="5DA67BE5" w:rsidR="006C7836" w:rsidRDefault="00CB72E9" w:rsidP="009D0EB9">
      <w:pPr>
        <w:pStyle w:val="a3"/>
        <w:ind w:firstLine="567"/>
        <w:jc w:val="both"/>
        <w:outlineLvl w:val="2"/>
        <w:rPr>
          <w:rFonts w:ascii="Times New Roman" w:hAnsi="Times New Roman"/>
          <w:i/>
          <w:sz w:val="27"/>
          <w:szCs w:val="27"/>
        </w:rPr>
      </w:pPr>
      <w:bookmarkStart w:id="46" w:name="_Toc127290720"/>
      <w:r w:rsidRPr="00DC27D8">
        <w:rPr>
          <w:rFonts w:ascii="Times New Roman" w:hAnsi="Times New Roman"/>
          <w:i/>
          <w:sz w:val="27"/>
          <w:szCs w:val="27"/>
        </w:rPr>
        <w:t>- клубные объединения</w:t>
      </w:r>
      <w:bookmarkEnd w:id="46"/>
    </w:p>
    <w:p w14:paraId="570A50E8" w14:textId="64F58B7E" w:rsidR="0037541B" w:rsidRDefault="00AE26D9" w:rsidP="00D63057">
      <w:pPr>
        <w:jc w:val="both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Н</w:t>
      </w:r>
      <w:r w:rsidR="00C768C7" w:rsidRPr="0084348E">
        <w:rPr>
          <w:rFonts w:eastAsiaTheme="minorHAnsi"/>
          <w:sz w:val="27"/>
          <w:szCs w:val="27"/>
        </w:rPr>
        <w:t>а базе</w:t>
      </w:r>
      <w:r w:rsidR="00DD525F" w:rsidRPr="0084348E">
        <w:rPr>
          <w:rFonts w:eastAsiaTheme="minorHAnsi"/>
          <w:sz w:val="27"/>
          <w:szCs w:val="27"/>
        </w:rPr>
        <w:t xml:space="preserve"> </w:t>
      </w:r>
      <w:r w:rsidRPr="0084348E">
        <w:rPr>
          <w:rFonts w:eastAsiaTheme="minorHAnsi"/>
          <w:sz w:val="27"/>
          <w:szCs w:val="27"/>
        </w:rPr>
        <w:t>библиотек</w:t>
      </w:r>
      <w:r w:rsidR="001B6A28">
        <w:rPr>
          <w:rFonts w:eastAsiaTheme="minorHAnsi"/>
          <w:sz w:val="27"/>
          <w:szCs w:val="27"/>
        </w:rPr>
        <w:t xml:space="preserve">и МКУК «Сельская библиотека» </w:t>
      </w:r>
      <w:proofErr w:type="spellStart"/>
      <w:r w:rsidR="001B6A28">
        <w:rPr>
          <w:rFonts w:eastAsiaTheme="minorHAnsi"/>
          <w:sz w:val="27"/>
          <w:szCs w:val="27"/>
        </w:rPr>
        <w:t>Еремизино</w:t>
      </w:r>
      <w:proofErr w:type="spellEnd"/>
      <w:r w:rsidR="001B6A28">
        <w:rPr>
          <w:rFonts w:eastAsiaTheme="minorHAnsi"/>
          <w:sz w:val="27"/>
          <w:szCs w:val="27"/>
        </w:rPr>
        <w:t xml:space="preserve">-Борисовского СП </w:t>
      </w:r>
      <w:proofErr w:type="gramStart"/>
      <w:r w:rsidR="001B6A28">
        <w:rPr>
          <w:rFonts w:eastAsiaTheme="minorHAnsi"/>
          <w:sz w:val="27"/>
          <w:szCs w:val="27"/>
        </w:rPr>
        <w:t>ТР</w:t>
      </w:r>
      <w:proofErr w:type="gramEnd"/>
      <w:r w:rsidR="001B6A28">
        <w:rPr>
          <w:rFonts w:eastAsiaTheme="minorHAnsi"/>
          <w:sz w:val="27"/>
          <w:szCs w:val="27"/>
        </w:rPr>
        <w:t xml:space="preserve">  продолжит свою работу </w:t>
      </w:r>
      <w:r w:rsidR="00C768C7" w:rsidRPr="0084348E">
        <w:rPr>
          <w:rFonts w:eastAsiaTheme="minorHAnsi"/>
          <w:b/>
          <w:bCs/>
          <w:sz w:val="27"/>
          <w:szCs w:val="27"/>
        </w:rPr>
        <w:t>клуб</w:t>
      </w:r>
      <w:r w:rsidR="001B6A28">
        <w:rPr>
          <w:rFonts w:eastAsiaTheme="minorHAnsi"/>
          <w:b/>
          <w:bCs/>
          <w:sz w:val="27"/>
          <w:szCs w:val="27"/>
        </w:rPr>
        <w:t xml:space="preserve"> «Эколог»</w:t>
      </w:r>
    </w:p>
    <w:p w14:paraId="1C73ACF3" w14:textId="77777777" w:rsidR="00DD525F" w:rsidRPr="005026A6" w:rsidRDefault="00DD525F" w:rsidP="00207044">
      <w:pPr>
        <w:rPr>
          <w:rFonts w:eastAsiaTheme="minorHAnsi"/>
          <w:sz w:val="27"/>
          <w:szCs w:val="27"/>
        </w:rPr>
      </w:pPr>
    </w:p>
    <w:tbl>
      <w:tblPr>
        <w:tblStyle w:val="aff6"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1843"/>
        <w:gridCol w:w="2268"/>
      </w:tblGrid>
      <w:tr w:rsidR="00E37559" w:rsidRPr="00E37559" w14:paraId="1A26DC92" w14:textId="77777777" w:rsidTr="00E37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0F6D94" w14:textId="77777777" w:rsidR="00306091" w:rsidRPr="00E37559" w:rsidRDefault="00306091" w:rsidP="00207044">
            <w:pPr>
              <w:pStyle w:val="12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КЛО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EBBD9B" w14:textId="77777777" w:rsidR="00306091" w:rsidRPr="00E37559" w:rsidRDefault="00306091" w:rsidP="00207044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Направление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D5B102" w14:textId="721E6A28" w:rsidR="00306091" w:rsidRPr="00E37559" w:rsidRDefault="00306091" w:rsidP="00207044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Контингент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F4816D" w14:textId="77777777" w:rsidR="00306091" w:rsidRPr="00E37559" w:rsidRDefault="00306091" w:rsidP="00207044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B161B6B" w14:textId="77777777" w:rsidR="00306091" w:rsidRPr="00E37559" w:rsidRDefault="00306091" w:rsidP="00207044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Кем организован</w:t>
            </w:r>
          </w:p>
        </w:tc>
      </w:tr>
      <w:tr w:rsidR="00E37559" w:rsidRPr="00E37559" w14:paraId="66A8EF76" w14:textId="77777777" w:rsidTr="00E37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B9332E" w14:textId="61885D2D" w:rsidR="00306091" w:rsidRPr="009F4198" w:rsidRDefault="00FA3258" w:rsidP="00207044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4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«Эколог»</w:t>
            </w:r>
          </w:p>
        </w:tc>
        <w:tc>
          <w:tcPr>
            <w:tcW w:w="1843" w:type="dxa"/>
            <w:shd w:val="clear" w:color="auto" w:fill="auto"/>
          </w:tcPr>
          <w:p w14:paraId="24ED5CA1" w14:textId="476B74F8" w:rsidR="00306091" w:rsidRPr="00E37559" w:rsidRDefault="00FA3258" w:rsidP="00207044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843" w:type="dxa"/>
            <w:shd w:val="clear" w:color="auto" w:fill="auto"/>
          </w:tcPr>
          <w:p w14:paraId="41075C10" w14:textId="00731DF9" w:rsidR="00306091" w:rsidRPr="00E37559" w:rsidRDefault="00FA3258" w:rsidP="00207044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класс</w:t>
            </w:r>
          </w:p>
        </w:tc>
        <w:tc>
          <w:tcPr>
            <w:tcW w:w="1843" w:type="dxa"/>
            <w:shd w:val="clear" w:color="auto" w:fill="auto"/>
          </w:tcPr>
          <w:p w14:paraId="5263A7E8" w14:textId="7763B861" w:rsidR="00306091" w:rsidRPr="00E37559" w:rsidRDefault="00251046" w:rsidP="00207044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shd w:val="clear" w:color="auto" w:fill="auto"/>
          </w:tcPr>
          <w:p w14:paraId="542D3DCE" w14:textId="082BC44A" w:rsidR="00306091" w:rsidRPr="00E37559" w:rsidRDefault="00627D8E" w:rsidP="00207044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</w:t>
            </w:r>
            <w:proofErr w:type="gramEnd"/>
          </w:p>
        </w:tc>
      </w:tr>
      <w:tr w:rsidR="00E37559" w:rsidRPr="00E37559" w14:paraId="27E5E8BB" w14:textId="77777777" w:rsidTr="00E37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9EF43AD" w14:textId="603E07C1" w:rsidR="00306091" w:rsidRPr="00E37559" w:rsidRDefault="00306091" w:rsidP="00207044">
            <w:pPr>
              <w:pStyle w:val="12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040CE8" w14:textId="0AE076E6" w:rsidR="00306091" w:rsidRPr="00E37559" w:rsidRDefault="00306091" w:rsidP="00207044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56FD794" w14:textId="6A7AFA47" w:rsidR="00306091" w:rsidRPr="00E37559" w:rsidRDefault="00306091" w:rsidP="00207044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EAE248E" w14:textId="5B8A7A19" w:rsidR="00306091" w:rsidRPr="00E37559" w:rsidRDefault="00306091" w:rsidP="00207044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9BD229E" w14:textId="0D06DE4A" w:rsidR="00306091" w:rsidRPr="00E37559" w:rsidRDefault="00306091" w:rsidP="00207044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7559" w:rsidRPr="00E37559" w14:paraId="47A4D315" w14:textId="77777777" w:rsidTr="00E37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1A0CBD6" w14:textId="6211C000" w:rsidR="00306091" w:rsidRPr="00E37559" w:rsidRDefault="00306091" w:rsidP="00207044">
            <w:pPr>
              <w:pStyle w:val="12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0B89E13" w14:textId="1CED98F5" w:rsidR="00306091" w:rsidRPr="00E37559" w:rsidRDefault="00306091" w:rsidP="00207044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594DD66" w14:textId="47F8554F" w:rsidR="00306091" w:rsidRPr="00E37559" w:rsidRDefault="00306091" w:rsidP="00207044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AFE691F" w14:textId="457F8404" w:rsidR="00306091" w:rsidRPr="00E37559" w:rsidRDefault="00306091" w:rsidP="00207044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D13B21E" w14:textId="46BC6BC7" w:rsidR="00306091" w:rsidRPr="00E37559" w:rsidRDefault="00306091" w:rsidP="00207044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7559" w:rsidRPr="00E37559" w14:paraId="4503F1F6" w14:textId="77777777" w:rsidTr="00E37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B8088D" w14:textId="4FE715B0" w:rsidR="00306091" w:rsidRPr="00E37559" w:rsidRDefault="00306091" w:rsidP="00207044">
            <w:pPr>
              <w:pStyle w:val="12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C2D0FCB" w14:textId="5778C9EB" w:rsidR="00306091" w:rsidRPr="00E37559" w:rsidRDefault="00306091" w:rsidP="00207044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BDA952A" w14:textId="01D8065D" w:rsidR="00306091" w:rsidRPr="00E37559" w:rsidRDefault="00306091" w:rsidP="00207044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9933F7" w14:textId="0892C68F" w:rsidR="00306091" w:rsidRPr="00E37559" w:rsidRDefault="00306091" w:rsidP="00207044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F6B5E0D" w14:textId="2A653AF0" w:rsidR="00306091" w:rsidRPr="00E37559" w:rsidRDefault="00306091" w:rsidP="00207044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3B84402" w14:textId="77777777" w:rsidR="00CB72E9" w:rsidRPr="00F14FBB" w:rsidRDefault="00CB72E9" w:rsidP="00514B4F">
      <w:pPr>
        <w:pStyle w:val="a3"/>
        <w:ind w:firstLine="0"/>
        <w:jc w:val="both"/>
        <w:outlineLvl w:val="0"/>
        <w:rPr>
          <w:rFonts w:ascii="Times New Roman" w:hAnsi="Times New Roman"/>
          <w:i/>
          <w:sz w:val="27"/>
          <w:szCs w:val="27"/>
          <w:highlight w:val="yellow"/>
        </w:rPr>
      </w:pPr>
    </w:p>
    <w:p w14:paraId="31D0478B" w14:textId="4E428382" w:rsidR="006C7836" w:rsidRDefault="006C7836" w:rsidP="00244123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47" w:name="_Toc127290721"/>
      <w:r w:rsidRPr="001F3536">
        <w:rPr>
          <w:rFonts w:ascii="Times New Roman" w:hAnsi="Times New Roman"/>
          <w:b/>
          <w:i/>
          <w:sz w:val="27"/>
          <w:szCs w:val="27"/>
        </w:rPr>
        <w:t>6.4. Продвижение книги и чтения.</w:t>
      </w:r>
      <w:bookmarkEnd w:id="47"/>
    </w:p>
    <w:p w14:paraId="27B39776" w14:textId="77777777" w:rsidR="00DB5DC5" w:rsidRDefault="00DB5DC5" w:rsidP="00AF0515">
      <w:pPr>
        <w:pStyle w:val="12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8"/>
        <w:gridCol w:w="2066"/>
        <w:gridCol w:w="1878"/>
        <w:gridCol w:w="1753"/>
        <w:gridCol w:w="2296"/>
      </w:tblGrid>
      <w:tr w:rsidR="00E37559" w:rsidRPr="00E37559" w14:paraId="0E0BE7EF" w14:textId="77777777" w:rsidTr="00017150">
        <w:tc>
          <w:tcPr>
            <w:tcW w:w="1918" w:type="dxa"/>
            <w:shd w:val="clear" w:color="auto" w:fill="auto"/>
          </w:tcPr>
          <w:p w14:paraId="0B928955" w14:textId="1F63F4A8" w:rsidR="00716221" w:rsidRPr="00E37559" w:rsidRDefault="00716221" w:rsidP="00716221">
            <w:pPr>
              <w:pStyle w:val="12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6" w:type="dxa"/>
            <w:shd w:val="clear" w:color="auto" w:fill="auto"/>
          </w:tcPr>
          <w:p w14:paraId="0FAB2686" w14:textId="58ADA46D" w:rsidR="00716221" w:rsidRPr="00E37559" w:rsidRDefault="00716221" w:rsidP="00716221">
            <w:pPr>
              <w:pStyle w:val="12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878" w:type="dxa"/>
            <w:shd w:val="clear" w:color="auto" w:fill="auto"/>
          </w:tcPr>
          <w:p w14:paraId="33F18F57" w14:textId="1889C9CF" w:rsidR="00716221" w:rsidRPr="00E37559" w:rsidRDefault="00716221" w:rsidP="00716221">
            <w:pPr>
              <w:pStyle w:val="12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  <w:tc>
          <w:tcPr>
            <w:tcW w:w="1753" w:type="dxa"/>
            <w:shd w:val="clear" w:color="auto" w:fill="auto"/>
          </w:tcPr>
          <w:p w14:paraId="5514B9F9" w14:textId="790FC65D" w:rsidR="00716221" w:rsidRPr="00E37559" w:rsidRDefault="00716221" w:rsidP="00716221">
            <w:pPr>
              <w:pStyle w:val="12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296" w:type="dxa"/>
            <w:shd w:val="clear" w:color="auto" w:fill="auto"/>
          </w:tcPr>
          <w:p w14:paraId="172F563C" w14:textId="6D39D884" w:rsidR="00716221" w:rsidRPr="00E37559" w:rsidRDefault="00716221" w:rsidP="00716221">
            <w:pPr>
              <w:pStyle w:val="12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37559" w:rsidRPr="00E37559" w14:paraId="672C7B2E" w14:textId="77777777" w:rsidTr="00017150">
        <w:tc>
          <w:tcPr>
            <w:tcW w:w="1918" w:type="dxa"/>
            <w:shd w:val="clear" w:color="auto" w:fill="auto"/>
          </w:tcPr>
          <w:p w14:paraId="26D91C69" w14:textId="4F2DB1B5" w:rsidR="00F4534E" w:rsidRPr="00E37559" w:rsidRDefault="00D170A2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«Национальная гордость России» (120 лет со дня рождения М.А. Шолохова)</w:t>
            </w:r>
          </w:p>
        </w:tc>
        <w:tc>
          <w:tcPr>
            <w:tcW w:w="2066" w:type="dxa"/>
            <w:shd w:val="clear" w:color="auto" w:fill="auto"/>
          </w:tcPr>
          <w:p w14:paraId="7223B7CA" w14:textId="644348EC" w:rsidR="00F4534E" w:rsidRPr="00E37559" w:rsidRDefault="00D170A2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878" w:type="dxa"/>
            <w:shd w:val="clear" w:color="auto" w:fill="auto"/>
          </w:tcPr>
          <w:p w14:paraId="5F4EC3CE" w14:textId="20429C08" w:rsidR="00F4534E" w:rsidRPr="00E37559" w:rsidRDefault="00D170A2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53" w:type="dxa"/>
            <w:shd w:val="clear" w:color="auto" w:fill="auto"/>
          </w:tcPr>
          <w:p w14:paraId="6BBAA6C0" w14:textId="4F603E8A" w:rsidR="00F4534E" w:rsidRPr="00E37559" w:rsidRDefault="00D170A2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96" w:type="dxa"/>
            <w:shd w:val="clear" w:color="auto" w:fill="auto"/>
          </w:tcPr>
          <w:p w14:paraId="729C09AF" w14:textId="37E0DC9E" w:rsidR="00F4534E" w:rsidRPr="00E37559" w:rsidRDefault="00627D8E" w:rsidP="00161591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E37559" w:rsidRPr="00E37559" w14:paraId="68A59932" w14:textId="77777777" w:rsidTr="00017150">
        <w:tc>
          <w:tcPr>
            <w:tcW w:w="1918" w:type="dxa"/>
            <w:shd w:val="clear" w:color="auto" w:fill="auto"/>
          </w:tcPr>
          <w:p w14:paraId="29933769" w14:textId="26A5F887" w:rsidR="00F4534E" w:rsidRPr="00E37559" w:rsidRDefault="00FE0709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сердцем ни когда не лгу…» </w:t>
            </w:r>
            <w:r w:rsidRPr="00FE0709">
              <w:rPr>
                <w:rFonts w:ascii="Times New Roman" w:hAnsi="Times New Roman" w:cs="Times New Roman"/>
                <w:sz w:val="24"/>
                <w:szCs w:val="24"/>
              </w:rPr>
              <w:t>(120 лет со дня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Есенина)</w:t>
            </w:r>
          </w:p>
        </w:tc>
        <w:tc>
          <w:tcPr>
            <w:tcW w:w="2066" w:type="dxa"/>
            <w:shd w:val="clear" w:color="auto" w:fill="auto"/>
          </w:tcPr>
          <w:p w14:paraId="0FC17377" w14:textId="483C1E92" w:rsidR="00F4534E" w:rsidRPr="00E37559" w:rsidRDefault="00FE0709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1878" w:type="dxa"/>
            <w:shd w:val="clear" w:color="auto" w:fill="auto"/>
          </w:tcPr>
          <w:p w14:paraId="0B77582D" w14:textId="10CCD170" w:rsidR="00F4534E" w:rsidRPr="00E37559" w:rsidRDefault="00FE0709" w:rsidP="00FE070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70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53" w:type="dxa"/>
            <w:shd w:val="clear" w:color="auto" w:fill="auto"/>
          </w:tcPr>
          <w:p w14:paraId="7C7E75CF" w14:textId="1C8B6A4A" w:rsidR="00F4534E" w:rsidRPr="00E37559" w:rsidRDefault="00FE0709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6" w:type="dxa"/>
            <w:shd w:val="clear" w:color="auto" w:fill="auto"/>
          </w:tcPr>
          <w:p w14:paraId="1A7A80A2" w14:textId="0338FC96" w:rsidR="00F4534E" w:rsidRPr="00E37559" w:rsidRDefault="00627D8E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E37559" w:rsidRPr="00E37559" w14:paraId="3803E548" w14:textId="77777777" w:rsidTr="00CA7177">
        <w:trPr>
          <w:trHeight w:val="205"/>
        </w:trPr>
        <w:tc>
          <w:tcPr>
            <w:tcW w:w="1918" w:type="dxa"/>
            <w:shd w:val="clear" w:color="auto" w:fill="auto"/>
          </w:tcPr>
          <w:p w14:paraId="4464FA71" w14:textId="0A83F272" w:rsidR="005E36FF" w:rsidRPr="00E37559" w:rsidRDefault="005E2828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 навсегда повенчанный с войною…»  </w:t>
            </w:r>
            <w:r w:rsidR="00161591"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="00161591" w:rsidRPr="00161591">
              <w:rPr>
                <w:rFonts w:ascii="Times New Roman" w:hAnsi="Times New Roman" w:cs="Times New Roman"/>
                <w:sz w:val="24"/>
                <w:szCs w:val="24"/>
              </w:rPr>
              <w:t>0 лет со дня рождения</w:t>
            </w:r>
            <w:r w:rsidR="00161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К.М. Симонова</w:t>
            </w:r>
            <w:r w:rsidR="00161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6" w:type="dxa"/>
            <w:shd w:val="clear" w:color="auto" w:fill="auto"/>
          </w:tcPr>
          <w:p w14:paraId="70E8AB39" w14:textId="63AB0BAE" w:rsidR="00F4534E" w:rsidRPr="00E37559" w:rsidRDefault="005E2828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</w:t>
            </w:r>
          </w:p>
        </w:tc>
        <w:tc>
          <w:tcPr>
            <w:tcW w:w="1878" w:type="dxa"/>
            <w:shd w:val="clear" w:color="auto" w:fill="auto"/>
          </w:tcPr>
          <w:p w14:paraId="28FD924F" w14:textId="734907D4" w:rsidR="00F4534E" w:rsidRPr="00E37559" w:rsidRDefault="00161591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59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53" w:type="dxa"/>
            <w:shd w:val="clear" w:color="auto" w:fill="auto"/>
          </w:tcPr>
          <w:p w14:paraId="22E2AA0E" w14:textId="5592A612" w:rsidR="00F4534E" w:rsidRPr="00E37559" w:rsidRDefault="00161591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6" w:type="dxa"/>
            <w:shd w:val="clear" w:color="auto" w:fill="auto"/>
          </w:tcPr>
          <w:p w14:paraId="6CA2AE41" w14:textId="64AB3C38" w:rsidR="00F4534E" w:rsidRPr="00E37559" w:rsidRDefault="00627D8E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CA7177" w:rsidRPr="00E37559" w14:paraId="7DA0AE65" w14:textId="77777777" w:rsidTr="00CA7177">
        <w:trPr>
          <w:trHeight w:val="205"/>
        </w:trPr>
        <w:tc>
          <w:tcPr>
            <w:tcW w:w="1918" w:type="dxa"/>
            <w:shd w:val="clear" w:color="auto" w:fill="auto"/>
          </w:tcPr>
          <w:p w14:paraId="43E0A7F2" w14:textId="20C5C2EA" w:rsidR="00CA7177" w:rsidRPr="00E37559" w:rsidRDefault="005E2828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«Сказочник старого света»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(160 лет со дня рождения Д.Р. Киплинг)</w:t>
            </w:r>
          </w:p>
        </w:tc>
        <w:tc>
          <w:tcPr>
            <w:tcW w:w="2066" w:type="dxa"/>
            <w:shd w:val="clear" w:color="auto" w:fill="auto"/>
          </w:tcPr>
          <w:p w14:paraId="1C97C589" w14:textId="7C8EBEE1" w:rsidR="00CA7177" w:rsidRPr="00E37559" w:rsidRDefault="005E2828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82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78" w:type="dxa"/>
            <w:shd w:val="clear" w:color="auto" w:fill="auto"/>
          </w:tcPr>
          <w:p w14:paraId="0581CB5A" w14:textId="570F01F0" w:rsidR="00CA7177" w:rsidRPr="00E37559" w:rsidRDefault="005E2828" w:rsidP="005E2828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  <w:shd w:val="clear" w:color="auto" w:fill="auto"/>
          </w:tcPr>
          <w:p w14:paraId="5F62E01C" w14:textId="75CA4B2C" w:rsidR="00CA7177" w:rsidRPr="00E37559" w:rsidRDefault="005E2828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6" w:type="dxa"/>
            <w:shd w:val="clear" w:color="auto" w:fill="auto"/>
          </w:tcPr>
          <w:p w14:paraId="6F3C76A6" w14:textId="3B85B415" w:rsidR="00CA7177" w:rsidRPr="00E37559" w:rsidRDefault="00627D8E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CA7177" w:rsidRPr="00E37559" w14:paraId="0FAF2A4A" w14:textId="77777777" w:rsidTr="00CA7177">
        <w:trPr>
          <w:trHeight w:val="205"/>
        </w:trPr>
        <w:tc>
          <w:tcPr>
            <w:tcW w:w="1918" w:type="dxa"/>
            <w:shd w:val="clear" w:color="auto" w:fill="auto"/>
          </w:tcPr>
          <w:p w14:paraId="1484DCC5" w14:textId="1DBA1B90" w:rsidR="00CA7177" w:rsidRPr="00E37559" w:rsidRDefault="005E2828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B75ED6" w:rsidRPr="00B75ED6">
              <w:rPr>
                <w:rFonts w:ascii="Times New Roman" w:hAnsi="Times New Roman" w:cs="Times New Roman"/>
                <w:sz w:val="24"/>
                <w:szCs w:val="24"/>
              </w:rPr>
              <w:t xml:space="preserve">Романтик из Покровска»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(120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828">
              <w:rPr>
                <w:rFonts w:ascii="Times New Roman" w:hAnsi="Times New Roman" w:cs="Times New Roman"/>
                <w:sz w:val="24"/>
                <w:szCs w:val="24"/>
              </w:rPr>
              <w:t>лет со дня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Кассиля)</w:t>
            </w:r>
          </w:p>
        </w:tc>
        <w:tc>
          <w:tcPr>
            <w:tcW w:w="2066" w:type="dxa"/>
            <w:shd w:val="clear" w:color="auto" w:fill="auto"/>
          </w:tcPr>
          <w:p w14:paraId="4816221F" w14:textId="598181CA" w:rsidR="00CA7177" w:rsidRPr="00E37559" w:rsidRDefault="005E2828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878" w:type="dxa"/>
            <w:shd w:val="clear" w:color="auto" w:fill="auto"/>
          </w:tcPr>
          <w:p w14:paraId="1427CDB7" w14:textId="24EB3669" w:rsidR="00CA7177" w:rsidRPr="00E37559" w:rsidRDefault="005E2828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53" w:type="dxa"/>
            <w:shd w:val="clear" w:color="auto" w:fill="auto"/>
          </w:tcPr>
          <w:p w14:paraId="560B9FC6" w14:textId="6E932CB7" w:rsidR="00CA7177" w:rsidRPr="00E37559" w:rsidRDefault="005E2828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96" w:type="dxa"/>
            <w:shd w:val="clear" w:color="auto" w:fill="auto"/>
          </w:tcPr>
          <w:p w14:paraId="16FD54E9" w14:textId="756EA8B9" w:rsidR="00CA7177" w:rsidRPr="00E37559" w:rsidRDefault="00627D8E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B9125B" w:rsidRPr="00E37559" w14:paraId="1CE6FC9F" w14:textId="77777777" w:rsidTr="00CA7177">
        <w:trPr>
          <w:trHeight w:val="205"/>
        </w:trPr>
        <w:tc>
          <w:tcPr>
            <w:tcW w:w="1918" w:type="dxa"/>
            <w:shd w:val="clear" w:color="auto" w:fill="auto"/>
          </w:tcPr>
          <w:p w14:paraId="00F70DC3" w14:textId="39C22095" w:rsidR="00B9125B" w:rsidRPr="00E37559" w:rsidRDefault="00B75ED6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ED6">
              <w:rPr>
                <w:rFonts w:ascii="Times New Roman" w:hAnsi="Times New Roman" w:cs="Times New Roman"/>
                <w:sz w:val="24"/>
                <w:szCs w:val="24"/>
              </w:rPr>
              <w:t>«По праву памяти»</w:t>
            </w:r>
            <w:r w:rsidR="00187BF0">
              <w:rPr>
                <w:rFonts w:ascii="Times New Roman" w:hAnsi="Times New Roman" w:cs="Times New Roman"/>
                <w:sz w:val="24"/>
                <w:szCs w:val="24"/>
              </w:rPr>
              <w:t xml:space="preserve"> (115</w:t>
            </w:r>
            <w:r w:rsidR="00187BF0">
              <w:t xml:space="preserve"> </w:t>
            </w:r>
            <w:r w:rsidR="00187BF0" w:rsidRPr="00187BF0">
              <w:rPr>
                <w:rFonts w:ascii="Times New Roman" w:hAnsi="Times New Roman" w:cs="Times New Roman"/>
                <w:sz w:val="24"/>
                <w:szCs w:val="24"/>
              </w:rPr>
              <w:t>лет со дня рождения</w:t>
            </w:r>
            <w:r w:rsidR="00187BF0">
              <w:rPr>
                <w:rFonts w:ascii="Times New Roman" w:hAnsi="Times New Roman" w:cs="Times New Roman"/>
                <w:sz w:val="24"/>
                <w:szCs w:val="24"/>
              </w:rPr>
              <w:t xml:space="preserve"> А.Т. Твардовского)</w:t>
            </w:r>
          </w:p>
        </w:tc>
        <w:tc>
          <w:tcPr>
            <w:tcW w:w="2066" w:type="dxa"/>
            <w:shd w:val="clear" w:color="auto" w:fill="auto"/>
          </w:tcPr>
          <w:p w14:paraId="20D79223" w14:textId="067FB49F" w:rsidR="00B9125B" w:rsidRPr="00E37559" w:rsidRDefault="00B75ED6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ED6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878" w:type="dxa"/>
            <w:shd w:val="clear" w:color="auto" w:fill="auto"/>
          </w:tcPr>
          <w:p w14:paraId="090E0736" w14:textId="6B561ECE" w:rsidR="00B9125B" w:rsidRPr="00E37559" w:rsidRDefault="00B75ED6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ED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53" w:type="dxa"/>
            <w:shd w:val="clear" w:color="auto" w:fill="auto"/>
          </w:tcPr>
          <w:p w14:paraId="7A374DF6" w14:textId="1E0888E7" w:rsidR="00B9125B" w:rsidRPr="00E37559" w:rsidRDefault="00187BF0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96" w:type="dxa"/>
            <w:shd w:val="clear" w:color="auto" w:fill="auto"/>
          </w:tcPr>
          <w:p w14:paraId="36B6C66C" w14:textId="4A6E7F24" w:rsidR="00B9125B" w:rsidRPr="00E37559" w:rsidRDefault="00627D8E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B9125B" w:rsidRPr="00E37559" w14:paraId="373C2FAE" w14:textId="77777777" w:rsidTr="00CA7177">
        <w:trPr>
          <w:trHeight w:val="205"/>
        </w:trPr>
        <w:tc>
          <w:tcPr>
            <w:tcW w:w="1918" w:type="dxa"/>
            <w:shd w:val="clear" w:color="auto" w:fill="auto"/>
          </w:tcPr>
          <w:p w14:paraId="4E1EEB88" w14:textId="09A1A818" w:rsidR="00B9125B" w:rsidRPr="00E37559" w:rsidRDefault="00B75ED6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«Начинает сказка сказываться…» (210 лет</w:t>
            </w:r>
            <w:r w:rsidRPr="00B75ED6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П.П. Ершова)</w:t>
            </w:r>
          </w:p>
        </w:tc>
        <w:tc>
          <w:tcPr>
            <w:tcW w:w="2066" w:type="dxa"/>
            <w:shd w:val="clear" w:color="auto" w:fill="auto"/>
          </w:tcPr>
          <w:p w14:paraId="133E9CCC" w14:textId="2BBB1390" w:rsidR="00B9125B" w:rsidRPr="00E37559" w:rsidRDefault="00B75ED6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ED6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878" w:type="dxa"/>
            <w:shd w:val="clear" w:color="auto" w:fill="auto"/>
          </w:tcPr>
          <w:p w14:paraId="6411F029" w14:textId="5C0BBCAD" w:rsidR="00B9125B" w:rsidRPr="00E37559" w:rsidRDefault="00B75ED6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ED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53" w:type="dxa"/>
            <w:shd w:val="clear" w:color="auto" w:fill="auto"/>
          </w:tcPr>
          <w:p w14:paraId="1F373BA0" w14:textId="49522797" w:rsidR="00B9125B" w:rsidRPr="00E37559" w:rsidRDefault="00B75ED6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6" w:type="dxa"/>
            <w:shd w:val="clear" w:color="auto" w:fill="auto"/>
          </w:tcPr>
          <w:p w14:paraId="24F71DBA" w14:textId="0854B665" w:rsidR="00B9125B" w:rsidRPr="00E37559" w:rsidRDefault="00627D8E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B9125B" w:rsidRPr="00E37559" w14:paraId="3947716F" w14:textId="77777777" w:rsidTr="00CA7177">
        <w:trPr>
          <w:trHeight w:val="205"/>
        </w:trPr>
        <w:tc>
          <w:tcPr>
            <w:tcW w:w="1918" w:type="dxa"/>
            <w:shd w:val="clear" w:color="auto" w:fill="auto"/>
          </w:tcPr>
          <w:p w14:paraId="6E925DAB" w14:textId="77777777" w:rsidR="00B9125B" w:rsidRPr="00E37559" w:rsidRDefault="00B9125B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00205EB0" w14:textId="77777777" w:rsidR="00B9125B" w:rsidRPr="00E37559" w:rsidRDefault="00B9125B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74DD3943" w14:textId="77777777" w:rsidR="00B9125B" w:rsidRPr="00E37559" w:rsidRDefault="00B9125B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65EAA970" w14:textId="77777777" w:rsidR="00B9125B" w:rsidRPr="00E37559" w:rsidRDefault="00B9125B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76731DB4" w14:textId="77777777" w:rsidR="00B9125B" w:rsidRPr="00E37559" w:rsidRDefault="00B9125B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5B" w:rsidRPr="00E37559" w14:paraId="1B9805DD" w14:textId="77777777" w:rsidTr="00CA7177">
        <w:trPr>
          <w:trHeight w:val="205"/>
        </w:trPr>
        <w:tc>
          <w:tcPr>
            <w:tcW w:w="1918" w:type="dxa"/>
            <w:shd w:val="clear" w:color="auto" w:fill="auto"/>
          </w:tcPr>
          <w:p w14:paraId="5957444B" w14:textId="77777777" w:rsidR="00B9125B" w:rsidRPr="00E37559" w:rsidRDefault="00B9125B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03E3CA1D" w14:textId="77777777" w:rsidR="00B9125B" w:rsidRPr="00E37559" w:rsidRDefault="00B9125B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54CD7E58" w14:textId="77777777" w:rsidR="00B9125B" w:rsidRPr="00E37559" w:rsidRDefault="00B9125B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6A74DE91" w14:textId="77777777" w:rsidR="00B9125B" w:rsidRPr="00E37559" w:rsidRDefault="00B9125B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208B5065" w14:textId="77777777" w:rsidR="00B9125B" w:rsidRPr="00E37559" w:rsidRDefault="00B9125B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5B" w:rsidRPr="00E37559" w14:paraId="140291CD" w14:textId="77777777" w:rsidTr="00CA7177">
        <w:trPr>
          <w:trHeight w:val="205"/>
        </w:trPr>
        <w:tc>
          <w:tcPr>
            <w:tcW w:w="1918" w:type="dxa"/>
            <w:shd w:val="clear" w:color="auto" w:fill="auto"/>
          </w:tcPr>
          <w:p w14:paraId="0E7BD5A8" w14:textId="77777777" w:rsidR="00B9125B" w:rsidRPr="00E37559" w:rsidRDefault="00B9125B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3FC04148" w14:textId="77777777" w:rsidR="00B9125B" w:rsidRPr="00E37559" w:rsidRDefault="00B9125B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4D954A49" w14:textId="77777777" w:rsidR="00B9125B" w:rsidRPr="00E37559" w:rsidRDefault="00B9125B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734FB845" w14:textId="77777777" w:rsidR="00B9125B" w:rsidRPr="00E37559" w:rsidRDefault="00B9125B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545D2288" w14:textId="77777777" w:rsidR="00B9125B" w:rsidRPr="00E37559" w:rsidRDefault="00B9125B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5B" w:rsidRPr="00E37559" w14:paraId="35A92045" w14:textId="77777777" w:rsidTr="00CA7177">
        <w:trPr>
          <w:trHeight w:val="205"/>
        </w:trPr>
        <w:tc>
          <w:tcPr>
            <w:tcW w:w="1918" w:type="dxa"/>
            <w:shd w:val="clear" w:color="auto" w:fill="auto"/>
          </w:tcPr>
          <w:p w14:paraId="1019DA60" w14:textId="77777777" w:rsidR="00B9125B" w:rsidRPr="00E37559" w:rsidRDefault="00B9125B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4ADB4727" w14:textId="77777777" w:rsidR="00B9125B" w:rsidRPr="00E37559" w:rsidRDefault="00B9125B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5945786F" w14:textId="77777777" w:rsidR="00B9125B" w:rsidRPr="00E37559" w:rsidRDefault="00B9125B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592A2F49" w14:textId="77777777" w:rsidR="00B9125B" w:rsidRPr="00E37559" w:rsidRDefault="00B9125B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4264F21D" w14:textId="77777777" w:rsidR="00B9125B" w:rsidRPr="00E37559" w:rsidRDefault="00B9125B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59" w:rsidRPr="00E37559" w14:paraId="28F3631F" w14:textId="77777777" w:rsidTr="00017150">
        <w:tc>
          <w:tcPr>
            <w:tcW w:w="9911" w:type="dxa"/>
            <w:gridSpan w:val="5"/>
            <w:shd w:val="clear" w:color="auto" w:fill="auto"/>
          </w:tcPr>
          <w:p w14:paraId="59623E0D" w14:textId="42187768" w:rsidR="00F4534E" w:rsidRPr="00036B36" w:rsidRDefault="00F4534E" w:rsidP="0081525B">
            <w:pPr>
              <w:pStyle w:val="1"/>
              <w:shd w:val="clear" w:color="auto" w:fill="FFFFFF"/>
              <w:spacing w:before="0" w:after="0" w:line="300" w:lineRule="atLeast"/>
              <w:outlineLvl w:val="0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55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 </w:t>
            </w:r>
            <w:r w:rsidR="00036B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E37559">
              <w:rPr>
                <w:rFonts w:ascii="Times New Roman" w:hAnsi="Times New Roman" w:cs="Times New Roman"/>
                <w:sz w:val="24"/>
                <w:szCs w:val="24"/>
              </w:rPr>
              <w:t xml:space="preserve">00-летию со дня рождения </w:t>
            </w:r>
            <w:proofErr w:type="spellStart"/>
            <w:r w:rsidR="00036B36" w:rsidRPr="00171B08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="00036B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36B36" w:rsidRPr="00171B08">
              <w:rPr>
                <w:rStyle w:val="NoSpacingChar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указ Президента РФ о праздновании в 2028 году 200-летия со дня рождения Льва Толстого</w:t>
            </w:r>
          </w:p>
        </w:tc>
      </w:tr>
      <w:tr w:rsidR="00E37559" w:rsidRPr="00E37559" w14:paraId="3265C5A2" w14:textId="77777777" w:rsidTr="00017150">
        <w:tc>
          <w:tcPr>
            <w:tcW w:w="1918" w:type="dxa"/>
            <w:shd w:val="clear" w:color="auto" w:fill="auto"/>
          </w:tcPr>
          <w:p w14:paraId="47EE13B2" w14:textId="22193F81" w:rsidR="00F4534E" w:rsidRPr="00251046" w:rsidRDefault="00251046" w:rsidP="00F4534E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046">
              <w:rPr>
                <w:rFonts w:ascii="Times New Roman" w:hAnsi="Times New Roman" w:cs="Times New Roman"/>
                <w:bCs/>
                <w:sz w:val="24"/>
                <w:szCs w:val="24"/>
              </w:rPr>
              <w:t>«Толстой — это целый мир»</w:t>
            </w:r>
          </w:p>
        </w:tc>
        <w:tc>
          <w:tcPr>
            <w:tcW w:w="2066" w:type="dxa"/>
            <w:shd w:val="clear" w:color="auto" w:fill="auto"/>
          </w:tcPr>
          <w:p w14:paraId="13768050" w14:textId="23E5BBE3" w:rsidR="00F4534E" w:rsidRPr="00251046" w:rsidRDefault="00251046" w:rsidP="00F4534E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04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гостиная</w:t>
            </w:r>
          </w:p>
        </w:tc>
        <w:tc>
          <w:tcPr>
            <w:tcW w:w="1878" w:type="dxa"/>
            <w:shd w:val="clear" w:color="auto" w:fill="auto"/>
          </w:tcPr>
          <w:p w14:paraId="44253F13" w14:textId="4ACC2390" w:rsidR="00F4534E" w:rsidRPr="00251046" w:rsidRDefault="00251046" w:rsidP="00F4534E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046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753" w:type="dxa"/>
            <w:shd w:val="clear" w:color="auto" w:fill="auto"/>
          </w:tcPr>
          <w:p w14:paraId="63F196B7" w14:textId="147D180B" w:rsidR="00F4534E" w:rsidRPr="00251046" w:rsidRDefault="00251046" w:rsidP="00F4534E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04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296" w:type="dxa"/>
            <w:shd w:val="clear" w:color="auto" w:fill="auto"/>
          </w:tcPr>
          <w:p w14:paraId="462FCA04" w14:textId="4A99DC59" w:rsidR="00F4534E" w:rsidRPr="00251046" w:rsidRDefault="00627D8E" w:rsidP="00F4534E">
            <w:pPr>
              <w:pStyle w:val="12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</w:p>
        </w:tc>
      </w:tr>
      <w:tr w:rsidR="00E37559" w:rsidRPr="00E37559" w14:paraId="7F1B07A2" w14:textId="77777777" w:rsidTr="00017150">
        <w:tc>
          <w:tcPr>
            <w:tcW w:w="1918" w:type="dxa"/>
            <w:shd w:val="clear" w:color="auto" w:fill="auto"/>
          </w:tcPr>
          <w:p w14:paraId="45747A59" w14:textId="790CF721" w:rsidR="00F4534E" w:rsidRPr="00E37559" w:rsidRDefault="00F4534E" w:rsidP="00F4534E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20868159" w14:textId="3066F68B" w:rsidR="00F4534E" w:rsidRPr="00E37559" w:rsidRDefault="00F4534E" w:rsidP="00F4534E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631D0514" w14:textId="69B719D5" w:rsidR="00F4534E" w:rsidRPr="00E37559" w:rsidRDefault="00F4534E" w:rsidP="00F4534E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6B58B09F" w14:textId="3F34DAB5" w:rsidR="00F4534E" w:rsidRPr="00E37559" w:rsidRDefault="00F4534E" w:rsidP="00F4534E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447CB43B" w14:textId="4B2E02F9" w:rsidR="00F4534E" w:rsidRPr="00E37559" w:rsidRDefault="00F4534E" w:rsidP="00F4534E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7559" w:rsidRPr="00E37559" w14:paraId="3B27E3AA" w14:textId="77777777" w:rsidTr="00017150">
        <w:tc>
          <w:tcPr>
            <w:tcW w:w="1918" w:type="dxa"/>
            <w:shd w:val="clear" w:color="auto" w:fill="auto"/>
          </w:tcPr>
          <w:p w14:paraId="16DBC272" w14:textId="142A5AEA" w:rsidR="00F4534E" w:rsidRPr="00E37559" w:rsidRDefault="00F4534E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07BF406C" w14:textId="7299DFC4" w:rsidR="00F4534E" w:rsidRPr="00E37559" w:rsidRDefault="00F4534E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4F171AC4" w14:textId="77777777" w:rsidR="00F4534E" w:rsidRPr="00E37559" w:rsidRDefault="00F4534E" w:rsidP="00F45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446ABF7F" w14:textId="7D81AB69" w:rsidR="00F4534E" w:rsidRPr="00E37559" w:rsidRDefault="00F4534E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4E41535D" w14:textId="01719584" w:rsidR="00F4534E" w:rsidRPr="00E37559" w:rsidRDefault="00F4534E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59" w:rsidRPr="00E37559" w14:paraId="5F677F86" w14:textId="77777777" w:rsidTr="00017150">
        <w:tc>
          <w:tcPr>
            <w:tcW w:w="1918" w:type="dxa"/>
            <w:shd w:val="clear" w:color="auto" w:fill="auto"/>
          </w:tcPr>
          <w:p w14:paraId="1D8C3D6C" w14:textId="323C2403" w:rsidR="00F4534E" w:rsidRPr="00E37559" w:rsidRDefault="00F4534E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281D1CDF" w14:textId="51FEACE8" w:rsidR="00F4534E" w:rsidRPr="00E37559" w:rsidRDefault="00F4534E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7FE9592B" w14:textId="78117D3E" w:rsidR="00F4534E" w:rsidRPr="00E37559" w:rsidRDefault="00F4534E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360ED5BC" w14:textId="55DC1B55" w:rsidR="00F4534E" w:rsidRPr="00E37559" w:rsidRDefault="00F4534E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722A64BC" w14:textId="37EE8E76" w:rsidR="00F4534E" w:rsidRPr="00E37559" w:rsidRDefault="00F4534E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39" w:rsidRPr="00E37559" w14:paraId="6B06F3C5" w14:textId="77777777" w:rsidTr="00017150">
        <w:tc>
          <w:tcPr>
            <w:tcW w:w="1918" w:type="dxa"/>
            <w:shd w:val="clear" w:color="auto" w:fill="auto"/>
          </w:tcPr>
          <w:p w14:paraId="0E90D288" w14:textId="77777777" w:rsidR="00332A39" w:rsidRPr="00E37559" w:rsidRDefault="00332A39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64E95643" w14:textId="77777777" w:rsidR="00332A39" w:rsidRPr="00E37559" w:rsidRDefault="00332A39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669F44A5" w14:textId="77777777" w:rsidR="00332A39" w:rsidRPr="00E37559" w:rsidRDefault="00332A39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071954E6" w14:textId="77777777" w:rsidR="00332A39" w:rsidRPr="00E37559" w:rsidRDefault="00332A39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71DA9EB1" w14:textId="77777777" w:rsidR="00332A39" w:rsidRPr="00E37559" w:rsidRDefault="00332A39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39" w:rsidRPr="00E37559" w14:paraId="2967F6FC" w14:textId="77777777" w:rsidTr="00017150">
        <w:tc>
          <w:tcPr>
            <w:tcW w:w="1918" w:type="dxa"/>
            <w:shd w:val="clear" w:color="auto" w:fill="auto"/>
          </w:tcPr>
          <w:p w14:paraId="459D8F33" w14:textId="77777777" w:rsidR="00332A39" w:rsidRPr="00E37559" w:rsidRDefault="00332A39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488B65E7" w14:textId="77777777" w:rsidR="00332A39" w:rsidRPr="00E37559" w:rsidRDefault="00332A39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26D1289C" w14:textId="77777777" w:rsidR="00332A39" w:rsidRPr="00E37559" w:rsidRDefault="00332A39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410FAC68" w14:textId="77777777" w:rsidR="00332A39" w:rsidRPr="00E37559" w:rsidRDefault="00332A39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1155F36A" w14:textId="77777777" w:rsidR="00332A39" w:rsidRPr="00E37559" w:rsidRDefault="00332A39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39" w:rsidRPr="00E37559" w14:paraId="69D7D1BE" w14:textId="77777777" w:rsidTr="00017150">
        <w:tc>
          <w:tcPr>
            <w:tcW w:w="1918" w:type="dxa"/>
            <w:shd w:val="clear" w:color="auto" w:fill="auto"/>
          </w:tcPr>
          <w:p w14:paraId="07F466D2" w14:textId="77777777" w:rsidR="00332A39" w:rsidRPr="00E37559" w:rsidRDefault="00332A39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4619381E" w14:textId="77777777" w:rsidR="00332A39" w:rsidRPr="00E37559" w:rsidRDefault="00332A39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508AA8B8" w14:textId="77777777" w:rsidR="00332A39" w:rsidRPr="00E37559" w:rsidRDefault="00332A39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7277822B" w14:textId="77777777" w:rsidR="00332A39" w:rsidRPr="00E37559" w:rsidRDefault="00332A39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6DC997F7" w14:textId="77777777" w:rsidR="00332A39" w:rsidRPr="00E37559" w:rsidRDefault="00332A39" w:rsidP="00F4534E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39" w:rsidRPr="00E37559" w14:paraId="35F8197B" w14:textId="77777777" w:rsidTr="00F06F0A">
        <w:tc>
          <w:tcPr>
            <w:tcW w:w="9911" w:type="dxa"/>
            <w:gridSpan w:val="5"/>
            <w:shd w:val="clear" w:color="auto" w:fill="auto"/>
          </w:tcPr>
          <w:p w14:paraId="1537D5E0" w14:textId="77777777" w:rsidR="00332A39" w:rsidRDefault="00332A39" w:rsidP="00332A39">
            <w:pPr>
              <w:ind w:firstLine="0"/>
              <w:rPr>
                <w:b/>
              </w:rPr>
            </w:pPr>
            <w:r w:rsidRPr="00025B02">
              <w:rPr>
                <w:b/>
              </w:rPr>
              <w:t xml:space="preserve">Мероприятия, посвященные празднованию 200-летия со дня рождения </w:t>
            </w:r>
            <w:r>
              <w:rPr>
                <w:b/>
              </w:rPr>
              <w:t xml:space="preserve">  </w:t>
            </w:r>
          </w:p>
          <w:p w14:paraId="7F9C9B20" w14:textId="76DE9480" w:rsidR="00332A39" w:rsidRPr="00332A39" w:rsidRDefault="00332A39" w:rsidP="0081525B">
            <w:pPr>
              <w:pStyle w:val="12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5B02">
              <w:rPr>
                <w:rFonts w:ascii="Times New Roman" w:hAnsi="Times New Roman" w:cs="Times New Roman"/>
                <w:b/>
                <w:sz w:val="24"/>
                <w:szCs w:val="24"/>
              </w:rPr>
              <w:t>М.Е. Салтыкова-Щедрина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2A39" w:rsidRPr="00E37559" w14:paraId="1DD27E2C" w14:textId="77777777" w:rsidTr="00017150">
        <w:tc>
          <w:tcPr>
            <w:tcW w:w="1918" w:type="dxa"/>
            <w:shd w:val="clear" w:color="auto" w:fill="auto"/>
          </w:tcPr>
          <w:p w14:paraId="02D758D8" w14:textId="5EB61D37" w:rsidR="00332A39" w:rsidRPr="00187BF0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«М.Е. Салтыков-Щедрин: незнакомый мир знакомых книг» </w:t>
            </w:r>
          </w:p>
        </w:tc>
        <w:tc>
          <w:tcPr>
            <w:tcW w:w="2066" w:type="dxa"/>
            <w:shd w:val="clear" w:color="auto" w:fill="auto"/>
          </w:tcPr>
          <w:p w14:paraId="1A780287" w14:textId="0B8BB979" w:rsidR="00332A39" w:rsidRPr="00187BF0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F0">
              <w:rPr>
                <w:rFonts w:ascii="Times New Roman" w:hAnsi="Times New Roman" w:cs="Times New Roman"/>
                <w:b/>
                <w:sz w:val="24"/>
                <w:szCs w:val="24"/>
              </w:rPr>
              <w:t>- литературный марафон</w:t>
            </w:r>
          </w:p>
        </w:tc>
        <w:tc>
          <w:tcPr>
            <w:tcW w:w="1878" w:type="dxa"/>
            <w:shd w:val="clear" w:color="auto" w:fill="auto"/>
          </w:tcPr>
          <w:p w14:paraId="0905C765" w14:textId="4AB8CFA7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 группам</w:t>
            </w:r>
          </w:p>
        </w:tc>
        <w:tc>
          <w:tcPr>
            <w:tcW w:w="1753" w:type="dxa"/>
            <w:shd w:val="clear" w:color="auto" w:fill="auto"/>
          </w:tcPr>
          <w:p w14:paraId="3DBF29B6" w14:textId="60957F63" w:rsidR="00332A39" w:rsidRPr="00E37559" w:rsidRDefault="00332A39" w:rsidP="00332A39">
            <w:pPr>
              <w:pStyle w:val="12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96" w:type="dxa"/>
            <w:shd w:val="clear" w:color="auto" w:fill="auto"/>
          </w:tcPr>
          <w:p w14:paraId="12C40C4F" w14:textId="77777777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Тихорецкая МБ,</w:t>
            </w:r>
          </w:p>
          <w:p w14:paraId="69AFF18C" w14:textId="0618E02F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библиотеки поселений</w:t>
            </w:r>
          </w:p>
        </w:tc>
      </w:tr>
      <w:tr w:rsidR="00332A39" w:rsidRPr="00E37559" w14:paraId="38EC88AE" w14:textId="77777777" w:rsidTr="00017150">
        <w:tc>
          <w:tcPr>
            <w:tcW w:w="1918" w:type="dxa"/>
            <w:shd w:val="clear" w:color="auto" w:fill="auto"/>
          </w:tcPr>
          <w:p w14:paraId="3649863E" w14:textId="786949C8" w:rsidR="00187BF0" w:rsidRPr="00187BF0" w:rsidRDefault="00251046" w:rsidP="00187BF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6">
              <w:rPr>
                <w:rFonts w:ascii="Times New Roman" w:hAnsi="Times New Roman" w:cs="Times New Roman"/>
                <w:sz w:val="24"/>
                <w:szCs w:val="24"/>
              </w:rPr>
              <w:t>«Мир сказок    Салтыкова</w:t>
            </w:r>
            <w:r w:rsidR="0018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1046">
              <w:rPr>
                <w:rFonts w:ascii="Times New Roman" w:hAnsi="Times New Roman" w:cs="Times New Roman"/>
                <w:sz w:val="24"/>
                <w:szCs w:val="24"/>
              </w:rPr>
              <w:t>-Щ</w:t>
            </w:r>
            <w:proofErr w:type="gramEnd"/>
            <w:r w:rsidRPr="00251046">
              <w:rPr>
                <w:rFonts w:ascii="Times New Roman" w:hAnsi="Times New Roman" w:cs="Times New Roman"/>
                <w:sz w:val="24"/>
                <w:szCs w:val="24"/>
              </w:rPr>
              <w:t>едрина»</w:t>
            </w:r>
            <w:r w:rsidR="00187BF0">
              <w:rPr>
                <w:rFonts w:ascii="Times New Roman" w:hAnsi="Times New Roman" w:cs="Times New Roman"/>
                <w:sz w:val="24"/>
                <w:szCs w:val="24"/>
              </w:rPr>
              <w:t xml:space="preserve"> (200-лет </w:t>
            </w:r>
            <w:r w:rsidR="00187BF0" w:rsidRPr="00187BF0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  </w:t>
            </w:r>
          </w:p>
          <w:p w14:paraId="1C48CFAF" w14:textId="7C650042" w:rsidR="00332A39" w:rsidRPr="00E37559" w:rsidRDefault="00187BF0" w:rsidP="00187BF0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  <w:r w:rsidR="008C2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BF0">
              <w:rPr>
                <w:rFonts w:ascii="Times New Roman" w:hAnsi="Times New Roman" w:cs="Times New Roman"/>
                <w:sz w:val="24"/>
                <w:szCs w:val="24"/>
              </w:rPr>
              <w:t>Салтыкова</w:t>
            </w:r>
            <w:r w:rsidR="008C2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2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BF0">
              <w:rPr>
                <w:rFonts w:ascii="Times New Roman" w:hAnsi="Times New Roman" w:cs="Times New Roman"/>
                <w:sz w:val="24"/>
                <w:szCs w:val="24"/>
              </w:rPr>
              <w:t>Щедрина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66" w:type="dxa"/>
            <w:shd w:val="clear" w:color="auto" w:fill="auto"/>
          </w:tcPr>
          <w:p w14:paraId="3054346F" w14:textId="63CE13FA" w:rsidR="00332A39" w:rsidRPr="00E37559" w:rsidRDefault="00251046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программа</w:t>
            </w:r>
          </w:p>
        </w:tc>
        <w:tc>
          <w:tcPr>
            <w:tcW w:w="1878" w:type="dxa"/>
            <w:shd w:val="clear" w:color="auto" w:fill="auto"/>
          </w:tcPr>
          <w:p w14:paraId="296C4138" w14:textId="1DD73D55" w:rsidR="00332A39" w:rsidRPr="00E37559" w:rsidRDefault="00251046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53" w:type="dxa"/>
            <w:shd w:val="clear" w:color="auto" w:fill="auto"/>
          </w:tcPr>
          <w:p w14:paraId="390ED258" w14:textId="6558A365" w:rsidR="00332A39" w:rsidRPr="00E37559" w:rsidRDefault="00251046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96" w:type="dxa"/>
            <w:shd w:val="clear" w:color="auto" w:fill="auto"/>
          </w:tcPr>
          <w:p w14:paraId="08A83B03" w14:textId="089893A3" w:rsidR="00332A39" w:rsidRPr="00E37559" w:rsidRDefault="00627D8E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1B2A4C" w:rsidRPr="00E37559" w14:paraId="6E8E05CF" w14:textId="77777777" w:rsidTr="00017150">
        <w:tc>
          <w:tcPr>
            <w:tcW w:w="1918" w:type="dxa"/>
            <w:shd w:val="clear" w:color="auto" w:fill="auto"/>
          </w:tcPr>
          <w:p w14:paraId="1C9A16B8" w14:textId="77777777" w:rsidR="001B2A4C" w:rsidRPr="00E37559" w:rsidRDefault="001B2A4C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5E6654F4" w14:textId="77777777" w:rsidR="001B2A4C" w:rsidRPr="00E37559" w:rsidRDefault="001B2A4C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16D609C2" w14:textId="77777777" w:rsidR="001B2A4C" w:rsidRPr="00E37559" w:rsidRDefault="001B2A4C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2C410748" w14:textId="77777777" w:rsidR="001B2A4C" w:rsidRPr="00E37559" w:rsidRDefault="001B2A4C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55C12AA6" w14:textId="77777777" w:rsidR="001B2A4C" w:rsidRPr="00E37559" w:rsidRDefault="001B2A4C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A4C" w:rsidRPr="00E37559" w14:paraId="7A469AFD" w14:textId="77777777" w:rsidTr="00017150">
        <w:tc>
          <w:tcPr>
            <w:tcW w:w="1918" w:type="dxa"/>
            <w:shd w:val="clear" w:color="auto" w:fill="auto"/>
          </w:tcPr>
          <w:p w14:paraId="37E86C92" w14:textId="77777777" w:rsidR="001B2A4C" w:rsidRPr="00E37559" w:rsidRDefault="001B2A4C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6A99DE39" w14:textId="77777777" w:rsidR="001B2A4C" w:rsidRPr="00E37559" w:rsidRDefault="001B2A4C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2BEF31F6" w14:textId="77777777" w:rsidR="001B2A4C" w:rsidRPr="00E37559" w:rsidRDefault="001B2A4C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125C6A82" w14:textId="77777777" w:rsidR="001B2A4C" w:rsidRPr="00E37559" w:rsidRDefault="001B2A4C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7E6EC348" w14:textId="77777777" w:rsidR="001B2A4C" w:rsidRPr="00E37559" w:rsidRDefault="001B2A4C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39" w:rsidRPr="00E37559" w14:paraId="57ACFCDF" w14:textId="77777777" w:rsidTr="00017150">
        <w:tc>
          <w:tcPr>
            <w:tcW w:w="1918" w:type="dxa"/>
            <w:shd w:val="clear" w:color="auto" w:fill="auto"/>
          </w:tcPr>
          <w:p w14:paraId="4C1F1569" w14:textId="164A7DAF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5F854751" w14:textId="738A28C2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170DD707" w14:textId="0EEEA059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08FEF0E7" w14:textId="2661BF24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376C7ABA" w14:textId="384ABDD7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39" w:rsidRPr="00E37559" w14:paraId="3D6154D7" w14:textId="77777777" w:rsidTr="00017150">
        <w:tc>
          <w:tcPr>
            <w:tcW w:w="9911" w:type="dxa"/>
            <w:gridSpan w:val="5"/>
            <w:shd w:val="clear" w:color="auto" w:fill="auto"/>
          </w:tcPr>
          <w:p w14:paraId="6AFE6B25" w14:textId="5B2EC3F1" w:rsidR="00332A39" w:rsidRPr="00E37559" w:rsidRDefault="00332A39" w:rsidP="00332A39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Неделя детской и юношеской книги</w:t>
            </w:r>
          </w:p>
        </w:tc>
      </w:tr>
      <w:tr w:rsidR="00332A39" w:rsidRPr="00E37559" w14:paraId="4190A094" w14:textId="77777777" w:rsidTr="00017150">
        <w:tc>
          <w:tcPr>
            <w:tcW w:w="1918" w:type="dxa"/>
            <w:shd w:val="clear" w:color="auto" w:fill="auto"/>
          </w:tcPr>
          <w:p w14:paraId="3D7EED03" w14:textId="393602F5" w:rsidR="00332A39" w:rsidRPr="00CC0A43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A43">
              <w:rPr>
                <w:rFonts w:ascii="Times New Roman" w:hAnsi="Times New Roman" w:cs="Times New Roman"/>
                <w:b/>
                <w:sz w:val="24"/>
                <w:szCs w:val="24"/>
              </w:rPr>
              <w:t>«Семейное чтение сближает поколения»</w:t>
            </w:r>
          </w:p>
        </w:tc>
        <w:tc>
          <w:tcPr>
            <w:tcW w:w="2066" w:type="dxa"/>
            <w:shd w:val="clear" w:color="auto" w:fill="auto"/>
          </w:tcPr>
          <w:p w14:paraId="681C41A0" w14:textId="77777777" w:rsidR="00332A39" w:rsidRPr="00CC0A43" w:rsidRDefault="00332A39" w:rsidP="00332A39">
            <w:pPr>
              <w:ind w:right="-103" w:firstLine="0"/>
              <w:rPr>
                <w:b/>
              </w:rPr>
            </w:pPr>
            <w:r w:rsidRPr="00CC0A43">
              <w:rPr>
                <w:b/>
              </w:rPr>
              <w:t xml:space="preserve">Литературная акция </w:t>
            </w:r>
          </w:p>
          <w:p w14:paraId="495754C5" w14:textId="148CDD32" w:rsidR="00332A39" w:rsidRPr="00CC0A43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365BEAC0" w14:textId="0A9FE7EB" w:rsidR="00332A39" w:rsidRPr="00CC0A43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 группам</w:t>
            </w:r>
          </w:p>
        </w:tc>
        <w:tc>
          <w:tcPr>
            <w:tcW w:w="1753" w:type="dxa"/>
            <w:shd w:val="clear" w:color="auto" w:fill="auto"/>
          </w:tcPr>
          <w:p w14:paraId="3390E8E1" w14:textId="77777777" w:rsidR="00332A39" w:rsidRPr="00CC0A43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A43">
              <w:rPr>
                <w:rFonts w:ascii="Times New Roman" w:hAnsi="Times New Roman" w:cs="Times New Roman"/>
                <w:sz w:val="24"/>
                <w:szCs w:val="24"/>
              </w:rPr>
              <w:t>I - II кв.</w:t>
            </w:r>
          </w:p>
          <w:p w14:paraId="7F4991C7" w14:textId="5942D6A7" w:rsidR="00332A39" w:rsidRPr="00CC0A43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A43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96" w:type="dxa"/>
            <w:shd w:val="clear" w:color="auto" w:fill="auto"/>
          </w:tcPr>
          <w:p w14:paraId="446A6AD1" w14:textId="7431B97A" w:rsidR="00332A39" w:rsidRPr="00CC0A43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Тихорецкая МБ, библиотеки поселений</w:t>
            </w:r>
          </w:p>
        </w:tc>
      </w:tr>
      <w:tr w:rsidR="00332A39" w:rsidRPr="00E37559" w14:paraId="2086141D" w14:textId="77777777" w:rsidTr="00017150">
        <w:tc>
          <w:tcPr>
            <w:tcW w:w="1918" w:type="dxa"/>
            <w:shd w:val="clear" w:color="auto" w:fill="auto"/>
          </w:tcPr>
          <w:p w14:paraId="16142E0C" w14:textId="7DF1DCDE" w:rsidR="00332A39" w:rsidRPr="00E37559" w:rsidRDefault="00D170A2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«Верьте в чудо</w:t>
            </w:r>
            <w:r w:rsidR="008E2E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152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0709" w:rsidRPr="00FE0709">
              <w:rPr>
                <w:rFonts w:ascii="Times New Roman" w:hAnsi="Times New Roman" w:cs="Times New Roman"/>
                <w:sz w:val="24"/>
                <w:szCs w:val="24"/>
              </w:rPr>
              <w:t>220 лет со дня рождения Х.К. Андерсена</w:t>
            </w:r>
            <w:r w:rsidR="00FE0709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="0081525B" w:rsidRPr="0081525B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  <w:r w:rsidR="008152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6" w:type="dxa"/>
            <w:shd w:val="clear" w:color="auto" w:fill="auto"/>
          </w:tcPr>
          <w:p w14:paraId="1F374606" w14:textId="318D49CF" w:rsidR="00332A39" w:rsidRPr="00E37559" w:rsidRDefault="008E2E5D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E5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78" w:type="dxa"/>
            <w:shd w:val="clear" w:color="auto" w:fill="auto"/>
          </w:tcPr>
          <w:p w14:paraId="2686087B" w14:textId="4741EBAD" w:rsidR="00332A39" w:rsidRPr="00E37559" w:rsidRDefault="00FE070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  <w:shd w:val="clear" w:color="auto" w:fill="auto"/>
          </w:tcPr>
          <w:p w14:paraId="7F002847" w14:textId="5C0A02BC" w:rsidR="00332A39" w:rsidRPr="00E37559" w:rsidRDefault="008E2E5D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E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bookmarkStart w:id="48" w:name="_GoBack"/>
            <w:bookmarkEnd w:id="48"/>
          </w:p>
        </w:tc>
        <w:tc>
          <w:tcPr>
            <w:tcW w:w="2296" w:type="dxa"/>
            <w:shd w:val="clear" w:color="auto" w:fill="auto"/>
          </w:tcPr>
          <w:p w14:paraId="44162494" w14:textId="45A1B5F4" w:rsidR="00332A39" w:rsidRPr="00E37559" w:rsidRDefault="00627D8E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332A39" w:rsidRPr="00E37559" w14:paraId="5C42CC23" w14:textId="77777777" w:rsidTr="00017150">
        <w:tc>
          <w:tcPr>
            <w:tcW w:w="1918" w:type="dxa"/>
            <w:shd w:val="clear" w:color="auto" w:fill="auto"/>
          </w:tcPr>
          <w:p w14:paraId="354A4ADF" w14:textId="207DADB1" w:rsidR="00332A39" w:rsidRPr="00E37559" w:rsidRDefault="0081525B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поведу тебя в музей…» (Ночь музеев)</w:t>
            </w:r>
          </w:p>
        </w:tc>
        <w:tc>
          <w:tcPr>
            <w:tcW w:w="2066" w:type="dxa"/>
            <w:shd w:val="clear" w:color="auto" w:fill="auto"/>
          </w:tcPr>
          <w:p w14:paraId="7E2717B6" w14:textId="39E98D35" w:rsidR="00332A39" w:rsidRPr="00E37559" w:rsidRDefault="007534C3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  <w:r w:rsidRPr="007534C3">
              <w:rPr>
                <w:rFonts w:ascii="Times New Roman" w:hAnsi="Times New Roman" w:cs="Times New Roman"/>
                <w:sz w:val="24"/>
                <w:szCs w:val="24"/>
              </w:rPr>
              <w:t xml:space="preserve"> по музеям разных стран</w:t>
            </w:r>
          </w:p>
        </w:tc>
        <w:tc>
          <w:tcPr>
            <w:tcW w:w="1878" w:type="dxa"/>
            <w:shd w:val="clear" w:color="auto" w:fill="auto"/>
          </w:tcPr>
          <w:p w14:paraId="3CC5A4FE" w14:textId="6835413A" w:rsidR="00332A39" w:rsidRPr="00E37559" w:rsidRDefault="007534C3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4C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53" w:type="dxa"/>
            <w:shd w:val="clear" w:color="auto" w:fill="auto"/>
          </w:tcPr>
          <w:p w14:paraId="05577221" w14:textId="5E144E59" w:rsidR="00332A39" w:rsidRPr="00E37559" w:rsidRDefault="007534C3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6" w:type="dxa"/>
            <w:shd w:val="clear" w:color="auto" w:fill="auto"/>
          </w:tcPr>
          <w:p w14:paraId="06C204E7" w14:textId="05853B4C" w:rsidR="00332A39" w:rsidRPr="00E37559" w:rsidRDefault="00627D8E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332A39" w:rsidRPr="00E37559" w14:paraId="1C5FEE73" w14:textId="77777777" w:rsidTr="00017150">
        <w:tc>
          <w:tcPr>
            <w:tcW w:w="1918" w:type="dxa"/>
            <w:shd w:val="clear" w:color="auto" w:fill="auto"/>
          </w:tcPr>
          <w:p w14:paraId="2F7C7E03" w14:textId="26C408C7" w:rsidR="00332A39" w:rsidRPr="00E37559" w:rsidRDefault="007534C3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4C3">
              <w:rPr>
                <w:rFonts w:ascii="Times New Roman" w:hAnsi="Times New Roman" w:cs="Times New Roman"/>
                <w:sz w:val="24"/>
                <w:szCs w:val="24"/>
              </w:rPr>
              <w:t>"100-летию Артека посвящается"</w:t>
            </w:r>
            <w:r w:rsidR="0081525B">
              <w:rPr>
                <w:rFonts w:ascii="Times New Roman" w:hAnsi="Times New Roman" w:cs="Times New Roman"/>
                <w:sz w:val="24"/>
                <w:szCs w:val="24"/>
              </w:rPr>
              <w:t xml:space="preserve"> (Библионочь-2025)</w:t>
            </w:r>
          </w:p>
        </w:tc>
        <w:tc>
          <w:tcPr>
            <w:tcW w:w="2066" w:type="dxa"/>
            <w:shd w:val="clear" w:color="auto" w:fill="auto"/>
          </w:tcPr>
          <w:p w14:paraId="55FB0EF5" w14:textId="2F3F448C" w:rsidR="00332A39" w:rsidRPr="00E37559" w:rsidRDefault="0081525B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878" w:type="dxa"/>
            <w:shd w:val="clear" w:color="auto" w:fill="auto"/>
          </w:tcPr>
          <w:p w14:paraId="1B79ACFD" w14:textId="107D3446" w:rsidR="00332A39" w:rsidRPr="00E37559" w:rsidRDefault="0081525B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53" w:type="dxa"/>
            <w:shd w:val="clear" w:color="auto" w:fill="auto"/>
          </w:tcPr>
          <w:p w14:paraId="25EE338A" w14:textId="3042DD71" w:rsidR="00332A39" w:rsidRPr="00E37559" w:rsidRDefault="0081525B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6" w:type="dxa"/>
            <w:shd w:val="clear" w:color="auto" w:fill="auto"/>
          </w:tcPr>
          <w:p w14:paraId="3E3BEF81" w14:textId="10E30F48" w:rsidR="00332A39" w:rsidRPr="00E37559" w:rsidRDefault="00627D8E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332A39" w:rsidRPr="00E37559" w14:paraId="253C44C3" w14:textId="77777777" w:rsidTr="00017150">
        <w:tc>
          <w:tcPr>
            <w:tcW w:w="1918" w:type="dxa"/>
            <w:shd w:val="clear" w:color="auto" w:fill="auto"/>
          </w:tcPr>
          <w:p w14:paraId="714B6564" w14:textId="045CF420" w:rsidR="00332A39" w:rsidRPr="00E37559" w:rsidRDefault="001E0E8A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красоты и гармонии» (</w:t>
            </w:r>
            <w:r w:rsidRPr="001E0E8A">
              <w:rPr>
                <w:rFonts w:ascii="Times New Roman" w:hAnsi="Times New Roman" w:cs="Times New Roman"/>
                <w:sz w:val="24"/>
                <w:szCs w:val="24"/>
              </w:rPr>
              <w:t>Ночь 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усств)</w:t>
            </w:r>
          </w:p>
        </w:tc>
        <w:tc>
          <w:tcPr>
            <w:tcW w:w="2066" w:type="dxa"/>
            <w:shd w:val="clear" w:color="auto" w:fill="auto"/>
          </w:tcPr>
          <w:p w14:paraId="747DA403" w14:textId="75E1B28E" w:rsidR="00332A39" w:rsidRPr="00E37559" w:rsidRDefault="001E0E8A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</w:tc>
        <w:tc>
          <w:tcPr>
            <w:tcW w:w="1878" w:type="dxa"/>
            <w:shd w:val="clear" w:color="auto" w:fill="auto"/>
          </w:tcPr>
          <w:p w14:paraId="1309FC81" w14:textId="34C52EEA" w:rsidR="00332A39" w:rsidRPr="00E37559" w:rsidRDefault="001E0E8A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E8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53" w:type="dxa"/>
            <w:shd w:val="clear" w:color="auto" w:fill="auto"/>
          </w:tcPr>
          <w:p w14:paraId="0128AC9F" w14:textId="7D0E2798" w:rsidR="00332A39" w:rsidRPr="00E37559" w:rsidRDefault="001E0E8A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6" w:type="dxa"/>
            <w:shd w:val="clear" w:color="auto" w:fill="auto"/>
          </w:tcPr>
          <w:p w14:paraId="1072F561" w14:textId="03DDF799" w:rsidR="00332A39" w:rsidRPr="00E37559" w:rsidRDefault="00627D8E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7534C3" w:rsidRPr="00E37559" w14:paraId="2DEB6660" w14:textId="77777777" w:rsidTr="00017150">
        <w:tc>
          <w:tcPr>
            <w:tcW w:w="1918" w:type="dxa"/>
            <w:shd w:val="clear" w:color="auto" w:fill="auto"/>
          </w:tcPr>
          <w:p w14:paraId="79D1E011" w14:textId="77777777" w:rsidR="007534C3" w:rsidRPr="00E37559" w:rsidRDefault="007534C3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038DF440" w14:textId="77777777" w:rsidR="007534C3" w:rsidRPr="00E37559" w:rsidRDefault="007534C3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77DFE954" w14:textId="77777777" w:rsidR="007534C3" w:rsidRPr="00E37559" w:rsidRDefault="007534C3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6407308D" w14:textId="77777777" w:rsidR="007534C3" w:rsidRPr="00E37559" w:rsidRDefault="007534C3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02DE86F0" w14:textId="77777777" w:rsidR="007534C3" w:rsidRPr="00E37559" w:rsidRDefault="007534C3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C3" w:rsidRPr="00E37559" w14:paraId="336F472D" w14:textId="77777777" w:rsidTr="00017150">
        <w:tc>
          <w:tcPr>
            <w:tcW w:w="1918" w:type="dxa"/>
            <w:shd w:val="clear" w:color="auto" w:fill="auto"/>
          </w:tcPr>
          <w:p w14:paraId="3AC34BC4" w14:textId="77777777" w:rsidR="007534C3" w:rsidRPr="00E37559" w:rsidRDefault="007534C3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713E7558" w14:textId="77777777" w:rsidR="007534C3" w:rsidRPr="00E37559" w:rsidRDefault="007534C3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04289454" w14:textId="77777777" w:rsidR="007534C3" w:rsidRPr="00E37559" w:rsidRDefault="007534C3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23CF0899" w14:textId="77777777" w:rsidR="007534C3" w:rsidRPr="00E37559" w:rsidRDefault="007534C3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5889A441" w14:textId="77777777" w:rsidR="007534C3" w:rsidRPr="00E37559" w:rsidRDefault="007534C3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39" w:rsidRPr="00E37559" w14:paraId="0EC29770" w14:textId="77777777" w:rsidTr="00017150">
        <w:tc>
          <w:tcPr>
            <w:tcW w:w="1918" w:type="dxa"/>
            <w:shd w:val="clear" w:color="auto" w:fill="auto"/>
          </w:tcPr>
          <w:p w14:paraId="7D6ED514" w14:textId="4378E940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«Ночь музеев»</w:t>
            </w:r>
          </w:p>
        </w:tc>
        <w:tc>
          <w:tcPr>
            <w:tcW w:w="2066" w:type="dxa"/>
            <w:shd w:val="clear" w:color="auto" w:fill="auto"/>
          </w:tcPr>
          <w:p w14:paraId="1FF149D8" w14:textId="0DF65B1D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Всероссийская акция</w:t>
            </w:r>
          </w:p>
        </w:tc>
        <w:tc>
          <w:tcPr>
            <w:tcW w:w="1878" w:type="dxa"/>
            <w:shd w:val="clear" w:color="auto" w:fill="auto"/>
          </w:tcPr>
          <w:p w14:paraId="06AA9467" w14:textId="3F122640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 группам</w:t>
            </w:r>
          </w:p>
        </w:tc>
        <w:tc>
          <w:tcPr>
            <w:tcW w:w="1753" w:type="dxa"/>
            <w:shd w:val="clear" w:color="auto" w:fill="auto"/>
          </w:tcPr>
          <w:p w14:paraId="3652405D" w14:textId="77777777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кв.</w:t>
            </w:r>
          </w:p>
          <w:p w14:paraId="590BD7FB" w14:textId="0C7C04D5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296" w:type="dxa"/>
            <w:shd w:val="clear" w:color="auto" w:fill="auto"/>
          </w:tcPr>
          <w:p w14:paraId="0CD21914" w14:textId="77777777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Тихорецкая МБ,</w:t>
            </w:r>
          </w:p>
          <w:p w14:paraId="3669AA9A" w14:textId="7318C27E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библиотеки поселений</w:t>
            </w:r>
          </w:p>
        </w:tc>
      </w:tr>
      <w:tr w:rsidR="00332A39" w:rsidRPr="00E37559" w14:paraId="1A57D157" w14:textId="77777777" w:rsidTr="00017150">
        <w:tc>
          <w:tcPr>
            <w:tcW w:w="1918" w:type="dxa"/>
            <w:shd w:val="clear" w:color="auto" w:fill="auto"/>
          </w:tcPr>
          <w:p w14:paraId="4FD8B819" w14:textId="739784E3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«Библионочь-202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066" w:type="dxa"/>
            <w:shd w:val="clear" w:color="auto" w:fill="auto"/>
          </w:tcPr>
          <w:p w14:paraId="481B7AA9" w14:textId="09A80923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Всероссийская акция</w:t>
            </w:r>
          </w:p>
        </w:tc>
        <w:tc>
          <w:tcPr>
            <w:tcW w:w="1878" w:type="dxa"/>
            <w:shd w:val="clear" w:color="auto" w:fill="auto"/>
          </w:tcPr>
          <w:p w14:paraId="613D8E98" w14:textId="0E73340C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 группам</w:t>
            </w:r>
          </w:p>
        </w:tc>
        <w:tc>
          <w:tcPr>
            <w:tcW w:w="1753" w:type="dxa"/>
            <w:shd w:val="clear" w:color="auto" w:fill="auto"/>
          </w:tcPr>
          <w:p w14:paraId="74A069E7" w14:textId="77777777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кв.</w:t>
            </w:r>
          </w:p>
          <w:p w14:paraId="119437F6" w14:textId="12D2E3BC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296" w:type="dxa"/>
            <w:shd w:val="clear" w:color="auto" w:fill="auto"/>
          </w:tcPr>
          <w:p w14:paraId="60696F1D" w14:textId="77777777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Тихорецкая МБ,</w:t>
            </w:r>
          </w:p>
          <w:p w14:paraId="7E338A91" w14:textId="47D89F13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библиотеки поселений</w:t>
            </w:r>
          </w:p>
        </w:tc>
      </w:tr>
      <w:tr w:rsidR="00332A39" w:rsidRPr="00E37559" w14:paraId="1DED469C" w14:textId="77777777" w:rsidTr="00017150">
        <w:tc>
          <w:tcPr>
            <w:tcW w:w="1918" w:type="dxa"/>
            <w:shd w:val="clear" w:color="auto" w:fill="auto"/>
          </w:tcPr>
          <w:p w14:paraId="11925EFE" w14:textId="40635A89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«Ночь искусств»</w:t>
            </w:r>
          </w:p>
        </w:tc>
        <w:tc>
          <w:tcPr>
            <w:tcW w:w="2066" w:type="dxa"/>
            <w:shd w:val="clear" w:color="auto" w:fill="auto"/>
          </w:tcPr>
          <w:p w14:paraId="3752E960" w14:textId="1CAED3DD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Всероссийская акция</w:t>
            </w:r>
          </w:p>
        </w:tc>
        <w:tc>
          <w:tcPr>
            <w:tcW w:w="1878" w:type="dxa"/>
            <w:shd w:val="clear" w:color="auto" w:fill="auto"/>
          </w:tcPr>
          <w:p w14:paraId="02CFDD13" w14:textId="7A028160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 группам</w:t>
            </w:r>
          </w:p>
        </w:tc>
        <w:tc>
          <w:tcPr>
            <w:tcW w:w="1753" w:type="dxa"/>
            <w:shd w:val="clear" w:color="auto" w:fill="auto"/>
          </w:tcPr>
          <w:p w14:paraId="79017ED3" w14:textId="77777777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кв.</w:t>
            </w:r>
          </w:p>
          <w:p w14:paraId="7B60C32B" w14:textId="5BEF276B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296" w:type="dxa"/>
            <w:shd w:val="clear" w:color="auto" w:fill="auto"/>
          </w:tcPr>
          <w:p w14:paraId="4E95D699" w14:textId="77777777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Тихорецкая МБ,</w:t>
            </w:r>
          </w:p>
          <w:p w14:paraId="4A2C3B57" w14:textId="65568438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библиотеки поселений</w:t>
            </w:r>
          </w:p>
        </w:tc>
      </w:tr>
      <w:tr w:rsidR="00332A39" w:rsidRPr="00E37559" w14:paraId="40214BE4" w14:textId="77777777" w:rsidTr="00017150">
        <w:tc>
          <w:tcPr>
            <w:tcW w:w="9911" w:type="dxa"/>
            <w:gridSpan w:val="5"/>
            <w:shd w:val="clear" w:color="auto" w:fill="auto"/>
          </w:tcPr>
          <w:p w14:paraId="334A3007" w14:textId="5F7DE709" w:rsidR="00332A39" w:rsidRPr="00E37559" w:rsidRDefault="00332A39" w:rsidP="00332A39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Пушкинский день России /22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лет со дня рождения </w:t>
            </w:r>
            <w:proofErr w:type="spellStart"/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А.С.Пушкина</w:t>
            </w:r>
            <w:proofErr w:type="spellEnd"/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332A39" w:rsidRPr="00E37559" w14:paraId="6843D4E4" w14:textId="77777777" w:rsidTr="00017150">
        <w:tc>
          <w:tcPr>
            <w:tcW w:w="1918" w:type="dxa"/>
            <w:shd w:val="clear" w:color="auto" w:fill="auto"/>
          </w:tcPr>
          <w:p w14:paraId="063C68A6" w14:textId="0F6E8565" w:rsidR="00332A39" w:rsidRPr="00E37559" w:rsidRDefault="009F4198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тропинкам  сказок</w:t>
            </w:r>
            <w:r w:rsidRPr="009F4198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Пушкина»</w:t>
            </w:r>
          </w:p>
        </w:tc>
        <w:tc>
          <w:tcPr>
            <w:tcW w:w="2066" w:type="dxa"/>
            <w:shd w:val="clear" w:color="auto" w:fill="auto"/>
          </w:tcPr>
          <w:p w14:paraId="56875064" w14:textId="1E0020E0" w:rsidR="00332A39" w:rsidRPr="00E37559" w:rsidRDefault="009F4198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878" w:type="dxa"/>
            <w:shd w:val="clear" w:color="auto" w:fill="auto"/>
          </w:tcPr>
          <w:p w14:paraId="2023ECFD" w14:textId="05F9F929" w:rsidR="00332A39" w:rsidRPr="00E37559" w:rsidRDefault="009F4198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  <w:shd w:val="clear" w:color="auto" w:fill="auto"/>
          </w:tcPr>
          <w:p w14:paraId="1D476587" w14:textId="61D84DD1" w:rsidR="00332A39" w:rsidRPr="00E37559" w:rsidRDefault="009F4198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96" w:type="dxa"/>
            <w:shd w:val="clear" w:color="auto" w:fill="auto"/>
          </w:tcPr>
          <w:p w14:paraId="570EA7AF" w14:textId="17FD9099" w:rsidR="00332A39" w:rsidRPr="00E37559" w:rsidRDefault="00627D8E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332A39" w:rsidRPr="00E37559" w14:paraId="3620B93D" w14:textId="77777777" w:rsidTr="00017150">
        <w:tc>
          <w:tcPr>
            <w:tcW w:w="1918" w:type="dxa"/>
            <w:shd w:val="clear" w:color="auto" w:fill="auto"/>
          </w:tcPr>
          <w:p w14:paraId="7B2524BA" w14:textId="3BB1CE4F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5AFEFBCA" w14:textId="7B1A5167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030E56EB" w14:textId="631D6E38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58292360" w14:textId="2EF75FA8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3D3F07F3" w14:textId="2E0FCB4F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39" w:rsidRPr="00E37559" w14:paraId="3FD1B53D" w14:textId="77777777" w:rsidTr="00017150">
        <w:tc>
          <w:tcPr>
            <w:tcW w:w="1918" w:type="dxa"/>
            <w:shd w:val="clear" w:color="auto" w:fill="auto"/>
          </w:tcPr>
          <w:p w14:paraId="2506BE5B" w14:textId="0DD2ECF3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0EC16B4C" w14:textId="45ACB61A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2D3E0BF7" w14:textId="4A1FEBFA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405DD5E7" w14:textId="73742798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6AE3CA38" w14:textId="2F448A23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39" w:rsidRPr="00E37559" w14:paraId="433D901E" w14:textId="77777777" w:rsidTr="00017150">
        <w:tc>
          <w:tcPr>
            <w:tcW w:w="1918" w:type="dxa"/>
            <w:shd w:val="clear" w:color="auto" w:fill="auto"/>
          </w:tcPr>
          <w:p w14:paraId="1FC9F064" w14:textId="6CBEC0AF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2117FF20" w14:textId="4F78EA3B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30A33D73" w14:textId="58A5108E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017941EB" w14:textId="6BB6A356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23E27F62" w14:textId="6FD8D029" w:rsidR="00332A39" w:rsidRPr="00E37559" w:rsidRDefault="00332A39" w:rsidP="00332A3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39" w:rsidRPr="00E37559" w14:paraId="4E06D82B" w14:textId="77777777" w:rsidTr="00017150">
        <w:tc>
          <w:tcPr>
            <w:tcW w:w="1918" w:type="dxa"/>
            <w:shd w:val="clear" w:color="auto" w:fill="auto"/>
          </w:tcPr>
          <w:p w14:paraId="771B5E3F" w14:textId="4636D728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6FFB92BE" w14:textId="4EA5B5A8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2139669B" w14:textId="4B066035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32220B39" w14:textId="3C600757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5F15450C" w14:textId="6CF2DEF3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39" w:rsidRPr="00E37559" w14:paraId="28F35A5F" w14:textId="77777777" w:rsidTr="00017150">
        <w:tc>
          <w:tcPr>
            <w:tcW w:w="9911" w:type="dxa"/>
            <w:gridSpan w:val="5"/>
            <w:shd w:val="clear" w:color="auto" w:fill="auto"/>
          </w:tcPr>
          <w:p w14:paraId="4EF85C22" w14:textId="34DDFD8D" w:rsidR="00332A39" w:rsidRPr="00E37559" w:rsidRDefault="00332A39" w:rsidP="00332A39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библиотек по воспитанию ценностного отношения к русскому языку</w:t>
            </w:r>
          </w:p>
        </w:tc>
      </w:tr>
      <w:tr w:rsidR="00332A39" w:rsidRPr="00E37559" w14:paraId="5E2443AD" w14:textId="77777777" w:rsidTr="00017150">
        <w:tc>
          <w:tcPr>
            <w:tcW w:w="1918" w:type="dxa"/>
            <w:shd w:val="clear" w:color="auto" w:fill="auto"/>
          </w:tcPr>
          <w:p w14:paraId="6A222B76" w14:textId="0252BDC2" w:rsidR="00332A39" w:rsidRPr="00017150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«Родной язык - источник национальной гордости» </w:t>
            </w:r>
          </w:p>
        </w:tc>
        <w:tc>
          <w:tcPr>
            <w:tcW w:w="2066" w:type="dxa"/>
            <w:shd w:val="clear" w:color="auto" w:fill="auto"/>
          </w:tcPr>
          <w:p w14:paraId="3BEA2E73" w14:textId="70827758" w:rsidR="00332A39" w:rsidRPr="00017150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Цикл мероприятий /Десятилетие языков коренных народов</w:t>
            </w:r>
          </w:p>
        </w:tc>
        <w:tc>
          <w:tcPr>
            <w:tcW w:w="1878" w:type="dxa"/>
            <w:shd w:val="clear" w:color="auto" w:fill="auto"/>
          </w:tcPr>
          <w:p w14:paraId="2204D0CA" w14:textId="6FB6242A" w:rsidR="00332A39" w:rsidRPr="00017150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 группам</w:t>
            </w:r>
          </w:p>
        </w:tc>
        <w:tc>
          <w:tcPr>
            <w:tcW w:w="1753" w:type="dxa"/>
            <w:shd w:val="clear" w:color="auto" w:fill="auto"/>
          </w:tcPr>
          <w:p w14:paraId="2DCA9526" w14:textId="399640E4" w:rsidR="00332A39" w:rsidRPr="00017150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- IV кв.</w:t>
            </w:r>
          </w:p>
        </w:tc>
        <w:tc>
          <w:tcPr>
            <w:tcW w:w="2296" w:type="dxa"/>
            <w:shd w:val="clear" w:color="auto" w:fill="auto"/>
          </w:tcPr>
          <w:p w14:paraId="4FC89C62" w14:textId="54443861" w:rsidR="00332A39" w:rsidRPr="00017150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Тихорецкая МБ, библиотеки района</w:t>
            </w:r>
          </w:p>
        </w:tc>
      </w:tr>
      <w:tr w:rsidR="00332A39" w:rsidRPr="00E37559" w14:paraId="3429D5E2" w14:textId="77777777" w:rsidTr="00017150">
        <w:tc>
          <w:tcPr>
            <w:tcW w:w="1918" w:type="dxa"/>
            <w:shd w:val="clear" w:color="auto" w:fill="auto"/>
          </w:tcPr>
          <w:p w14:paraId="38152600" w14:textId="7E645592" w:rsidR="00332A39" w:rsidRPr="00E37559" w:rsidRDefault="009F4198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198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r w:rsidRPr="009F4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родного языка» </w:t>
            </w:r>
          </w:p>
        </w:tc>
        <w:tc>
          <w:tcPr>
            <w:tcW w:w="2066" w:type="dxa"/>
            <w:shd w:val="clear" w:color="auto" w:fill="auto"/>
          </w:tcPr>
          <w:p w14:paraId="1E5F9E67" w14:textId="527CD4DE" w:rsidR="00332A39" w:rsidRPr="00E37559" w:rsidRDefault="009F4198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</w:t>
            </w:r>
            <w:proofErr w:type="spellEnd"/>
            <w:r w:rsidRPr="009F4198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1878" w:type="dxa"/>
            <w:shd w:val="clear" w:color="auto" w:fill="auto"/>
          </w:tcPr>
          <w:p w14:paraId="554C8512" w14:textId="6A33C7EF" w:rsidR="00332A39" w:rsidRPr="00E37559" w:rsidRDefault="009F4198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53" w:type="dxa"/>
            <w:shd w:val="clear" w:color="auto" w:fill="auto"/>
          </w:tcPr>
          <w:p w14:paraId="7399F175" w14:textId="5F8A0C71" w:rsidR="00332A39" w:rsidRPr="00E37559" w:rsidRDefault="009F4198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6" w:type="dxa"/>
            <w:shd w:val="clear" w:color="auto" w:fill="auto"/>
          </w:tcPr>
          <w:p w14:paraId="73D1013F" w14:textId="788118D3" w:rsidR="00332A39" w:rsidRPr="00E37559" w:rsidRDefault="00627D8E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Еремизино-</w:t>
            </w:r>
            <w:r w:rsidRPr="00627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Борисовская</w:t>
            </w:r>
            <w:proofErr w:type="spellEnd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D8E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332A39" w:rsidRPr="00E37559" w14:paraId="16408133" w14:textId="77777777" w:rsidTr="00017150">
        <w:tc>
          <w:tcPr>
            <w:tcW w:w="1918" w:type="dxa"/>
            <w:shd w:val="clear" w:color="auto" w:fill="auto"/>
          </w:tcPr>
          <w:p w14:paraId="36C32684" w14:textId="650E7236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77A9666C" w14:textId="0B054AAC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38CB4096" w14:textId="4D0319E5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68797E00" w14:textId="36649DB6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17E3B918" w14:textId="40026189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39" w:rsidRPr="00E37559" w14:paraId="01A8607E" w14:textId="77777777" w:rsidTr="00017150">
        <w:tc>
          <w:tcPr>
            <w:tcW w:w="1918" w:type="dxa"/>
            <w:shd w:val="clear" w:color="auto" w:fill="auto"/>
          </w:tcPr>
          <w:p w14:paraId="6B95AAA5" w14:textId="499432BE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67C05B53" w14:textId="226CF8DE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597C61D5" w14:textId="2E9843C7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13C20AB0" w14:textId="223A388D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1620C168" w14:textId="764077A0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39" w:rsidRPr="00E37559" w14:paraId="6BCFE975" w14:textId="77777777" w:rsidTr="00017150">
        <w:tc>
          <w:tcPr>
            <w:tcW w:w="1918" w:type="dxa"/>
            <w:shd w:val="clear" w:color="auto" w:fill="auto"/>
          </w:tcPr>
          <w:p w14:paraId="577CB842" w14:textId="659A6CCD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66B5A926" w14:textId="697FC44B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6226F19E" w14:textId="3CE99ED9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0B1019F0" w14:textId="14272601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03BFB002" w14:textId="5225EDF8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39" w:rsidRPr="00E37559" w14:paraId="26D67AEB" w14:textId="77777777" w:rsidTr="00F06F0A">
        <w:tc>
          <w:tcPr>
            <w:tcW w:w="9911" w:type="dxa"/>
            <w:gridSpan w:val="5"/>
            <w:shd w:val="clear" w:color="auto" w:fill="auto"/>
          </w:tcPr>
          <w:p w14:paraId="71FD8B50" w14:textId="0D101627" w:rsidR="00332A39" w:rsidRPr="00171B08" w:rsidRDefault="00332A39" w:rsidP="0081525B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к 225 – </w:t>
            </w:r>
            <w:proofErr w:type="spellStart"/>
            <w:r w:rsidRPr="0017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летию</w:t>
            </w:r>
            <w:proofErr w:type="spellEnd"/>
            <w:r w:rsidRPr="0017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 дня рождения </w:t>
            </w:r>
            <w:proofErr w:type="spellStart"/>
            <w:r w:rsidRPr="0017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В.И.Даля</w:t>
            </w:r>
            <w:proofErr w:type="spellEnd"/>
            <w:r w:rsidRPr="0017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B0B9A">
              <w:rPr>
                <w:rStyle w:val="NoSpacingChar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указ Президента РФ о праздновании в 2026 году </w:t>
            </w:r>
            <w:r w:rsidRPr="00CB0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225-летия</w:t>
            </w:r>
            <w:r w:rsidRPr="00CB0B9A">
              <w:rPr>
                <w:rStyle w:val="NoSpacingChar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 дня рождения </w:t>
            </w:r>
            <w:proofErr w:type="spellStart"/>
            <w:r w:rsidRPr="00CB0B9A">
              <w:rPr>
                <w:rStyle w:val="NoSpacingChar"/>
                <w:rFonts w:ascii="Times New Roman" w:hAnsi="Times New Roman" w:cs="Times New Roman"/>
                <w:i/>
                <w:iCs/>
                <w:sz w:val="24"/>
                <w:szCs w:val="24"/>
              </w:rPr>
              <w:t>В.И.Даля</w:t>
            </w:r>
            <w:proofErr w:type="spellEnd"/>
          </w:p>
        </w:tc>
      </w:tr>
      <w:tr w:rsidR="00332A39" w:rsidRPr="00E37559" w14:paraId="4F352F40" w14:textId="77777777" w:rsidTr="00017150">
        <w:tc>
          <w:tcPr>
            <w:tcW w:w="1918" w:type="dxa"/>
            <w:shd w:val="clear" w:color="auto" w:fill="auto"/>
          </w:tcPr>
          <w:p w14:paraId="4824FDA9" w14:textId="7FED3E28" w:rsidR="00332A39" w:rsidRPr="00E37559" w:rsidRDefault="009F4198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198">
              <w:rPr>
                <w:rFonts w:ascii="Times New Roman" w:hAnsi="Times New Roman" w:cs="Times New Roman"/>
                <w:sz w:val="24"/>
                <w:szCs w:val="24"/>
              </w:rPr>
              <w:t>«Родные россыпи жемчужин»</w:t>
            </w:r>
          </w:p>
        </w:tc>
        <w:tc>
          <w:tcPr>
            <w:tcW w:w="2066" w:type="dxa"/>
            <w:shd w:val="clear" w:color="auto" w:fill="auto"/>
          </w:tcPr>
          <w:p w14:paraId="4E240753" w14:textId="3B69B9AD" w:rsidR="00332A39" w:rsidRPr="00E37559" w:rsidRDefault="009F4198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878" w:type="dxa"/>
            <w:shd w:val="clear" w:color="auto" w:fill="auto"/>
          </w:tcPr>
          <w:p w14:paraId="5739C734" w14:textId="4B767453" w:rsidR="00332A39" w:rsidRPr="00E37559" w:rsidRDefault="009F4198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  <w:shd w:val="clear" w:color="auto" w:fill="auto"/>
          </w:tcPr>
          <w:p w14:paraId="5E9BFDBD" w14:textId="3EAFD314" w:rsidR="00332A39" w:rsidRPr="00E37559" w:rsidRDefault="009F4198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6" w:type="dxa"/>
            <w:shd w:val="clear" w:color="auto" w:fill="auto"/>
          </w:tcPr>
          <w:p w14:paraId="2162326C" w14:textId="5F87CBF6" w:rsidR="00332A39" w:rsidRPr="00E37559" w:rsidRDefault="00A20788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788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332A39" w:rsidRPr="00E37559" w14:paraId="35A6F08B" w14:textId="77777777" w:rsidTr="00017150">
        <w:tc>
          <w:tcPr>
            <w:tcW w:w="1918" w:type="dxa"/>
            <w:shd w:val="clear" w:color="auto" w:fill="auto"/>
          </w:tcPr>
          <w:p w14:paraId="338B030E" w14:textId="0D53A62A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7700F791" w14:textId="4BFEE994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7B265A73" w14:textId="1420DE5A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0968F9D2" w14:textId="5098E1F2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1B44B380" w14:textId="704CE277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39" w:rsidRPr="00E37559" w14:paraId="72913384" w14:textId="77777777" w:rsidTr="00017150">
        <w:tc>
          <w:tcPr>
            <w:tcW w:w="9911" w:type="dxa"/>
            <w:gridSpan w:val="5"/>
            <w:shd w:val="clear" w:color="auto" w:fill="auto"/>
          </w:tcPr>
          <w:p w14:paraId="6A950943" w14:textId="7088AF32" w:rsidR="00332A39" w:rsidRPr="00E37559" w:rsidRDefault="00332A39" w:rsidP="00332A39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ко Дню славянской письменности и культуры</w:t>
            </w:r>
          </w:p>
        </w:tc>
      </w:tr>
      <w:tr w:rsidR="00332A39" w:rsidRPr="00E37559" w14:paraId="0580CE40" w14:textId="77777777" w:rsidTr="00017150">
        <w:tc>
          <w:tcPr>
            <w:tcW w:w="1918" w:type="dxa"/>
            <w:shd w:val="clear" w:color="auto" w:fill="auto"/>
          </w:tcPr>
          <w:p w14:paraId="1DE6EAC6" w14:textId="3B438168" w:rsidR="00332A39" w:rsidRPr="00E37559" w:rsidRDefault="009F4198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«Лишь слову жизнь дана» (515 лет со дня рождения И. Фёдорова)</w:t>
            </w:r>
          </w:p>
        </w:tc>
        <w:tc>
          <w:tcPr>
            <w:tcW w:w="2066" w:type="dxa"/>
            <w:shd w:val="clear" w:color="auto" w:fill="auto"/>
          </w:tcPr>
          <w:p w14:paraId="3EC9770F" w14:textId="576692F6" w:rsidR="00332A39" w:rsidRPr="00E37559" w:rsidRDefault="009F4198" w:rsidP="008E2E5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878" w:type="dxa"/>
            <w:shd w:val="clear" w:color="auto" w:fill="auto"/>
          </w:tcPr>
          <w:p w14:paraId="51E95F14" w14:textId="631E866D" w:rsidR="00332A39" w:rsidRPr="00E37559" w:rsidRDefault="008E2E5D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53" w:type="dxa"/>
            <w:shd w:val="clear" w:color="auto" w:fill="auto"/>
          </w:tcPr>
          <w:p w14:paraId="00F159F0" w14:textId="2517DF29" w:rsidR="00332A39" w:rsidRPr="00E37559" w:rsidRDefault="008E2E5D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6" w:type="dxa"/>
            <w:shd w:val="clear" w:color="auto" w:fill="auto"/>
          </w:tcPr>
          <w:p w14:paraId="4613ED3B" w14:textId="7ABF88D6" w:rsidR="00332A39" w:rsidRPr="00E37559" w:rsidRDefault="00A20788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788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332A39" w:rsidRPr="00E37559" w14:paraId="4B0B985A" w14:textId="77777777" w:rsidTr="00017150">
        <w:tc>
          <w:tcPr>
            <w:tcW w:w="1918" w:type="dxa"/>
            <w:shd w:val="clear" w:color="auto" w:fill="auto"/>
          </w:tcPr>
          <w:p w14:paraId="407B5D8C" w14:textId="54852F65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57C08FC3" w14:textId="36AE371D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115805C2" w14:textId="19C1B0F4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78E195C0" w14:textId="7BCA44E3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013AE263" w14:textId="3B1A520B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39" w:rsidRPr="00E37559" w14:paraId="71515113" w14:textId="77777777" w:rsidTr="00017150">
        <w:tc>
          <w:tcPr>
            <w:tcW w:w="1918" w:type="dxa"/>
            <w:shd w:val="clear" w:color="auto" w:fill="auto"/>
          </w:tcPr>
          <w:p w14:paraId="6E81EF92" w14:textId="4402855B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09D0A3E9" w14:textId="4546B109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242CDC77" w14:textId="476693F3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68128B42" w14:textId="60F2384C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2A754E80" w14:textId="14782A0F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39" w:rsidRPr="00E37559" w14:paraId="313CEAFA" w14:textId="77777777" w:rsidTr="00017150">
        <w:tc>
          <w:tcPr>
            <w:tcW w:w="1918" w:type="dxa"/>
            <w:shd w:val="clear" w:color="auto" w:fill="auto"/>
          </w:tcPr>
          <w:p w14:paraId="0C0960B4" w14:textId="2A20E525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5ECF8AD7" w14:textId="77379375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5B0E55D0" w14:textId="63A2CA4B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4FFEE221" w14:textId="2C8E215D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0035F677" w14:textId="32D4E626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39" w:rsidRPr="00E37559" w14:paraId="20E102D1" w14:textId="77777777" w:rsidTr="00017150">
        <w:tc>
          <w:tcPr>
            <w:tcW w:w="1918" w:type="dxa"/>
            <w:shd w:val="clear" w:color="auto" w:fill="auto"/>
          </w:tcPr>
          <w:p w14:paraId="7ABFFE75" w14:textId="1CD7A081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3291CCE9" w14:textId="6ECBD5D8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1E6ECA9B" w14:textId="7DCAF953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1B5F6C7C" w14:textId="5EF1D025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36D19229" w14:textId="4B0376CF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39" w:rsidRPr="00E37559" w14:paraId="1785CE2C" w14:textId="77777777" w:rsidTr="00017150">
        <w:tc>
          <w:tcPr>
            <w:tcW w:w="9911" w:type="dxa"/>
            <w:gridSpan w:val="5"/>
            <w:shd w:val="clear" w:color="auto" w:fill="auto"/>
          </w:tcPr>
          <w:p w14:paraId="5B48EBAA" w14:textId="38576C66" w:rsidR="00332A39" w:rsidRPr="00E37559" w:rsidRDefault="00332A39" w:rsidP="00332A39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Общероссийский День библиотек</w:t>
            </w:r>
          </w:p>
        </w:tc>
      </w:tr>
      <w:tr w:rsidR="00332A39" w:rsidRPr="00E37559" w14:paraId="69F7404A" w14:textId="77777777" w:rsidTr="00017150">
        <w:tc>
          <w:tcPr>
            <w:tcW w:w="1918" w:type="dxa"/>
            <w:shd w:val="clear" w:color="auto" w:fill="auto"/>
          </w:tcPr>
          <w:p w14:paraId="04FD840B" w14:textId="77777777" w:rsidR="008E2E5D" w:rsidRPr="008E2E5D" w:rsidRDefault="008E2E5D" w:rsidP="008E2E5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E5D">
              <w:rPr>
                <w:rFonts w:ascii="Times New Roman" w:hAnsi="Times New Roman" w:cs="Times New Roman"/>
                <w:sz w:val="24"/>
                <w:szCs w:val="24"/>
              </w:rPr>
              <w:t>«И пусть книга</w:t>
            </w:r>
          </w:p>
          <w:p w14:paraId="14FD476F" w14:textId="0CBF55F1" w:rsidR="00332A39" w:rsidRPr="00E37559" w:rsidRDefault="008E2E5D" w:rsidP="008E2E5D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E5D">
              <w:rPr>
                <w:rFonts w:ascii="Times New Roman" w:hAnsi="Times New Roman" w:cs="Times New Roman"/>
                <w:sz w:val="24"/>
                <w:szCs w:val="24"/>
              </w:rPr>
              <w:t>всегда будет с вами»</w:t>
            </w:r>
          </w:p>
        </w:tc>
        <w:tc>
          <w:tcPr>
            <w:tcW w:w="2066" w:type="dxa"/>
            <w:shd w:val="clear" w:color="auto" w:fill="auto"/>
          </w:tcPr>
          <w:p w14:paraId="53AA2A64" w14:textId="314D4E41" w:rsidR="00332A39" w:rsidRPr="00E37559" w:rsidRDefault="008E2E5D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Онлайн-поздравление</w:t>
            </w:r>
          </w:p>
        </w:tc>
        <w:tc>
          <w:tcPr>
            <w:tcW w:w="1878" w:type="dxa"/>
            <w:shd w:val="clear" w:color="auto" w:fill="auto"/>
          </w:tcPr>
          <w:p w14:paraId="42291997" w14:textId="396EBBEB" w:rsidR="00332A39" w:rsidRPr="00E37559" w:rsidRDefault="008E2E5D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53" w:type="dxa"/>
            <w:shd w:val="clear" w:color="auto" w:fill="auto"/>
          </w:tcPr>
          <w:p w14:paraId="3DC798D6" w14:textId="682BEF46" w:rsidR="00332A39" w:rsidRPr="00E37559" w:rsidRDefault="008E2E5D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6" w:type="dxa"/>
            <w:shd w:val="clear" w:color="auto" w:fill="auto"/>
          </w:tcPr>
          <w:p w14:paraId="2D3F218F" w14:textId="6B413391" w:rsidR="00332A39" w:rsidRPr="00E37559" w:rsidRDefault="00A20788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788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332A39" w:rsidRPr="00E37559" w14:paraId="6C0B06BB" w14:textId="77777777" w:rsidTr="00017150">
        <w:tc>
          <w:tcPr>
            <w:tcW w:w="1918" w:type="dxa"/>
            <w:shd w:val="clear" w:color="auto" w:fill="auto"/>
          </w:tcPr>
          <w:p w14:paraId="2B6FF1DF" w14:textId="5D2EDD7F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009EC438" w14:textId="38598422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65DA4167" w14:textId="79D3405F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010BFAF1" w14:textId="15E12849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43A6AB6B" w14:textId="3EA332D0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39" w:rsidRPr="00E37559" w14:paraId="15CA1C8F" w14:textId="77777777" w:rsidTr="00017150">
        <w:tc>
          <w:tcPr>
            <w:tcW w:w="1918" w:type="dxa"/>
            <w:shd w:val="clear" w:color="auto" w:fill="auto"/>
          </w:tcPr>
          <w:p w14:paraId="4CBB6C03" w14:textId="2ACABB39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4D2B9332" w14:textId="07FA5CE7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1BBAB26B" w14:textId="53BCAB09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645B70C3" w14:textId="5B407B07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2301C408" w14:textId="69F44679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39" w:rsidRPr="00E37559" w14:paraId="273BC190" w14:textId="77777777" w:rsidTr="00017150">
        <w:tc>
          <w:tcPr>
            <w:tcW w:w="1918" w:type="dxa"/>
            <w:shd w:val="clear" w:color="auto" w:fill="auto"/>
          </w:tcPr>
          <w:p w14:paraId="06C9717A" w14:textId="0A33E33A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7912FBAE" w14:textId="38F42B74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14:paraId="684E4269" w14:textId="06B3C0B2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1D56AE42" w14:textId="6637D358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2167D3F9" w14:textId="3E7D411D" w:rsidR="00332A39" w:rsidRPr="00E37559" w:rsidRDefault="00332A39" w:rsidP="00332A39">
            <w:pPr>
              <w:pStyle w:val="1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B9FADC" w14:textId="77777777" w:rsidR="00716221" w:rsidRPr="00D67EFE" w:rsidRDefault="00716221" w:rsidP="00D67EFE">
      <w:pPr>
        <w:pStyle w:val="12"/>
        <w:rPr>
          <w:rFonts w:ascii="Times New Roman" w:hAnsi="Times New Roman" w:cs="Times New Roman"/>
          <w:sz w:val="24"/>
          <w:szCs w:val="24"/>
        </w:rPr>
      </w:pPr>
    </w:p>
    <w:p w14:paraId="1E556C86" w14:textId="6CA1E59B" w:rsidR="006C7836" w:rsidRPr="00F14FBB" w:rsidRDefault="006C7836" w:rsidP="00244123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49" w:name="_Toc127290722"/>
      <w:r w:rsidRPr="00F14FBB">
        <w:rPr>
          <w:rFonts w:ascii="Times New Roman" w:hAnsi="Times New Roman"/>
          <w:b/>
          <w:i/>
          <w:sz w:val="27"/>
          <w:szCs w:val="27"/>
        </w:rPr>
        <w:t>6.5. Обслуживание удаленных пользователей.</w:t>
      </w:r>
      <w:bookmarkEnd w:id="49"/>
    </w:p>
    <w:p w14:paraId="37509C48" w14:textId="41C53362" w:rsidR="00C1673B" w:rsidRPr="00F14FBB" w:rsidRDefault="003D1557" w:rsidP="00A8095A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>
        <w:rPr>
          <w:sz w:val="27"/>
          <w:szCs w:val="27"/>
        </w:rPr>
        <w:t>Продолжить о</w:t>
      </w:r>
      <w:r w:rsidR="00C1673B" w:rsidRPr="00F14FBB">
        <w:rPr>
          <w:sz w:val="27"/>
          <w:szCs w:val="27"/>
        </w:rPr>
        <w:t>существлять комплексное обслуживание пользователей, в том числе удалённых, с помощью новых информационных</w:t>
      </w:r>
      <w:r>
        <w:rPr>
          <w:sz w:val="27"/>
          <w:szCs w:val="27"/>
        </w:rPr>
        <w:t xml:space="preserve">, </w:t>
      </w:r>
      <w:r w:rsidR="00C1673B" w:rsidRPr="00F14FBB">
        <w:rPr>
          <w:sz w:val="27"/>
          <w:szCs w:val="27"/>
        </w:rPr>
        <w:t>телекоммуникационных</w:t>
      </w:r>
      <w:r>
        <w:rPr>
          <w:sz w:val="27"/>
          <w:szCs w:val="27"/>
        </w:rPr>
        <w:t xml:space="preserve"> и цифровых</w:t>
      </w:r>
      <w:r w:rsidR="00C1673B" w:rsidRPr="00F14FBB">
        <w:rPr>
          <w:sz w:val="27"/>
          <w:szCs w:val="27"/>
        </w:rPr>
        <w:t xml:space="preserve"> технологий, МБА:</w:t>
      </w:r>
    </w:p>
    <w:p w14:paraId="2A88576A" w14:textId="4F26448D" w:rsidR="00C1673B" w:rsidRPr="00F14FBB" w:rsidRDefault="00C1673B" w:rsidP="00A8095A">
      <w:pPr>
        <w:pStyle w:val="af6"/>
        <w:jc w:val="both"/>
        <w:rPr>
          <w:sz w:val="27"/>
          <w:szCs w:val="27"/>
        </w:rPr>
      </w:pPr>
      <w:r w:rsidRPr="00F14FBB">
        <w:rPr>
          <w:sz w:val="27"/>
          <w:szCs w:val="27"/>
        </w:rPr>
        <w:t xml:space="preserve">предоставление доступа к электронному каталогу </w:t>
      </w:r>
      <w:r w:rsidR="00951C06">
        <w:rPr>
          <w:sz w:val="27"/>
          <w:szCs w:val="27"/>
        </w:rPr>
        <w:t>ТЦМБ</w:t>
      </w:r>
      <w:r w:rsidRPr="00F14FBB">
        <w:rPr>
          <w:sz w:val="27"/>
          <w:szCs w:val="27"/>
        </w:rPr>
        <w:t>;</w:t>
      </w:r>
    </w:p>
    <w:p w14:paraId="4B8E4E81" w14:textId="77777777" w:rsidR="00C1673B" w:rsidRPr="00F14FBB" w:rsidRDefault="00C1673B" w:rsidP="00A8095A">
      <w:pPr>
        <w:pStyle w:val="af6"/>
        <w:jc w:val="both"/>
        <w:rPr>
          <w:sz w:val="27"/>
          <w:szCs w:val="27"/>
        </w:rPr>
      </w:pPr>
      <w:r w:rsidRPr="00F14FBB">
        <w:rPr>
          <w:sz w:val="27"/>
          <w:szCs w:val="27"/>
        </w:rPr>
        <w:t>предоставление доступа к собственным электронным базам данных, включая полнотекстовые;</w:t>
      </w:r>
    </w:p>
    <w:p w14:paraId="2D669244" w14:textId="77777777" w:rsidR="00C1673B" w:rsidRPr="00F14FBB" w:rsidRDefault="00C1673B" w:rsidP="00A8095A">
      <w:pPr>
        <w:pStyle w:val="af6"/>
        <w:jc w:val="both"/>
        <w:rPr>
          <w:sz w:val="27"/>
          <w:szCs w:val="27"/>
        </w:rPr>
      </w:pPr>
      <w:r w:rsidRPr="00F14FBB">
        <w:rPr>
          <w:sz w:val="27"/>
          <w:szCs w:val="27"/>
        </w:rPr>
        <w:t>информирование пользователей с применением компьютерных и Интернет-технологий;</w:t>
      </w:r>
    </w:p>
    <w:p w14:paraId="455E4DB6" w14:textId="77777777" w:rsidR="00C1673B" w:rsidRPr="00F14FBB" w:rsidRDefault="00C1673B" w:rsidP="00A8095A">
      <w:pPr>
        <w:pStyle w:val="af6"/>
        <w:jc w:val="both"/>
        <w:rPr>
          <w:sz w:val="27"/>
          <w:szCs w:val="27"/>
        </w:rPr>
      </w:pPr>
      <w:r w:rsidRPr="00F14FBB">
        <w:rPr>
          <w:sz w:val="27"/>
          <w:szCs w:val="27"/>
        </w:rPr>
        <w:t>создание электронных книжных выставок по различным темам (по плану);</w:t>
      </w:r>
    </w:p>
    <w:p w14:paraId="7664BF1F" w14:textId="164212BA" w:rsidR="00C1673B" w:rsidRPr="00F14FBB" w:rsidRDefault="00C1673B" w:rsidP="00A8095A">
      <w:pPr>
        <w:pStyle w:val="af6"/>
        <w:jc w:val="both"/>
        <w:rPr>
          <w:sz w:val="27"/>
          <w:szCs w:val="27"/>
        </w:rPr>
      </w:pPr>
      <w:r w:rsidRPr="00F14FBB">
        <w:rPr>
          <w:sz w:val="27"/>
          <w:szCs w:val="27"/>
        </w:rPr>
        <w:t>продвижение услуг библиотек района через социальные сети</w:t>
      </w:r>
      <w:r w:rsidR="00E155BF">
        <w:rPr>
          <w:sz w:val="27"/>
          <w:szCs w:val="27"/>
        </w:rPr>
        <w:t>: официальная страница «ВКонтакте», а также</w:t>
      </w:r>
      <w:r w:rsidRPr="00F14FBB">
        <w:rPr>
          <w:sz w:val="27"/>
          <w:szCs w:val="27"/>
        </w:rPr>
        <w:t xml:space="preserve"> «Одноклассники», «</w:t>
      </w:r>
      <w:r w:rsidR="00844828" w:rsidRPr="00F14FBB">
        <w:rPr>
          <w:sz w:val="27"/>
          <w:szCs w:val="27"/>
          <w:lang w:val="en-US"/>
        </w:rPr>
        <w:t>Telegram</w:t>
      </w:r>
      <w:r w:rsidR="00844828" w:rsidRPr="00F14FBB">
        <w:rPr>
          <w:sz w:val="27"/>
          <w:szCs w:val="27"/>
        </w:rPr>
        <w:t>-канал</w:t>
      </w:r>
      <w:r w:rsidRPr="00F14FBB">
        <w:rPr>
          <w:sz w:val="27"/>
          <w:szCs w:val="27"/>
        </w:rPr>
        <w:t>»;</w:t>
      </w:r>
    </w:p>
    <w:p w14:paraId="1204FCEE" w14:textId="7117988B" w:rsidR="00C1673B" w:rsidRPr="00F14FBB" w:rsidRDefault="00844828" w:rsidP="00A8095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14FBB">
        <w:rPr>
          <w:sz w:val="27"/>
          <w:szCs w:val="27"/>
        </w:rPr>
        <w:t>выполнение</w:t>
      </w:r>
      <w:r w:rsidR="00C1673B" w:rsidRPr="00F14FBB">
        <w:rPr>
          <w:sz w:val="27"/>
          <w:szCs w:val="27"/>
        </w:rPr>
        <w:t xml:space="preserve"> запросов пользователей </w:t>
      </w:r>
      <w:r w:rsidRPr="00F14FBB">
        <w:rPr>
          <w:sz w:val="27"/>
          <w:szCs w:val="27"/>
        </w:rPr>
        <w:t>через средства коммуникации (</w:t>
      </w:r>
      <w:r w:rsidR="00C1673B" w:rsidRPr="00F14FBB">
        <w:rPr>
          <w:sz w:val="27"/>
          <w:szCs w:val="27"/>
        </w:rPr>
        <w:t>по телеф</w:t>
      </w:r>
      <w:r w:rsidR="00C1673B" w:rsidRPr="00F14FBB">
        <w:rPr>
          <w:sz w:val="27"/>
          <w:szCs w:val="27"/>
        </w:rPr>
        <w:t>о</w:t>
      </w:r>
      <w:r w:rsidR="00C1673B" w:rsidRPr="00F14FBB">
        <w:rPr>
          <w:sz w:val="27"/>
          <w:szCs w:val="27"/>
        </w:rPr>
        <w:t>ну</w:t>
      </w:r>
      <w:r w:rsidRPr="00F14FBB">
        <w:rPr>
          <w:sz w:val="27"/>
          <w:szCs w:val="27"/>
        </w:rPr>
        <w:t>, эл. почте и др.)</w:t>
      </w:r>
    </w:p>
    <w:p w14:paraId="26196551" w14:textId="77777777" w:rsidR="00C1673B" w:rsidRPr="00F14FBB" w:rsidRDefault="00C1673B" w:rsidP="00514B4F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7"/>
          <w:szCs w:val="27"/>
          <w:highlight w:val="yellow"/>
        </w:rPr>
      </w:pPr>
    </w:p>
    <w:p w14:paraId="4E312007" w14:textId="54B11D89" w:rsidR="006C7836" w:rsidRPr="00F14FBB" w:rsidRDefault="006C7836" w:rsidP="00244123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50" w:name="_Toc127290723"/>
      <w:r w:rsidRPr="00F14FBB">
        <w:rPr>
          <w:rFonts w:ascii="Times New Roman" w:hAnsi="Times New Roman"/>
          <w:b/>
          <w:i/>
          <w:sz w:val="27"/>
          <w:szCs w:val="27"/>
        </w:rPr>
        <w:t xml:space="preserve">6.6. </w:t>
      </w:r>
      <w:proofErr w:type="spellStart"/>
      <w:r w:rsidRPr="00F14FBB">
        <w:rPr>
          <w:rFonts w:ascii="Times New Roman" w:hAnsi="Times New Roman"/>
          <w:b/>
          <w:i/>
          <w:sz w:val="27"/>
          <w:szCs w:val="27"/>
        </w:rPr>
        <w:t>Внестационарные</w:t>
      </w:r>
      <w:proofErr w:type="spellEnd"/>
      <w:r w:rsidRPr="00F14FBB">
        <w:rPr>
          <w:rFonts w:ascii="Times New Roman" w:hAnsi="Times New Roman"/>
          <w:b/>
          <w:i/>
          <w:sz w:val="27"/>
          <w:szCs w:val="27"/>
        </w:rPr>
        <w:t xml:space="preserve"> формы обслуживания.</w:t>
      </w:r>
      <w:bookmarkEnd w:id="50"/>
    </w:p>
    <w:p w14:paraId="56C1EAE6" w14:textId="658AF11A" w:rsidR="001C4C91" w:rsidRPr="00F14FBB" w:rsidRDefault="009F1398" w:rsidP="00A8095A">
      <w:pPr>
        <w:pStyle w:val="1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91557D">
        <w:rPr>
          <w:rFonts w:ascii="Times New Roman" w:hAnsi="Times New Roman" w:cs="Times New Roman"/>
          <w:sz w:val="27"/>
          <w:szCs w:val="27"/>
        </w:rPr>
        <w:t>ланируется</w:t>
      </w:r>
      <w:r w:rsidR="0091557D" w:rsidRPr="00F14FBB">
        <w:rPr>
          <w:rFonts w:ascii="Times New Roman" w:hAnsi="Times New Roman" w:cs="Times New Roman"/>
          <w:sz w:val="27"/>
          <w:szCs w:val="27"/>
        </w:rPr>
        <w:t xml:space="preserve"> </w:t>
      </w:r>
      <w:r w:rsidR="001C4C91" w:rsidRPr="00F14FBB">
        <w:rPr>
          <w:rFonts w:ascii="Times New Roman" w:hAnsi="Times New Roman" w:cs="Times New Roman"/>
          <w:sz w:val="27"/>
          <w:szCs w:val="27"/>
        </w:rPr>
        <w:t xml:space="preserve">использовать традиционные формы внестационарного библиотечного обслуживания </w:t>
      </w:r>
      <w:r w:rsidR="00BC274B" w:rsidRPr="00F14FBB">
        <w:rPr>
          <w:rFonts w:ascii="Times New Roman" w:hAnsi="Times New Roman" w:cs="Times New Roman"/>
          <w:sz w:val="27"/>
          <w:szCs w:val="27"/>
        </w:rPr>
        <w:t>б</w:t>
      </w:r>
      <w:r w:rsidR="001C4C91" w:rsidRPr="00F14FBB">
        <w:rPr>
          <w:rFonts w:ascii="Times New Roman" w:hAnsi="Times New Roman" w:cs="Times New Roman"/>
          <w:sz w:val="27"/>
          <w:szCs w:val="27"/>
        </w:rPr>
        <w:t>иблиотечные пункты,</w:t>
      </w:r>
      <w:r w:rsidR="00BC274B" w:rsidRPr="00F14FB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C4C91" w:rsidRPr="00F14FBB">
        <w:rPr>
          <w:rFonts w:ascii="Times New Roman" w:hAnsi="Times New Roman" w:cs="Times New Roman"/>
          <w:sz w:val="27"/>
          <w:szCs w:val="27"/>
        </w:rPr>
        <w:t>книгоношество</w:t>
      </w:r>
      <w:proofErr w:type="spellEnd"/>
      <w:r w:rsidR="001C4C91" w:rsidRPr="00F14FBB">
        <w:rPr>
          <w:rFonts w:ascii="Times New Roman" w:hAnsi="Times New Roman" w:cs="Times New Roman"/>
          <w:sz w:val="27"/>
          <w:szCs w:val="27"/>
        </w:rPr>
        <w:t>,</w:t>
      </w:r>
      <w:r w:rsidR="00BC274B" w:rsidRPr="00F14FBB">
        <w:rPr>
          <w:rFonts w:ascii="Times New Roman" w:hAnsi="Times New Roman" w:cs="Times New Roman"/>
          <w:sz w:val="27"/>
          <w:szCs w:val="27"/>
        </w:rPr>
        <w:t xml:space="preserve"> </w:t>
      </w:r>
      <w:r w:rsidR="001C4C91" w:rsidRPr="00F14FBB">
        <w:rPr>
          <w:rFonts w:ascii="Times New Roman" w:hAnsi="Times New Roman" w:cs="Times New Roman"/>
          <w:sz w:val="27"/>
          <w:szCs w:val="27"/>
        </w:rPr>
        <w:t>коллективный,</w:t>
      </w:r>
    </w:p>
    <w:p w14:paraId="2198772A" w14:textId="3B006D03" w:rsidR="00D60624" w:rsidRPr="00E27FAA" w:rsidRDefault="001C4C91" w:rsidP="00A8095A">
      <w:pPr>
        <w:pStyle w:val="12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14FBB">
        <w:rPr>
          <w:rFonts w:ascii="Times New Roman" w:hAnsi="Times New Roman" w:cs="Times New Roman"/>
          <w:sz w:val="27"/>
          <w:szCs w:val="27"/>
        </w:rPr>
        <w:t>абонемент, выездные читальные залы и передвижные</w:t>
      </w:r>
      <w:r w:rsidR="00BC274B" w:rsidRPr="00F14FBB">
        <w:rPr>
          <w:rFonts w:ascii="Times New Roman" w:hAnsi="Times New Roman" w:cs="Times New Roman"/>
          <w:sz w:val="27"/>
          <w:szCs w:val="27"/>
        </w:rPr>
        <w:t xml:space="preserve"> книжные выставк</w:t>
      </w:r>
      <w:r w:rsidR="00C931D3">
        <w:rPr>
          <w:rFonts w:ascii="Times New Roman" w:hAnsi="Times New Roman" w:cs="Times New Roman"/>
          <w:sz w:val="27"/>
          <w:szCs w:val="27"/>
        </w:rPr>
        <w:t>и, проведение выездных культурно-досуговых мероприяти</w:t>
      </w:r>
      <w:r w:rsidR="00BD19F4">
        <w:rPr>
          <w:rFonts w:ascii="Times New Roman" w:hAnsi="Times New Roman" w:cs="Times New Roman"/>
          <w:sz w:val="27"/>
          <w:szCs w:val="27"/>
        </w:rPr>
        <w:t>й.</w:t>
      </w:r>
    </w:p>
    <w:p w14:paraId="6374EFB7" w14:textId="6E782F8B" w:rsidR="00953C9E" w:rsidRPr="00F14FBB" w:rsidRDefault="00953C9E" w:rsidP="00290399">
      <w:pPr>
        <w:pStyle w:val="af6"/>
        <w:jc w:val="both"/>
        <w:rPr>
          <w:b/>
          <w:i/>
          <w:sz w:val="27"/>
          <w:szCs w:val="27"/>
        </w:rPr>
      </w:pPr>
      <w:r w:rsidRPr="00F14FBB">
        <w:rPr>
          <w:sz w:val="27"/>
          <w:szCs w:val="27"/>
        </w:rPr>
        <w:lastRenderedPageBreak/>
        <w:t xml:space="preserve">Продолжить работу по организации и деятельности пунктов </w:t>
      </w:r>
      <w:proofErr w:type="spellStart"/>
      <w:r w:rsidRPr="00F14FBB">
        <w:rPr>
          <w:sz w:val="27"/>
          <w:szCs w:val="27"/>
        </w:rPr>
        <w:t>внестационарного</w:t>
      </w:r>
      <w:proofErr w:type="spellEnd"/>
      <w:r w:rsidRPr="00F14FBB">
        <w:rPr>
          <w:sz w:val="27"/>
          <w:szCs w:val="27"/>
        </w:rPr>
        <w:t xml:space="preserve"> обслуживания населения </w:t>
      </w:r>
      <w:r w:rsidR="00290399">
        <w:rPr>
          <w:sz w:val="27"/>
          <w:szCs w:val="27"/>
        </w:rPr>
        <w:t xml:space="preserve">МКУК «Сельская библиотека» </w:t>
      </w:r>
      <w:proofErr w:type="spellStart"/>
      <w:r w:rsidR="00290399">
        <w:rPr>
          <w:sz w:val="27"/>
          <w:szCs w:val="27"/>
        </w:rPr>
        <w:t>Еремизинол</w:t>
      </w:r>
      <w:proofErr w:type="spellEnd"/>
      <w:r w:rsidR="00290399">
        <w:rPr>
          <w:sz w:val="27"/>
          <w:szCs w:val="27"/>
        </w:rPr>
        <w:t xml:space="preserve">-Борисовского СП </w:t>
      </w:r>
      <w:proofErr w:type="gramStart"/>
      <w:r w:rsidR="00290399">
        <w:rPr>
          <w:sz w:val="27"/>
          <w:szCs w:val="27"/>
        </w:rPr>
        <w:t>ТР</w:t>
      </w:r>
      <w:proofErr w:type="gramEnd"/>
      <w:r w:rsidR="00290399">
        <w:rPr>
          <w:sz w:val="27"/>
          <w:szCs w:val="27"/>
        </w:rPr>
        <w:t xml:space="preserve"> </w:t>
      </w:r>
      <w:r w:rsidRPr="00F14FBB">
        <w:rPr>
          <w:sz w:val="27"/>
          <w:szCs w:val="27"/>
        </w:rPr>
        <w:t xml:space="preserve">– </w:t>
      </w:r>
      <w:r w:rsidRPr="00290399">
        <w:rPr>
          <w:sz w:val="27"/>
          <w:szCs w:val="27"/>
        </w:rPr>
        <w:t xml:space="preserve">всего </w:t>
      </w:r>
      <w:r w:rsidR="00290399" w:rsidRPr="00290399">
        <w:rPr>
          <w:sz w:val="27"/>
          <w:szCs w:val="27"/>
        </w:rPr>
        <w:t>2 пункта выдачи литерату</w:t>
      </w:r>
      <w:r w:rsidR="00290399">
        <w:rPr>
          <w:sz w:val="27"/>
          <w:szCs w:val="27"/>
        </w:rPr>
        <w:t xml:space="preserve">ры - </w:t>
      </w:r>
      <w:r w:rsidR="00290399" w:rsidRPr="00290399">
        <w:rPr>
          <w:sz w:val="27"/>
          <w:szCs w:val="27"/>
        </w:rPr>
        <w:t>«Дом интернат для престарелых и и</w:t>
      </w:r>
      <w:r w:rsidR="00290399" w:rsidRPr="00290399">
        <w:rPr>
          <w:sz w:val="27"/>
          <w:szCs w:val="27"/>
        </w:rPr>
        <w:t>н</w:t>
      </w:r>
      <w:r w:rsidR="00290399" w:rsidRPr="00290399">
        <w:rPr>
          <w:sz w:val="27"/>
          <w:szCs w:val="27"/>
        </w:rPr>
        <w:t>валидов» и МДОУ «Коло</w:t>
      </w:r>
      <w:r w:rsidR="00290399">
        <w:rPr>
          <w:sz w:val="27"/>
          <w:szCs w:val="27"/>
        </w:rPr>
        <w:t>сок».</w:t>
      </w:r>
      <w:r w:rsidR="00290399" w:rsidRPr="00F14FBB">
        <w:rPr>
          <w:b/>
          <w:i/>
          <w:sz w:val="27"/>
          <w:szCs w:val="27"/>
        </w:rPr>
        <w:t xml:space="preserve"> </w:t>
      </w:r>
    </w:p>
    <w:p w14:paraId="4DA69418" w14:textId="638AC9D8" w:rsidR="006C7836" w:rsidRPr="00F14FBB" w:rsidRDefault="006C7836" w:rsidP="00244123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51" w:name="_Toc127290724"/>
      <w:r w:rsidRPr="008D31B4">
        <w:rPr>
          <w:rFonts w:ascii="Times New Roman" w:hAnsi="Times New Roman"/>
          <w:b/>
          <w:i/>
          <w:sz w:val="27"/>
          <w:szCs w:val="27"/>
        </w:rPr>
        <w:t>6.7. Библиотечное обслуживание детей и юношества.</w:t>
      </w:r>
      <w:bookmarkEnd w:id="51"/>
    </w:p>
    <w:p w14:paraId="46E559AC" w14:textId="43257E21" w:rsidR="00A25D4E" w:rsidRPr="00A25D4E" w:rsidRDefault="00A25D4E" w:rsidP="00FF300F">
      <w:pPr>
        <w:pStyle w:val="a3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A25D4E">
        <w:rPr>
          <w:rFonts w:ascii="Times New Roman" w:hAnsi="Times New Roman"/>
          <w:sz w:val="27"/>
          <w:szCs w:val="27"/>
        </w:rPr>
        <w:t>Для обслуж</w:t>
      </w:r>
      <w:r>
        <w:rPr>
          <w:rFonts w:ascii="Times New Roman" w:hAnsi="Times New Roman"/>
          <w:sz w:val="27"/>
          <w:szCs w:val="27"/>
        </w:rPr>
        <w:t>ивания детей и подростков в 2025</w:t>
      </w:r>
      <w:r w:rsidRPr="00A25D4E">
        <w:rPr>
          <w:rFonts w:ascii="Times New Roman" w:hAnsi="Times New Roman"/>
          <w:sz w:val="27"/>
          <w:szCs w:val="27"/>
        </w:rPr>
        <w:t xml:space="preserve"> году библиотеке будут вести пр</w:t>
      </w:r>
      <w:r w:rsidRPr="00A25D4E">
        <w:rPr>
          <w:rFonts w:ascii="Times New Roman" w:hAnsi="Times New Roman"/>
          <w:sz w:val="27"/>
          <w:szCs w:val="27"/>
        </w:rPr>
        <w:t>о</w:t>
      </w:r>
      <w:r w:rsidRPr="00A25D4E">
        <w:rPr>
          <w:rFonts w:ascii="Times New Roman" w:hAnsi="Times New Roman"/>
          <w:sz w:val="27"/>
          <w:szCs w:val="27"/>
        </w:rPr>
        <w:t>ходить: литературные вечера, уроки памяти, уроки истории, эко-уроки, виртуальные книжные выставки, тематические вечера, игровые программы, тематические презе</w:t>
      </w:r>
      <w:r w:rsidRPr="00A25D4E">
        <w:rPr>
          <w:rFonts w:ascii="Times New Roman" w:hAnsi="Times New Roman"/>
          <w:sz w:val="27"/>
          <w:szCs w:val="27"/>
        </w:rPr>
        <w:t>н</w:t>
      </w:r>
      <w:r w:rsidRPr="00A25D4E">
        <w:rPr>
          <w:rFonts w:ascii="Times New Roman" w:hAnsi="Times New Roman"/>
          <w:sz w:val="27"/>
          <w:szCs w:val="27"/>
        </w:rPr>
        <w:t>тации, часы поэзии и др.</w:t>
      </w:r>
    </w:p>
    <w:p w14:paraId="4998D2C3" w14:textId="77777777" w:rsidR="00A25D4E" w:rsidRPr="00A25D4E" w:rsidRDefault="00A25D4E" w:rsidP="00A25D4E">
      <w:pPr>
        <w:pStyle w:val="a3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A25D4E">
        <w:rPr>
          <w:rFonts w:ascii="Times New Roman" w:hAnsi="Times New Roman"/>
          <w:sz w:val="27"/>
          <w:szCs w:val="27"/>
        </w:rPr>
        <w:t>Также дети и юношества будут привлекаться для участия;</w:t>
      </w:r>
    </w:p>
    <w:p w14:paraId="12902CB6" w14:textId="039DBFD1" w:rsidR="00A25D4E" w:rsidRPr="00A25D4E" w:rsidRDefault="00A25D4E" w:rsidP="00A25D4E">
      <w:pPr>
        <w:pStyle w:val="a3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A25D4E">
        <w:rPr>
          <w:rFonts w:ascii="Times New Roman" w:hAnsi="Times New Roman"/>
          <w:sz w:val="27"/>
          <w:szCs w:val="27"/>
        </w:rPr>
        <w:t xml:space="preserve"> - "</w:t>
      </w:r>
      <w:proofErr w:type="spellStart"/>
      <w:r w:rsidRPr="00A25D4E">
        <w:rPr>
          <w:rFonts w:ascii="Times New Roman" w:hAnsi="Times New Roman"/>
          <w:sz w:val="27"/>
          <w:szCs w:val="27"/>
        </w:rPr>
        <w:t>Лихоносовские</w:t>
      </w:r>
      <w:proofErr w:type="spellEnd"/>
      <w:r w:rsidRPr="00A25D4E">
        <w:rPr>
          <w:rFonts w:ascii="Times New Roman" w:hAnsi="Times New Roman"/>
          <w:sz w:val="27"/>
          <w:szCs w:val="27"/>
        </w:rPr>
        <w:t xml:space="preserve"> чтения". Краевой  литературный проект;</w:t>
      </w:r>
    </w:p>
    <w:p w14:paraId="400FFCB6" w14:textId="77777777" w:rsidR="00A25D4E" w:rsidRPr="00A25D4E" w:rsidRDefault="00A25D4E" w:rsidP="00A25D4E">
      <w:pPr>
        <w:pStyle w:val="a3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A25D4E">
        <w:rPr>
          <w:rFonts w:ascii="Times New Roman" w:hAnsi="Times New Roman"/>
          <w:sz w:val="27"/>
          <w:szCs w:val="27"/>
        </w:rPr>
        <w:t>- «Литературный голос Кубани». Ежегодный краевой фестиваль-конкурс мол</w:t>
      </w:r>
      <w:r w:rsidRPr="00A25D4E">
        <w:rPr>
          <w:rFonts w:ascii="Times New Roman" w:hAnsi="Times New Roman"/>
          <w:sz w:val="27"/>
          <w:szCs w:val="27"/>
        </w:rPr>
        <w:t>о</w:t>
      </w:r>
      <w:r w:rsidRPr="00A25D4E">
        <w:rPr>
          <w:rFonts w:ascii="Times New Roman" w:hAnsi="Times New Roman"/>
          <w:sz w:val="27"/>
          <w:szCs w:val="27"/>
        </w:rPr>
        <w:t>дых дарований среди читателей младшего, среднего и старшего школьного возраста детских библиотек Краснодарского края;</w:t>
      </w:r>
    </w:p>
    <w:p w14:paraId="405EAD9B" w14:textId="77777777" w:rsidR="00A25D4E" w:rsidRPr="00A25D4E" w:rsidRDefault="00A25D4E" w:rsidP="00A25D4E">
      <w:pPr>
        <w:pStyle w:val="a3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A25D4E">
        <w:rPr>
          <w:rFonts w:ascii="Times New Roman" w:hAnsi="Times New Roman"/>
          <w:sz w:val="27"/>
          <w:szCs w:val="27"/>
        </w:rPr>
        <w:t>-  «Безопасность детства-2025» - акция;</w:t>
      </w:r>
    </w:p>
    <w:p w14:paraId="5411CC37" w14:textId="3B930776" w:rsidR="00A25D4E" w:rsidRPr="00A25D4E" w:rsidRDefault="00A25D4E" w:rsidP="00A25D4E">
      <w:pPr>
        <w:pStyle w:val="a3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A25D4E">
        <w:rPr>
          <w:rFonts w:ascii="Times New Roman" w:hAnsi="Times New Roman"/>
          <w:sz w:val="27"/>
          <w:szCs w:val="27"/>
        </w:rPr>
        <w:t>- Всероссийская акция «</w:t>
      </w:r>
      <w:proofErr w:type="spellStart"/>
      <w:r w:rsidRPr="00A25D4E">
        <w:rPr>
          <w:rFonts w:ascii="Times New Roman" w:hAnsi="Times New Roman"/>
          <w:sz w:val="27"/>
          <w:szCs w:val="27"/>
        </w:rPr>
        <w:t>Библионочь</w:t>
      </w:r>
      <w:proofErr w:type="spellEnd"/>
      <w:r w:rsidRPr="00A25D4E">
        <w:rPr>
          <w:rFonts w:ascii="Times New Roman" w:hAnsi="Times New Roman"/>
          <w:sz w:val="27"/>
          <w:szCs w:val="27"/>
        </w:rPr>
        <w:t xml:space="preserve"> -2025».</w:t>
      </w:r>
    </w:p>
    <w:p w14:paraId="129209BE" w14:textId="31E90717" w:rsidR="00A25D4E" w:rsidRPr="00A25D4E" w:rsidRDefault="00A25D4E" w:rsidP="00A25D4E">
      <w:pPr>
        <w:pStyle w:val="a3"/>
        <w:ind w:firstLine="567"/>
        <w:jc w:val="both"/>
        <w:outlineLvl w:val="0"/>
        <w:rPr>
          <w:rFonts w:ascii="Times New Roman" w:hAnsi="Times New Roman"/>
          <w:sz w:val="27"/>
          <w:szCs w:val="27"/>
          <w:highlight w:val="yellow"/>
        </w:rPr>
      </w:pPr>
      <w:r w:rsidRPr="00A25D4E">
        <w:rPr>
          <w:rFonts w:ascii="Times New Roman" w:hAnsi="Times New Roman"/>
          <w:sz w:val="27"/>
          <w:szCs w:val="27"/>
        </w:rPr>
        <w:t>Активно будут вести работу волонтёрами. Для детей в библиотеке будет пр</w:t>
      </w:r>
      <w:r w:rsidRPr="00A25D4E">
        <w:rPr>
          <w:rFonts w:ascii="Times New Roman" w:hAnsi="Times New Roman"/>
          <w:sz w:val="27"/>
          <w:szCs w:val="27"/>
        </w:rPr>
        <w:t>о</w:t>
      </w:r>
      <w:r w:rsidRPr="00A25D4E">
        <w:rPr>
          <w:rFonts w:ascii="Times New Roman" w:hAnsi="Times New Roman"/>
          <w:sz w:val="27"/>
          <w:szCs w:val="27"/>
        </w:rPr>
        <w:t>должать работу экологический клуб « Эколог».</w:t>
      </w:r>
    </w:p>
    <w:p w14:paraId="5A40FDCE" w14:textId="77777777" w:rsidR="00257F74" w:rsidRPr="00A25D4E" w:rsidRDefault="00257F74" w:rsidP="00FF300F">
      <w:pPr>
        <w:pStyle w:val="a3"/>
        <w:ind w:firstLine="0"/>
        <w:jc w:val="both"/>
        <w:outlineLvl w:val="0"/>
        <w:rPr>
          <w:rFonts w:ascii="Times New Roman" w:hAnsi="Times New Roman"/>
          <w:sz w:val="27"/>
          <w:szCs w:val="27"/>
        </w:rPr>
      </w:pPr>
    </w:p>
    <w:p w14:paraId="1E72456E" w14:textId="12BADC05" w:rsidR="00622D0D" w:rsidRDefault="006C7836" w:rsidP="0042712C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52" w:name="_Toc127290725"/>
      <w:r w:rsidRPr="006B4547">
        <w:rPr>
          <w:rFonts w:ascii="Times New Roman" w:hAnsi="Times New Roman"/>
          <w:b/>
          <w:i/>
          <w:sz w:val="27"/>
          <w:szCs w:val="27"/>
        </w:rPr>
        <w:t>6.8. Библиотечное обслуживание людей с ограниченными возможностями здоровья.</w:t>
      </w:r>
      <w:bookmarkEnd w:id="52"/>
    </w:p>
    <w:p w14:paraId="695370CF" w14:textId="5834E4FC" w:rsidR="001E66BD" w:rsidRPr="0042712C" w:rsidRDefault="00FF300F" w:rsidP="00087FE3">
      <w:pPr>
        <w:pStyle w:val="1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</w:t>
      </w:r>
      <w:r w:rsidR="00087FE3" w:rsidRPr="0042712C">
        <w:rPr>
          <w:rFonts w:ascii="Times New Roman" w:hAnsi="Times New Roman" w:cs="Times New Roman"/>
          <w:sz w:val="27"/>
          <w:szCs w:val="27"/>
        </w:rPr>
        <w:t>делять</w:t>
      </w:r>
      <w:r w:rsidR="00622D0D" w:rsidRPr="0042712C">
        <w:rPr>
          <w:rFonts w:ascii="Times New Roman" w:hAnsi="Times New Roman" w:cs="Times New Roman"/>
          <w:sz w:val="27"/>
          <w:szCs w:val="27"/>
        </w:rPr>
        <w:t xml:space="preserve"> внимание обслуживанию </w:t>
      </w:r>
      <w:r w:rsidR="00087FE3" w:rsidRPr="0042712C">
        <w:rPr>
          <w:rFonts w:ascii="Times New Roman" w:hAnsi="Times New Roman" w:cs="Times New Roman"/>
          <w:sz w:val="27"/>
          <w:szCs w:val="27"/>
        </w:rPr>
        <w:t>инвалидов по зрению</w:t>
      </w:r>
      <w:r w:rsidR="0042712C">
        <w:rPr>
          <w:rFonts w:ascii="Times New Roman" w:hAnsi="Times New Roman" w:cs="Times New Roman"/>
          <w:sz w:val="27"/>
          <w:szCs w:val="27"/>
        </w:rPr>
        <w:t>, слуху</w:t>
      </w:r>
      <w:r w:rsidR="00087FE3" w:rsidRPr="0042712C">
        <w:rPr>
          <w:rFonts w:ascii="Times New Roman" w:hAnsi="Times New Roman" w:cs="Times New Roman"/>
          <w:sz w:val="27"/>
          <w:szCs w:val="27"/>
        </w:rPr>
        <w:t xml:space="preserve"> и других людей с физическими нарушениями</w:t>
      </w:r>
      <w:r w:rsidR="0042712C" w:rsidRPr="0042712C">
        <w:rPr>
          <w:rFonts w:ascii="Times New Roman" w:hAnsi="Times New Roman" w:cs="Times New Roman"/>
          <w:sz w:val="27"/>
          <w:szCs w:val="27"/>
        </w:rPr>
        <w:t>,</w:t>
      </w:r>
      <w:r w:rsidR="00087FE3" w:rsidRPr="0042712C">
        <w:rPr>
          <w:rFonts w:ascii="Times New Roman" w:hAnsi="Times New Roman" w:cs="Times New Roman"/>
          <w:sz w:val="27"/>
          <w:szCs w:val="27"/>
        </w:rPr>
        <w:t xml:space="preserve"> </w:t>
      </w:r>
      <w:r w:rsidR="001E66BD" w:rsidRPr="0042712C">
        <w:rPr>
          <w:rFonts w:ascii="Times New Roman" w:hAnsi="Times New Roman" w:cs="Times New Roman"/>
          <w:sz w:val="27"/>
          <w:szCs w:val="27"/>
        </w:rPr>
        <w:t>обеспеч</w:t>
      </w:r>
      <w:r w:rsidR="00087FE3" w:rsidRPr="0042712C">
        <w:rPr>
          <w:rFonts w:ascii="Times New Roman" w:hAnsi="Times New Roman" w:cs="Times New Roman"/>
          <w:sz w:val="27"/>
          <w:szCs w:val="27"/>
        </w:rPr>
        <w:t>ивать</w:t>
      </w:r>
      <w:r w:rsidR="001E66BD" w:rsidRPr="0042712C">
        <w:rPr>
          <w:rFonts w:ascii="Times New Roman" w:hAnsi="Times New Roman" w:cs="Times New Roman"/>
          <w:sz w:val="27"/>
          <w:szCs w:val="27"/>
        </w:rPr>
        <w:t xml:space="preserve"> свободн</w:t>
      </w:r>
      <w:r w:rsidR="00087FE3" w:rsidRPr="0042712C">
        <w:rPr>
          <w:rFonts w:ascii="Times New Roman" w:hAnsi="Times New Roman" w:cs="Times New Roman"/>
          <w:sz w:val="27"/>
          <w:szCs w:val="27"/>
        </w:rPr>
        <w:t>ый</w:t>
      </w:r>
      <w:r w:rsidR="001E66BD" w:rsidRPr="0042712C">
        <w:rPr>
          <w:rFonts w:ascii="Times New Roman" w:hAnsi="Times New Roman" w:cs="Times New Roman"/>
          <w:sz w:val="27"/>
          <w:szCs w:val="27"/>
        </w:rPr>
        <w:t xml:space="preserve"> и беспрепятственн</w:t>
      </w:r>
      <w:r w:rsidR="00087FE3" w:rsidRPr="0042712C">
        <w:rPr>
          <w:rFonts w:ascii="Times New Roman" w:hAnsi="Times New Roman" w:cs="Times New Roman"/>
          <w:sz w:val="27"/>
          <w:szCs w:val="27"/>
        </w:rPr>
        <w:t>ый</w:t>
      </w:r>
      <w:r w:rsidR="001E66BD" w:rsidRPr="0042712C">
        <w:rPr>
          <w:rFonts w:ascii="Times New Roman" w:hAnsi="Times New Roman" w:cs="Times New Roman"/>
          <w:sz w:val="27"/>
          <w:szCs w:val="27"/>
        </w:rPr>
        <w:t xml:space="preserve"> доступ к информации, содейств</w:t>
      </w:r>
      <w:r w:rsidR="0042712C" w:rsidRPr="0042712C">
        <w:rPr>
          <w:rFonts w:ascii="Times New Roman" w:hAnsi="Times New Roman" w:cs="Times New Roman"/>
          <w:sz w:val="27"/>
          <w:szCs w:val="27"/>
        </w:rPr>
        <w:t>овать</w:t>
      </w:r>
      <w:r w:rsidR="001E66BD" w:rsidRPr="0042712C">
        <w:rPr>
          <w:rFonts w:ascii="Times New Roman" w:hAnsi="Times New Roman" w:cs="Times New Roman"/>
          <w:sz w:val="27"/>
          <w:szCs w:val="27"/>
        </w:rPr>
        <w:t xml:space="preserve"> их социальной реабилитации и интеграции в обществе в рамках реализации Государственной программы «Доступная среда»</w:t>
      </w:r>
      <w:r w:rsidR="0042712C">
        <w:rPr>
          <w:rFonts w:ascii="Times New Roman" w:hAnsi="Times New Roman" w:cs="Times New Roman"/>
          <w:sz w:val="27"/>
          <w:szCs w:val="27"/>
        </w:rPr>
        <w:t>. Для этого</w:t>
      </w:r>
      <w:r w:rsidR="001E66BD" w:rsidRPr="0042712C">
        <w:rPr>
          <w:rFonts w:ascii="Times New Roman" w:hAnsi="Times New Roman" w:cs="Times New Roman"/>
          <w:sz w:val="27"/>
          <w:szCs w:val="27"/>
        </w:rPr>
        <w:t xml:space="preserve"> выделить три основные группы пользователей:</w:t>
      </w:r>
    </w:p>
    <w:p w14:paraId="411B9F4C" w14:textId="77777777" w:rsidR="001E66BD" w:rsidRPr="00F14FBB" w:rsidRDefault="001E66BD" w:rsidP="00A8095A">
      <w:pPr>
        <w:pStyle w:val="af6"/>
        <w:jc w:val="both"/>
        <w:rPr>
          <w:sz w:val="27"/>
          <w:szCs w:val="27"/>
        </w:rPr>
      </w:pPr>
      <w:r w:rsidRPr="00F14FBB">
        <w:rPr>
          <w:sz w:val="27"/>
          <w:szCs w:val="27"/>
        </w:rPr>
        <w:t>непосредственно инвалиды и пожилые люди; </w:t>
      </w:r>
    </w:p>
    <w:p w14:paraId="5BBB083D" w14:textId="77777777" w:rsidR="001E66BD" w:rsidRPr="00F14FBB" w:rsidRDefault="001E66BD" w:rsidP="00A8095A">
      <w:pPr>
        <w:pStyle w:val="af6"/>
        <w:jc w:val="both"/>
        <w:rPr>
          <w:sz w:val="27"/>
          <w:szCs w:val="27"/>
        </w:rPr>
      </w:pPr>
      <w:r w:rsidRPr="00F14FBB">
        <w:rPr>
          <w:sz w:val="27"/>
          <w:szCs w:val="27"/>
        </w:rPr>
        <w:t>родители детей-инвалидов; </w:t>
      </w:r>
    </w:p>
    <w:p w14:paraId="52F7AAEF" w14:textId="6CDFB266" w:rsidR="001E66BD" w:rsidRDefault="001E66BD" w:rsidP="00A8095A">
      <w:pPr>
        <w:pStyle w:val="af6"/>
        <w:jc w:val="both"/>
        <w:rPr>
          <w:sz w:val="27"/>
          <w:szCs w:val="27"/>
        </w:rPr>
      </w:pPr>
      <w:r w:rsidRPr="00F14FBB">
        <w:rPr>
          <w:sz w:val="27"/>
          <w:szCs w:val="27"/>
        </w:rPr>
        <w:t>специалисты, по роду деятельности связанные с людьми с ограниченн</w:t>
      </w:r>
      <w:r w:rsidRPr="00F14FBB">
        <w:rPr>
          <w:sz w:val="27"/>
          <w:szCs w:val="27"/>
        </w:rPr>
        <w:t>ы</w:t>
      </w:r>
      <w:r w:rsidRPr="00F14FBB">
        <w:rPr>
          <w:sz w:val="27"/>
          <w:szCs w:val="27"/>
        </w:rPr>
        <w:t>ми возможностями здоровья (социальные работники, специалисты мед</w:t>
      </w:r>
      <w:proofErr w:type="gramStart"/>
      <w:r w:rsidRPr="00F14FBB">
        <w:rPr>
          <w:sz w:val="27"/>
          <w:szCs w:val="27"/>
        </w:rPr>
        <w:t>.</w:t>
      </w:r>
      <w:proofErr w:type="gramEnd"/>
      <w:r w:rsidRPr="00F14FBB">
        <w:rPr>
          <w:sz w:val="27"/>
          <w:szCs w:val="27"/>
        </w:rPr>
        <w:t xml:space="preserve"> </w:t>
      </w:r>
      <w:proofErr w:type="gramStart"/>
      <w:r w:rsidRPr="00F14FBB">
        <w:rPr>
          <w:sz w:val="27"/>
          <w:szCs w:val="27"/>
        </w:rPr>
        <w:t>у</w:t>
      </w:r>
      <w:proofErr w:type="gramEnd"/>
      <w:r w:rsidRPr="00F14FBB">
        <w:rPr>
          <w:sz w:val="27"/>
          <w:szCs w:val="27"/>
        </w:rPr>
        <w:t>чреждений, представители различных общественных организаций и др.).</w:t>
      </w:r>
    </w:p>
    <w:p w14:paraId="7C440ECE" w14:textId="1F686B21" w:rsidR="00A25D4E" w:rsidRPr="00F14FBB" w:rsidRDefault="00A25D4E" w:rsidP="00A8095A">
      <w:pPr>
        <w:pStyle w:val="af6"/>
        <w:jc w:val="both"/>
        <w:rPr>
          <w:sz w:val="27"/>
          <w:szCs w:val="27"/>
        </w:rPr>
      </w:pPr>
      <w:r>
        <w:rPr>
          <w:sz w:val="27"/>
          <w:szCs w:val="27"/>
        </w:rPr>
        <w:t>В 2025</w:t>
      </w:r>
      <w:r w:rsidRPr="00A25D4E">
        <w:rPr>
          <w:sz w:val="27"/>
          <w:szCs w:val="27"/>
        </w:rPr>
        <w:t xml:space="preserve"> году продолжат свою работу пункт выдачи литературы в  «Доме инте</w:t>
      </w:r>
      <w:r w:rsidRPr="00A25D4E">
        <w:rPr>
          <w:sz w:val="27"/>
          <w:szCs w:val="27"/>
        </w:rPr>
        <w:t>р</w:t>
      </w:r>
      <w:r w:rsidRPr="00A25D4E">
        <w:rPr>
          <w:sz w:val="27"/>
          <w:szCs w:val="27"/>
        </w:rPr>
        <w:t>нате для престарелых и инвалидов». Продолжить обслуживание двух читателей – инвалидов на дому.</w:t>
      </w:r>
    </w:p>
    <w:p w14:paraId="4812FE68" w14:textId="77777777" w:rsidR="00992998" w:rsidRDefault="00992998" w:rsidP="00244123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53" w:name="_Toc127290726"/>
    </w:p>
    <w:p w14:paraId="403E1BD0" w14:textId="00AB561B" w:rsidR="006C7836" w:rsidRPr="00F14FBB" w:rsidRDefault="006C7836" w:rsidP="00244123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r w:rsidRPr="00F14FBB">
        <w:rPr>
          <w:rFonts w:ascii="Times New Roman" w:hAnsi="Times New Roman"/>
          <w:b/>
          <w:i/>
          <w:sz w:val="27"/>
          <w:szCs w:val="27"/>
        </w:rPr>
        <w:t>6.9. Продвижение библиотек и библиотечных услуг.</w:t>
      </w:r>
      <w:bookmarkEnd w:id="53"/>
    </w:p>
    <w:p w14:paraId="2221CF5E" w14:textId="77777777" w:rsidR="001349E4" w:rsidRPr="00F14FBB" w:rsidRDefault="001349E4" w:rsidP="00A8095A">
      <w:pPr>
        <w:pStyle w:val="af6"/>
        <w:jc w:val="both"/>
        <w:rPr>
          <w:sz w:val="27"/>
          <w:szCs w:val="27"/>
        </w:rPr>
      </w:pPr>
      <w:r w:rsidRPr="00F14FBB">
        <w:rPr>
          <w:sz w:val="27"/>
          <w:szCs w:val="27"/>
        </w:rPr>
        <w:t>С целью продвижения библиотечных услуг, качества обслуживания и конк</w:t>
      </w:r>
      <w:r w:rsidRPr="00F14FBB">
        <w:rPr>
          <w:sz w:val="27"/>
          <w:szCs w:val="27"/>
        </w:rPr>
        <w:t>у</w:t>
      </w:r>
      <w:r w:rsidRPr="00F14FBB">
        <w:rPr>
          <w:sz w:val="27"/>
          <w:szCs w:val="27"/>
        </w:rPr>
        <w:t>рентоспособности планируется использование как традиционных, так и инновацио</w:t>
      </w:r>
      <w:r w:rsidRPr="00F14FBB">
        <w:rPr>
          <w:sz w:val="27"/>
          <w:szCs w:val="27"/>
        </w:rPr>
        <w:t>н</w:t>
      </w:r>
      <w:r w:rsidRPr="00F14FBB">
        <w:rPr>
          <w:sz w:val="27"/>
          <w:szCs w:val="27"/>
        </w:rPr>
        <w:t xml:space="preserve">ных методов продвижения книги и чтения: </w:t>
      </w:r>
    </w:p>
    <w:p w14:paraId="061D0B04" w14:textId="07718FDF" w:rsidR="001349E4" w:rsidRPr="00F14FBB" w:rsidRDefault="001349E4" w:rsidP="00A8095A">
      <w:pPr>
        <w:jc w:val="both"/>
        <w:rPr>
          <w:sz w:val="27"/>
          <w:szCs w:val="27"/>
        </w:rPr>
      </w:pPr>
      <w:r w:rsidRPr="00F14FBB">
        <w:rPr>
          <w:sz w:val="27"/>
          <w:szCs w:val="27"/>
        </w:rPr>
        <w:t xml:space="preserve">работа со СМИ, </w:t>
      </w:r>
      <w:r w:rsidR="00037700">
        <w:rPr>
          <w:sz w:val="27"/>
          <w:szCs w:val="27"/>
        </w:rPr>
        <w:t xml:space="preserve">в </w:t>
      </w:r>
      <w:r w:rsidR="00E2255F">
        <w:rPr>
          <w:sz w:val="27"/>
          <w:szCs w:val="27"/>
        </w:rPr>
        <w:t xml:space="preserve"> социальных сетях</w:t>
      </w:r>
      <w:r w:rsidRPr="00F14FBB">
        <w:rPr>
          <w:sz w:val="27"/>
          <w:szCs w:val="27"/>
        </w:rPr>
        <w:t xml:space="preserve">; </w:t>
      </w:r>
    </w:p>
    <w:p w14:paraId="233C3EF8" w14:textId="3C961051" w:rsidR="001349E4" w:rsidRPr="00F14FBB" w:rsidRDefault="001349E4" w:rsidP="00A8095A">
      <w:pPr>
        <w:jc w:val="both"/>
        <w:rPr>
          <w:sz w:val="27"/>
          <w:szCs w:val="27"/>
        </w:rPr>
      </w:pPr>
      <w:r w:rsidRPr="00F14FBB">
        <w:rPr>
          <w:sz w:val="27"/>
          <w:szCs w:val="27"/>
        </w:rPr>
        <w:t>размещение анонсов мероприятий библиотек на бесплатной цифровой пла</w:t>
      </w:r>
      <w:r w:rsidRPr="00F14FBB">
        <w:rPr>
          <w:sz w:val="27"/>
          <w:szCs w:val="27"/>
        </w:rPr>
        <w:t>т</w:t>
      </w:r>
      <w:r w:rsidRPr="00F14FBB">
        <w:rPr>
          <w:sz w:val="27"/>
          <w:szCs w:val="27"/>
        </w:rPr>
        <w:t>форме для учреждений культуры - портал «</w:t>
      </w:r>
      <w:proofErr w:type="spellStart"/>
      <w:r w:rsidRPr="00F14FBB">
        <w:rPr>
          <w:sz w:val="27"/>
          <w:szCs w:val="27"/>
        </w:rPr>
        <w:t>PRO.Культура.РФ</w:t>
      </w:r>
      <w:proofErr w:type="spellEnd"/>
      <w:r w:rsidRPr="00F14FBB">
        <w:rPr>
          <w:sz w:val="27"/>
          <w:szCs w:val="27"/>
        </w:rPr>
        <w:t>»,</w:t>
      </w:r>
    </w:p>
    <w:p w14:paraId="63FCC386" w14:textId="53B84F8E" w:rsidR="00D61921" w:rsidRPr="00F14FBB" w:rsidRDefault="00D61921" w:rsidP="00A8095A">
      <w:pPr>
        <w:pStyle w:val="12"/>
        <w:rPr>
          <w:rFonts w:ascii="Times New Roman" w:hAnsi="Times New Roman" w:cs="Times New Roman"/>
          <w:sz w:val="27"/>
          <w:szCs w:val="27"/>
        </w:rPr>
      </w:pPr>
      <w:r w:rsidRPr="00F14FBB">
        <w:rPr>
          <w:rFonts w:ascii="Times New Roman" w:hAnsi="Times New Roman" w:cs="Times New Roman"/>
          <w:sz w:val="27"/>
          <w:szCs w:val="27"/>
        </w:rPr>
        <w:t>обеспечение доступа к полнотекстовым базам данных</w:t>
      </w:r>
      <w:r w:rsidR="00E155BF">
        <w:rPr>
          <w:rFonts w:ascii="Times New Roman" w:hAnsi="Times New Roman" w:cs="Times New Roman"/>
          <w:sz w:val="27"/>
          <w:szCs w:val="27"/>
        </w:rPr>
        <w:t>, в том числе НЭБ;</w:t>
      </w:r>
    </w:p>
    <w:p w14:paraId="1D69D1B4" w14:textId="77777777" w:rsidR="00F73A08" w:rsidRDefault="001349E4" w:rsidP="00A8095A">
      <w:pPr>
        <w:jc w:val="both"/>
        <w:rPr>
          <w:sz w:val="27"/>
          <w:szCs w:val="27"/>
        </w:rPr>
      </w:pPr>
      <w:r w:rsidRPr="00F14FBB">
        <w:rPr>
          <w:sz w:val="27"/>
          <w:szCs w:val="27"/>
        </w:rPr>
        <w:t>продвижение библиотек и библиотечных услуг посредством организации би</w:t>
      </w:r>
      <w:r w:rsidRPr="00F14FBB">
        <w:rPr>
          <w:sz w:val="27"/>
          <w:szCs w:val="27"/>
        </w:rPr>
        <w:t>б</w:t>
      </w:r>
      <w:r w:rsidRPr="00F14FBB">
        <w:rPr>
          <w:sz w:val="27"/>
          <w:szCs w:val="27"/>
        </w:rPr>
        <w:t xml:space="preserve">лиотечных мероприятий, участия в организации и проведении </w:t>
      </w:r>
      <w:r w:rsidR="00016BAA">
        <w:rPr>
          <w:sz w:val="27"/>
          <w:szCs w:val="27"/>
        </w:rPr>
        <w:t xml:space="preserve">поселенческих, </w:t>
      </w:r>
    </w:p>
    <w:p w14:paraId="2444742C" w14:textId="0C5469C1" w:rsidR="001349E4" w:rsidRDefault="001349E4" w:rsidP="00A8095A">
      <w:pPr>
        <w:jc w:val="both"/>
        <w:rPr>
          <w:sz w:val="27"/>
          <w:szCs w:val="27"/>
        </w:rPr>
      </w:pPr>
      <w:r w:rsidRPr="00F14FBB">
        <w:rPr>
          <w:sz w:val="27"/>
          <w:szCs w:val="27"/>
        </w:rPr>
        <w:t>муниципальных, краевых, российских и международных мероприятий</w:t>
      </w:r>
      <w:r w:rsidR="001150AA" w:rsidRPr="00F14FBB">
        <w:rPr>
          <w:sz w:val="27"/>
          <w:szCs w:val="27"/>
        </w:rPr>
        <w:t>, акций.</w:t>
      </w:r>
    </w:p>
    <w:p w14:paraId="300973F6" w14:textId="77777777" w:rsidR="00E2255F" w:rsidRPr="00E2255F" w:rsidRDefault="00E2255F" w:rsidP="00E2255F">
      <w:pPr>
        <w:jc w:val="both"/>
        <w:rPr>
          <w:sz w:val="27"/>
          <w:szCs w:val="27"/>
        </w:rPr>
      </w:pPr>
      <w:r w:rsidRPr="00E2255F">
        <w:rPr>
          <w:sz w:val="27"/>
          <w:szCs w:val="27"/>
        </w:rPr>
        <w:lastRenderedPageBreak/>
        <w:t xml:space="preserve">Продолжить публиковать в социальных сетях мероприятия в онлайн-формате; виртуальные книжные выставки, беседы, часы информации, </w:t>
      </w:r>
      <w:proofErr w:type="spellStart"/>
      <w:r w:rsidRPr="00E2255F">
        <w:rPr>
          <w:sz w:val="27"/>
          <w:szCs w:val="27"/>
        </w:rPr>
        <w:t>видио</w:t>
      </w:r>
      <w:proofErr w:type="spellEnd"/>
      <w:r w:rsidRPr="00E2255F">
        <w:rPr>
          <w:sz w:val="27"/>
          <w:szCs w:val="27"/>
        </w:rPr>
        <w:t>-сообщения, о</w:t>
      </w:r>
      <w:r w:rsidRPr="00E2255F">
        <w:rPr>
          <w:sz w:val="27"/>
          <w:szCs w:val="27"/>
        </w:rPr>
        <w:t>н</w:t>
      </w:r>
      <w:r w:rsidRPr="00E2255F">
        <w:rPr>
          <w:sz w:val="27"/>
          <w:szCs w:val="27"/>
        </w:rPr>
        <w:t xml:space="preserve">лайн-сообщения, поздравления, </w:t>
      </w:r>
      <w:proofErr w:type="gramStart"/>
      <w:r w:rsidRPr="00E2255F">
        <w:rPr>
          <w:sz w:val="27"/>
          <w:szCs w:val="27"/>
        </w:rPr>
        <w:t>слайд-презентации</w:t>
      </w:r>
      <w:proofErr w:type="gramEnd"/>
      <w:r w:rsidRPr="00E2255F">
        <w:rPr>
          <w:sz w:val="27"/>
          <w:szCs w:val="27"/>
        </w:rPr>
        <w:t>, фото-коллажи,  патриотические акции и др. Информировать подписчиков в соц. сетях о проведённых мероприятиях в традиционной форме.</w:t>
      </w:r>
    </w:p>
    <w:p w14:paraId="7B6062E2" w14:textId="5692B7B9" w:rsidR="00E2255F" w:rsidRPr="00F14FBB" w:rsidRDefault="00E2255F" w:rsidP="00E2255F">
      <w:pPr>
        <w:jc w:val="both"/>
        <w:rPr>
          <w:sz w:val="27"/>
          <w:szCs w:val="27"/>
        </w:rPr>
      </w:pPr>
      <w:r>
        <w:rPr>
          <w:sz w:val="27"/>
          <w:szCs w:val="27"/>
        </w:rPr>
        <w:t>В 2025</w:t>
      </w:r>
      <w:r w:rsidRPr="00E2255F">
        <w:rPr>
          <w:sz w:val="27"/>
          <w:szCs w:val="27"/>
        </w:rPr>
        <w:t xml:space="preserve"> году продолжат свою работу передвижки «Дом интернат для престар</w:t>
      </w:r>
      <w:r w:rsidRPr="00E2255F">
        <w:rPr>
          <w:sz w:val="27"/>
          <w:szCs w:val="27"/>
        </w:rPr>
        <w:t>е</w:t>
      </w:r>
      <w:r w:rsidRPr="00E2255F">
        <w:rPr>
          <w:sz w:val="27"/>
          <w:szCs w:val="27"/>
        </w:rPr>
        <w:t>лых и инвалидов» и МДОУ «Колосок».</w:t>
      </w:r>
    </w:p>
    <w:p w14:paraId="0313F56A" w14:textId="77777777" w:rsidR="00F66024" w:rsidRPr="00F14FBB" w:rsidRDefault="00F66024" w:rsidP="00514B4F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7"/>
          <w:szCs w:val="27"/>
          <w:highlight w:val="yellow"/>
        </w:rPr>
      </w:pPr>
    </w:p>
    <w:p w14:paraId="29BDC09F" w14:textId="52083A09" w:rsidR="006C7836" w:rsidRPr="00F14FBB" w:rsidRDefault="006C7836" w:rsidP="00244123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54" w:name="_Toc127290727"/>
      <w:r w:rsidRPr="00F14FBB">
        <w:rPr>
          <w:rFonts w:ascii="Times New Roman" w:hAnsi="Times New Roman"/>
          <w:b/>
          <w:i/>
          <w:sz w:val="27"/>
          <w:szCs w:val="27"/>
        </w:rPr>
        <w:t xml:space="preserve">6.10. </w:t>
      </w:r>
      <w:r w:rsidR="00F66024" w:rsidRPr="00F14FBB">
        <w:rPr>
          <w:rFonts w:ascii="Times New Roman" w:hAnsi="Times New Roman"/>
          <w:b/>
          <w:i/>
          <w:sz w:val="27"/>
          <w:szCs w:val="27"/>
        </w:rPr>
        <w:t>Работа с читательской</w:t>
      </w:r>
      <w:r w:rsidRPr="00F14FBB">
        <w:rPr>
          <w:rFonts w:ascii="Times New Roman" w:hAnsi="Times New Roman"/>
          <w:b/>
          <w:i/>
          <w:sz w:val="27"/>
          <w:szCs w:val="27"/>
        </w:rPr>
        <w:t xml:space="preserve"> аудитори</w:t>
      </w:r>
      <w:r w:rsidR="00F66024" w:rsidRPr="00F14FBB">
        <w:rPr>
          <w:rFonts w:ascii="Times New Roman" w:hAnsi="Times New Roman"/>
          <w:b/>
          <w:i/>
          <w:sz w:val="27"/>
          <w:szCs w:val="27"/>
        </w:rPr>
        <w:t>ей</w:t>
      </w:r>
      <w:r w:rsidRPr="00F14FBB">
        <w:rPr>
          <w:rFonts w:ascii="Times New Roman" w:hAnsi="Times New Roman"/>
          <w:b/>
          <w:i/>
          <w:sz w:val="27"/>
          <w:szCs w:val="27"/>
        </w:rPr>
        <w:t xml:space="preserve"> муниципальных библиотек</w:t>
      </w:r>
      <w:r w:rsidR="00F66024" w:rsidRPr="00F14FBB">
        <w:rPr>
          <w:rFonts w:ascii="Times New Roman" w:hAnsi="Times New Roman"/>
          <w:b/>
          <w:i/>
          <w:sz w:val="27"/>
          <w:szCs w:val="27"/>
        </w:rPr>
        <w:t>.</w:t>
      </w:r>
      <w:bookmarkEnd w:id="54"/>
    </w:p>
    <w:p w14:paraId="17763145" w14:textId="77777777" w:rsidR="00567C32" w:rsidRPr="00F14FBB" w:rsidRDefault="00567C32" w:rsidP="00A8095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14FBB">
        <w:rPr>
          <w:sz w:val="27"/>
          <w:szCs w:val="27"/>
        </w:rPr>
        <w:t>Продолжить осуществлять дифференцированное обслуживание читателей по приоритетным группам (индивидуальная работа, записи в читательских формулярах, библиотечной документации):</w:t>
      </w:r>
    </w:p>
    <w:p w14:paraId="2C4CF238" w14:textId="77777777" w:rsidR="00567C32" w:rsidRPr="00F14FBB" w:rsidRDefault="00567C32" w:rsidP="00A8095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14FBB">
        <w:rPr>
          <w:sz w:val="27"/>
          <w:szCs w:val="27"/>
        </w:rPr>
        <w:t>несовершеннолетние до 14 лет (включительно);</w:t>
      </w:r>
    </w:p>
    <w:p w14:paraId="1EF51321" w14:textId="77777777" w:rsidR="00567C32" w:rsidRPr="00F14FBB" w:rsidRDefault="00567C32" w:rsidP="00A8095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14FBB">
        <w:rPr>
          <w:sz w:val="27"/>
          <w:szCs w:val="27"/>
        </w:rPr>
        <w:t>несовершеннолетние до 17 лет (включительно);</w:t>
      </w:r>
    </w:p>
    <w:p w14:paraId="3AEBA916" w14:textId="77777777" w:rsidR="00567C32" w:rsidRPr="00F14FBB" w:rsidRDefault="00567C32" w:rsidP="00A8095A">
      <w:pPr>
        <w:pStyle w:val="af6"/>
        <w:jc w:val="both"/>
        <w:rPr>
          <w:sz w:val="27"/>
          <w:szCs w:val="27"/>
        </w:rPr>
      </w:pPr>
      <w:r w:rsidRPr="00F14FBB">
        <w:rPr>
          <w:sz w:val="27"/>
          <w:szCs w:val="27"/>
        </w:rPr>
        <w:t>юношество от 15 до 17 лет;</w:t>
      </w:r>
    </w:p>
    <w:p w14:paraId="7DC2917F" w14:textId="77777777" w:rsidR="00567C32" w:rsidRPr="00F14FBB" w:rsidRDefault="00567C32" w:rsidP="00A8095A">
      <w:pPr>
        <w:pStyle w:val="af6"/>
        <w:jc w:val="both"/>
        <w:rPr>
          <w:sz w:val="27"/>
          <w:szCs w:val="27"/>
        </w:rPr>
      </w:pPr>
      <w:r w:rsidRPr="00F14FBB">
        <w:rPr>
          <w:sz w:val="27"/>
          <w:szCs w:val="27"/>
        </w:rPr>
        <w:t>юношество, молодёжь от 15 до 35 лет;</w:t>
      </w:r>
    </w:p>
    <w:p w14:paraId="2C54B38B" w14:textId="77777777" w:rsidR="00567C32" w:rsidRPr="00F14FBB" w:rsidRDefault="00567C32" w:rsidP="00A8095A">
      <w:pPr>
        <w:pStyle w:val="af6"/>
        <w:jc w:val="both"/>
        <w:rPr>
          <w:sz w:val="27"/>
          <w:szCs w:val="27"/>
        </w:rPr>
      </w:pPr>
      <w:r w:rsidRPr="00F14FBB">
        <w:rPr>
          <w:sz w:val="27"/>
          <w:szCs w:val="27"/>
        </w:rPr>
        <w:t>социально незащищенные слои населения: пенсионеры, ветераны, инвалиды, читатели, нуждающиеся в библиотечном обслуживании на дому, многодетные семьи, женщины, безработные;</w:t>
      </w:r>
    </w:p>
    <w:p w14:paraId="48789F75" w14:textId="77777777" w:rsidR="00567C32" w:rsidRPr="00F14FBB" w:rsidRDefault="00567C32" w:rsidP="00A8095A">
      <w:pPr>
        <w:pStyle w:val="af6"/>
        <w:jc w:val="both"/>
        <w:rPr>
          <w:sz w:val="27"/>
          <w:szCs w:val="27"/>
        </w:rPr>
      </w:pPr>
      <w:r w:rsidRPr="00F14FBB">
        <w:rPr>
          <w:sz w:val="27"/>
          <w:szCs w:val="27"/>
        </w:rPr>
        <w:t xml:space="preserve">читатели с углубленным интересом к изданиям по различным темам;  </w:t>
      </w:r>
    </w:p>
    <w:p w14:paraId="568A1BAD" w14:textId="77777777" w:rsidR="00567C32" w:rsidRPr="00F14FBB" w:rsidRDefault="00567C32" w:rsidP="00A8095A">
      <w:pPr>
        <w:pStyle w:val="af6"/>
        <w:jc w:val="both"/>
        <w:rPr>
          <w:sz w:val="27"/>
          <w:szCs w:val="27"/>
        </w:rPr>
      </w:pPr>
      <w:r w:rsidRPr="00F14FBB">
        <w:rPr>
          <w:sz w:val="27"/>
          <w:szCs w:val="27"/>
        </w:rPr>
        <w:t>несовершеннолетние читатели «группы риска», склонные к антиобщественным проявлениям и состоящие на учёте в различных ведомствах, в том числе в учрежд</w:t>
      </w:r>
      <w:r w:rsidRPr="00F14FBB">
        <w:rPr>
          <w:sz w:val="27"/>
          <w:szCs w:val="27"/>
        </w:rPr>
        <w:t>е</w:t>
      </w:r>
      <w:r w:rsidRPr="00F14FBB">
        <w:rPr>
          <w:sz w:val="27"/>
          <w:szCs w:val="27"/>
        </w:rPr>
        <w:t>ниях культуры;</w:t>
      </w:r>
    </w:p>
    <w:p w14:paraId="0B54A354" w14:textId="77777777" w:rsidR="00567C32" w:rsidRDefault="00567C32" w:rsidP="00A8095A">
      <w:pPr>
        <w:pStyle w:val="af6"/>
        <w:jc w:val="both"/>
        <w:rPr>
          <w:sz w:val="27"/>
          <w:szCs w:val="27"/>
        </w:rPr>
      </w:pPr>
      <w:r w:rsidRPr="00F14FBB">
        <w:rPr>
          <w:sz w:val="27"/>
          <w:szCs w:val="27"/>
        </w:rPr>
        <w:t>читатели, нуждающиеся в поддержке   профессиональной деятельности, п</w:t>
      </w:r>
      <w:r w:rsidRPr="00F14FBB">
        <w:rPr>
          <w:sz w:val="27"/>
          <w:szCs w:val="27"/>
        </w:rPr>
        <w:t>о</w:t>
      </w:r>
      <w:r w:rsidRPr="00F14FBB">
        <w:rPr>
          <w:sz w:val="27"/>
          <w:szCs w:val="27"/>
        </w:rPr>
        <w:t>вышении профессионального мастерства, развитии творческих способностей.</w:t>
      </w:r>
    </w:p>
    <w:p w14:paraId="6D62163A" w14:textId="77777777" w:rsidR="00E2255F" w:rsidRPr="00E2255F" w:rsidRDefault="00E2255F" w:rsidP="00E2255F">
      <w:pPr>
        <w:pStyle w:val="af6"/>
        <w:jc w:val="both"/>
        <w:rPr>
          <w:sz w:val="27"/>
          <w:szCs w:val="27"/>
        </w:rPr>
      </w:pPr>
      <w:r w:rsidRPr="00E2255F">
        <w:rPr>
          <w:sz w:val="27"/>
          <w:szCs w:val="27"/>
        </w:rPr>
        <w:t>Продолжить обслуживание двух читателей – инвалидов на дому.</w:t>
      </w:r>
    </w:p>
    <w:p w14:paraId="66FB96D8" w14:textId="77777777" w:rsidR="00E2255F" w:rsidRPr="00E2255F" w:rsidRDefault="00E2255F" w:rsidP="00E2255F">
      <w:pPr>
        <w:pStyle w:val="af6"/>
        <w:jc w:val="both"/>
        <w:rPr>
          <w:sz w:val="27"/>
          <w:szCs w:val="27"/>
        </w:rPr>
      </w:pPr>
      <w:r w:rsidRPr="00E2255F">
        <w:rPr>
          <w:sz w:val="27"/>
          <w:szCs w:val="27"/>
        </w:rPr>
        <w:t>Для читателей с углубленным интересом к изданиям по различным темам пр</w:t>
      </w:r>
      <w:r w:rsidRPr="00E2255F">
        <w:rPr>
          <w:sz w:val="27"/>
          <w:szCs w:val="27"/>
        </w:rPr>
        <w:t>о</w:t>
      </w:r>
      <w:r w:rsidRPr="00E2255F">
        <w:rPr>
          <w:sz w:val="27"/>
          <w:szCs w:val="27"/>
        </w:rPr>
        <w:t xml:space="preserve">должить сбор литературы по интересующим их темам.  </w:t>
      </w:r>
    </w:p>
    <w:p w14:paraId="5CD6CC56" w14:textId="77777777" w:rsidR="00E2255F" w:rsidRPr="00E2255F" w:rsidRDefault="00E2255F" w:rsidP="00E2255F">
      <w:pPr>
        <w:pStyle w:val="af6"/>
        <w:jc w:val="both"/>
        <w:rPr>
          <w:sz w:val="27"/>
          <w:szCs w:val="27"/>
        </w:rPr>
      </w:pPr>
      <w:r w:rsidRPr="00E2255F">
        <w:rPr>
          <w:sz w:val="27"/>
          <w:szCs w:val="27"/>
        </w:rPr>
        <w:t>Читателей  несовершеннолетних «группы риска», склонных к антиобществе</w:t>
      </w:r>
      <w:r w:rsidRPr="00E2255F">
        <w:rPr>
          <w:sz w:val="27"/>
          <w:szCs w:val="27"/>
        </w:rPr>
        <w:t>н</w:t>
      </w:r>
      <w:r w:rsidRPr="00E2255F">
        <w:rPr>
          <w:sz w:val="27"/>
          <w:szCs w:val="27"/>
        </w:rPr>
        <w:t>ным проявлениям и состоящих на учёте в различных ведомствах, в том числе в учреждениях культуры активно привлекать к чтению и участию в различных масс</w:t>
      </w:r>
      <w:r w:rsidRPr="00E2255F">
        <w:rPr>
          <w:sz w:val="27"/>
          <w:szCs w:val="27"/>
        </w:rPr>
        <w:t>о</w:t>
      </w:r>
      <w:r w:rsidRPr="00E2255F">
        <w:rPr>
          <w:sz w:val="27"/>
          <w:szCs w:val="27"/>
        </w:rPr>
        <w:t>вых мероприятиях.</w:t>
      </w:r>
    </w:p>
    <w:p w14:paraId="559F0B33" w14:textId="451044D4" w:rsidR="00E2255F" w:rsidRPr="00F14FBB" w:rsidRDefault="00E2255F" w:rsidP="00E2255F">
      <w:pPr>
        <w:pStyle w:val="af6"/>
        <w:jc w:val="both"/>
        <w:rPr>
          <w:sz w:val="27"/>
          <w:szCs w:val="27"/>
        </w:rPr>
      </w:pPr>
      <w:r w:rsidRPr="00E2255F">
        <w:rPr>
          <w:sz w:val="27"/>
          <w:szCs w:val="27"/>
        </w:rPr>
        <w:t xml:space="preserve"> Провести мониторинг состава пользователей,</w:t>
      </w:r>
      <w:r>
        <w:rPr>
          <w:sz w:val="27"/>
          <w:szCs w:val="27"/>
        </w:rPr>
        <w:t xml:space="preserve"> их запросов и  потребностей в 3</w:t>
      </w:r>
      <w:r w:rsidRPr="00E2255F">
        <w:rPr>
          <w:sz w:val="27"/>
          <w:szCs w:val="27"/>
        </w:rPr>
        <w:t>-м квартале.</w:t>
      </w:r>
    </w:p>
    <w:p w14:paraId="5D037347" w14:textId="77777777" w:rsidR="00E155BF" w:rsidRPr="00A8095A" w:rsidRDefault="00E155BF" w:rsidP="00A8095A">
      <w:pPr>
        <w:pStyle w:val="af6"/>
        <w:jc w:val="both"/>
        <w:rPr>
          <w:sz w:val="27"/>
          <w:szCs w:val="27"/>
        </w:rPr>
      </w:pPr>
    </w:p>
    <w:p w14:paraId="5378C00D" w14:textId="686A4920" w:rsidR="00BE2731" w:rsidRPr="00F14FBB" w:rsidRDefault="00165F35" w:rsidP="00E155BF">
      <w:pPr>
        <w:pStyle w:val="a3"/>
        <w:ind w:firstLine="567"/>
        <w:jc w:val="both"/>
        <w:outlineLvl w:val="0"/>
        <w:rPr>
          <w:rFonts w:ascii="Times New Roman" w:hAnsi="Times New Roman"/>
          <w:b/>
          <w:sz w:val="27"/>
          <w:szCs w:val="27"/>
        </w:rPr>
      </w:pPr>
      <w:bookmarkStart w:id="55" w:name="_Toc127290728"/>
      <w:r w:rsidRPr="00F14FBB">
        <w:rPr>
          <w:rFonts w:ascii="Times New Roman" w:hAnsi="Times New Roman"/>
          <w:b/>
          <w:sz w:val="27"/>
          <w:szCs w:val="27"/>
        </w:rPr>
        <w:t>7. Справочно-библиографическое, информационное и социально-правовое обслуживание пользователей</w:t>
      </w:r>
      <w:bookmarkEnd w:id="55"/>
    </w:p>
    <w:p w14:paraId="467C4CC0" w14:textId="5FE98CF0" w:rsidR="00165F35" w:rsidRPr="00F14FBB" w:rsidRDefault="00165F35" w:rsidP="00244123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56" w:name="_Toc127290729"/>
      <w:r w:rsidRPr="00F14FBB">
        <w:rPr>
          <w:rFonts w:ascii="Times New Roman" w:hAnsi="Times New Roman"/>
          <w:b/>
          <w:i/>
          <w:sz w:val="27"/>
          <w:szCs w:val="27"/>
        </w:rPr>
        <w:t>7.1. Организация и ведение СБА</w:t>
      </w:r>
      <w:r w:rsidR="00360AF5">
        <w:rPr>
          <w:rFonts w:ascii="Times New Roman" w:hAnsi="Times New Roman"/>
          <w:b/>
          <w:i/>
          <w:sz w:val="27"/>
          <w:szCs w:val="27"/>
        </w:rPr>
        <w:t xml:space="preserve"> (справочно-библиографический аппарат)</w:t>
      </w:r>
      <w:r w:rsidRPr="00F14FBB">
        <w:rPr>
          <w:rFonts w:ascii="Times New Roman" w:hAnsi="Times New Roman"/>
          <w:b/>
          <w:i/>
          <w:sz w:val="27"/>
          <w:szCs w:val="27"/>
        </w:rPr>
        <w:t xml:space="preserve"> в библиотеках.</w:t>
      </w:r>
      <w:bookmarkEnd w:id="56"/>
    </w:p>
    <w:tbl>
      <w:tblPr>
        <w:tblStyle w:val="aff6"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850"/>
        <w:gridCol w:w="1559"/>
        <w:gridCol w:w="851"/>
        <w:gridCol w:w="1843"/>
      </w:tblGrid>
      <w:tr w:rsidR="00360AF5" w:rsidRPr="00360AF5" w14:paraId="074A3E53" w14:textId="77777777" w:rsidTr="00360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884C750" w14:textId="77777777" w:rsidR="00C01233" w:rsidRDefault="00C01233" w:rsidP="005C36EA">
            <w:pPr>
              <w:pStyle w:val="12"/>
              <w:ind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60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деятельности</w:t>
            </w:r>
          </w:p>
          <w:p w14:paraId="7C0881CB" w14:textId="28DF10D2" w:rsidR="00E3475C" w:rsidRPr="00360AF5" w:rsidRDefault="00E3475C" w:rsidP="005C36EA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(наименование)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D683E4E" w14:textId="77777777" w:rsidR="00C01233" w:rsidRPr="00360AF5" w:rsidRDefault="00C01233" w:rsidP="005C36E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0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Форма </w:t>
            </w:r>
          </w:p>
          <w:p w14:paraId="532B3663" w14:textId="77777777" w:rsidR="00C01233" w:rsidRPr="00360AF5" w:rsidRDefault="00C01233" w:rsidP="005C36E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0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работы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BD25E24" w14:textId="77777777" w:rsidR="00C01233" w:rsidRPr="00360AF5" w:rsidRDefault="00C01233" w:rsidP="005C36E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0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724D51" w14:textId="77777777" w:rsidR="00C01233" w:rsidRPr="00360AF5" w:rsidRDefault="00C01233" w:rsidP="005C36E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60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Читательс</w:t>
            </w:r>
            <w:proofErr w:type="spellEnd"/>
            <w:r w:rsidRPr="00360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-кая группа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C0CE5C9" w14:textId="77777777" w:rsidR="00C01233" w:rsidRPr="00360AF5" w:rsidRDefault="00C01233" w:rsidP="005C36E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0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</w:t>
            </w:r>
            <w:proofErr w:type="spellStart"/>
            <w:r w:rsidRPr="00360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</w:t>
            </w:r>
            <w:proofErr w:type="spellEnd"/>
          </w:p>
          <w:p w14:paraId="65D7FCD3" w14:textId="77777777" w:rsidR="00C01233" w:rsidRPr="00360AF5" w:rsidRDefault="00C01233" w:rsidP="005C36E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0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нения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0B1C52" w14:textId="77777777" w:rsidR="00C01233" w:rsidRPr="00360AF5" w:rsidRDefault="00C01233" w:rsidP="005C36E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60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Ответствен-</w:t>
            </w:r>
            <w:proofErr w:type="spellStart"/>
            <w:r w:rsidRPr="00360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ный</w:t>
            </w:r>
            <w:proofErr w:type="spellEnd"/>
            <w:proofErr w:type="gramEnd"/>
            <w:r w:rsidRPr="00360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360AF5" w:rsidRPr="00360AF5" w14:paraId="476A8F60" w14:textId="77777777" w:rsidTr="0036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8C628A" w14:textId="396B450C" w:rsidR="0032426D" w:rsidRPr="00360AF5" w:rsidRDefault="0056357D" w:rsidP="0032426D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6357D">
              <w:rPr>
                <w:rFonts w:ascii="Times New Roman" w:hAnsi="Times New Roman" w:cs="Times New Roman"/>
                <w:color w:val="auto"/>
              </w:rPr>
              <w:t>«Родные россыпи жемчужин»</w:t>
            </w:r>
            <w:r>
              <w:t xml:space="preserve">  (</w:t>
            </w:r>
            <w:r>
              <w:rPr>
                <w:rFonts w:ascii="Times New Roman" w:hAnsi="Times New Roman" w:cs="Times New Roman"/>
                <w:color w:val="auto"/>
              </w:rPr>
              <w:t>(</w:t>
            </w:r>
            <w:r w:rsidR="008C250C">
              <w:rPr>
                <w:rFonts w:ascii="Times New Roman" w:hAnsi="Times New Roman" w:cs="Times New Roman"/>
                <w:color w:val="auto"/>
              </w:rPr>
              <w:t>225 – лет</w:t>
            </w:r>
            <w:r w:rsidRPr="0056357D">
              <w:rPr>
                <w:rFonts w:ascii="Times New Roman" w:hAnsi="Times New Roman" w:cs="Times New Roman"/>
                <w:color w:val="auto"/>
              </w:rPr>
              <w:t xml:space="preserve"> со дня рождения В.И.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6357D">
              <w:rPr>
                <w:rFonts w:ascii="Times New Roman" w:hAnsi="Times New Roman" w:cs="Times New Roman"/>
                <w:color w:val="auto"/>
              </w:rPr>
              <w:t>Даля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  <w:r w:rsidRPr="0056357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3CAD32E8" w14:textId="7207D8A0" w:rsidR="0032426D" w:rsidRPr="00360AF5" w:rsidRDefault="0056357D" w:rsidP="0032426D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 урок</w:t>
            </w:r>
          </w:p>
        </w:tc>
        <w:tc>
          <w:tcPr>
            <w:tcW w:w="850" w:type="dxa"/>
            <w:shd w:val="clear" w:color="auto" w:fill="auto"/>
          </w:tcPr>
          <w:p w14:paraId="5B86C1FA" w14:textId="54BD47E5" w:rsidR="0032426D" w:rsidRPr="0056357D" w:rsidRDefault="0056357D" w:rsidP="0032426D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6357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BCC6989" w14:textId="320E728E" w:rsidR="0032426D" w:rsidRPr="0056357D" w:rsidRDefault="0056357D" w:rsidP="0032426D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6357D">
              <w:rPr>
                <w:rFonts w:ascii="Times New Roman" w:hAnsi="Times New Roman" w:cs="Times New Roman"/>
                <w:color w:val="auto"/>
              </w:rPr>
              <w:t>6-7</w:t>
            </w:r>
          </w:p>
        </w:tc>
        <w:tc>
          <w:tcPr>
            <w:tcW w:w="851" w:type="dxa"/>
            <w:shd w:val="clear" w:color="auto" w:fill="auto"/>
          </w:tcPr>
          <w:p w14:paraId="4BF9A52E" w14:textId="7C7C1067" w:rsidR="0032426D" w:rsidRPr="0056357D" w:rsidRDefault="0056357D" w:rsidP="0032426D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6357D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14:paraId="6FBD2CBF" w14:textId="48597B10" w:rsidR="0032426D" w:rsidRPr="00360AF5" w:rsidRDefault="00A20788" w:rsidP="00BC1E30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0788">
              <w:rPr>
                <w:rFonts w:ascii="Times New Roman" w:hAnsi="Times New Roman" w:cs="Times New Roman"/>
                <w:color w:val="auto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color w:val="auto"/>
              </w:rPr>
              <w:t>СБ</w:t>
            </w:r>
            <w:proofErr w:type="gramEnd"/>
          </w:p>
        </w:tc>
      </w:tr>
      <w:tr w:rsidR="00360AF5" w:rsidRPr="00360AF5" w14:paraId="310F5900" w14:textId="77777777" w:rsidTr="00360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0B369B" w14:textId="67A1B1B5" w:rsidR="0032426D" w:rsidRPr="00360AF5" w:rsidRDefault="0056357D" w:rsidP="0032426D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56357D">
              <w:rPr>
                <w:rFonts w:ascii="Times New Roman" w:hAnsi="Times New Roman" w:cs="Times New Roman"/>
                <w:color w:val="auto"/>
              </w:rPr>
              <w:t xml:space="preserve">«Лишь слову жизнь дана» (515 лет </w:t>
            </w:r>
            <w:r w:rsidRPr="0056357D">
              <w:rPr>
                <w:rFonts w:ascii="Times New Roman" w:hAnsi="Times New Roman" w:cs="Times New Roman"/>
                <w:color w:val="auto"/>
              </w:rPr>
              <w:lastRenderedPageBreak/>
              <w:t>со дня рождения И. Фёдорова)</w:t>
            </w:r>
          </w:p>
        </w:tc>
        <w:tc>
          <w:tcPr>
            <w:tcW w:w="1418" w:type="dxa"/>
            <w:shd w:val="clear" w:color="auto" w:fill="auto"/>
          </w:tcPr>
          <w:p w14:paraId="6F3AC540" w14:textId="78A2E041" w:rsidR="0032426D" w:rsidRPr="00360AF5" w:rsidRDefault="0056357D" w:rsidP="0032426D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6357D">
              <w:rPr>
                <w:rFonts w:ascii="Times New Roman" w:hAnsi="Times New Roman" w:cs="Times New Roman"/>
                <w:color w:val="auto"/>
              </w:rPr>
              <w:lastRenderedPageBreak/>
              <w:t>Биб</w:t>
            </w:r>
            <w:proofErr w:type="spellEnd"/>
            <w:r w:rsidRPr="0056357D">
              <w:rPr>
                <w:rFonts w:ascii="Times New Roman" w:hAnsi="Times New Roman" w:cs="Times New Roman"/>
                <w:color w:val="auto"/>
              </w:rPr>
              <w:t>. урок</w:t>
            </w:r>
          </w:p>
        </w:tc>
        <w:tc>
          <w:tcPr>
            <w:tcW w:w="850" w:type="dxa"/>
            <w:shd w:val="clear" w:color="auto" w:fill="auto"/>
          </w:tcPr>
          <w:p w14:paraId="3CAE2C80" w14:textId="1B82070A" w:rsidR="0032426D" w:rsidRPr="00360AF5" w:rsidRDefault="0056357D" w:rsidP="0032426D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0EDF4E8" w14:textId="3289FCD0" w:rsidR="0032426D" w:rsidRPr="0056357D" w:rsidRDefault="0056357D" w:rsidP="0032426D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6357D">
              <w:rPr>
                <w:rFonts w:ascii="Times New Roman" w:hAnsi="Times New Roman" w:cs="Times New Roman"/>
                <w:color w:val="auto"/>
              </w:rPr>
              <w:t>Все группы</w:t>
            </w:r>
          </w:p>
        </w:tc>
        <w:tc>
          <w:tcPr>
            <w:tcW w:w="851" w:type="dxa"/>
            <w:shd w:val="clear" w:color="auto" w:fill="auto"/>
          </w:tcPr>
          <w:p w14:paraId="43D929EB" w14:textId="6654D3FC" w:rsidR="0032426D" w:rsidRPr="0056357D" w:rsidRDefault="0056357D" w:rsidP="0032426D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6357D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14:paraId="4E83CAFE" w14:textId="05E459A5" w:rsidR="0032426D" w:rsidRPr="00360AF5" w:rsidRDefault="00A20788" w:rsidP="0056357D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0788">
              <w:rPr>
                <w:rFonts w:ascii="Times New Roman" w:hAnsi="Times New Roman" w:cs="Times New Roman"/>
                <w:color w:val="auto"/>
              </w:rPr>
              <w:t>Еремизино-</w:t>
            </w:r>
            <w:r w:rsidRPr="00A20788">
              <w:rPr>
                <w:rFonts w:ascii="Times New Roman" w:hAnsi="Times New Roman" w:cs="Times New Roman"/>
                <w:color w:val="auto"/>
              </w:rPr>
              <w:lastRenderedPageBreak/>
              <w:t>Борисовская</w:t>
            </w:r>
            <w:proofErr w:type="spellEnd"/>
            <w:r w:rsidRPr="00A2078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color w:val="auto"/>
              </w:rPr>
              <w:t>СБ</w:t>
            </w:r>
            <w:proofErr w:type="gramEnd"/>
          </w:p>
        </w:tc>
      </w:tr>
      <w:tr w:rsidR="00360AF5" w:rsidRPr="00360AF5" w14:paraId="08617FE5" w14:textId="77777777" w:rsidTr="0036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D62FF7" w14:textId="702D50A1" w:rsidR="0032426D" w:rsidRPr="00360AF5" w:rsidRDefault="00E5195C" w:rsidP="0032426D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E5195C">
              <w:rPr>
                <w:rFonts w:ascii="Times New Roman" w:hAnsi="Times New Roman" w:cs="Times New Roman"/>
                <w:color w:val="auto"/>
              </w:rPr>
              <w:lastRenderedPageBreak/>
              <w:t>«К сокровищам родного языка»</w:t>
            </w:r>
          </w:p>
        </w:tc>
        <w:tc>
          <w:tcPr>
            <w:tcW w:w="1418" w:type="dxa"/>
            <w:shd w:val="clear" w:color="auto" w:fill="auto"/>
          </w:tcPr>
          <w:p w14:paraId="17FADDD7" w14:textId="36015C8A" w:rsidR="0032426D" w:rsidRPr="00360AF5" w:rsidRDefault="00E5195C" w:rsidP="0032426D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5195C">
              <w:rPr>
                <w:rFonts w:ascii="Times New Roman" w:hAnsi="Times New Roman" w:cs="Times New Roman"/>
                <w:color w:val="auto"/>
              </w:rPr>
              <w:t>Биб</w:t>
            </w:r>
            <w:proofErr w:type="spellEnd"/>
            <w:r w:rsidRPr="00E5195C">
              <w:rPr>
                <w:rFonts w:ascii="Times New Roman" w:hAnsi="Times New Roman" w:cs="Times New Roman"/>
                <w:color w:val="auto"/>
              </w:rPr>
              <w:t>. урок</w:t>
            </w:r>
          </w:p>
        </w:tc>
        <w:tc>
          <w:tcPr>
            <w:tcW w:w="850" w:type="dxa"/>
            <w:shd w:val="clear" w:color="auto" w:fill="auto"/>
          </w:tcPr>
          <w:p w14:paraId="0E1D430C" w14:textId="0ABD922A" w:rsidR="0032426D" w:rsidRPr="00360AF5" w:rsidRDefault="00E5195C" w:rsidP="0032426D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14:paraId="13A1D0D8" w14:textId="3CB6D425" w:rsidR="0032426D" w:rsidRPr="00360AF5" w:rsidRDefault="00E5195C" w:rsidP="0032426D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E5195C">
              <w:rPr>
                <w:rFonts w:ascii="Times New Roman" w:hAnsi="Times New Roman" w:cs="Times New Roman"/>
                <w:color w:val="auto"/>
              </w:rPr>
              <w:t>Все группы</w:t>
            </w:r>
          </w:p>
        </w:tc>
        <w:tc>
          <w:tcPr>
            <w:tcW w:w="851" w:type="dxa"/>
            <w:shd w:val="clear" w:color="auto" w:fill="auto"/>
          </w:tcPr>
          <w:p w14:paraId="41D5ABC3" w14:textId="7D1AE777" w:rsidR="0032426D" w:rsidRPr="00360AF5" w:rsidRDefault="007F6920" w:rsidP="0032426D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green"/>
              </w:rPr>
            </w:pPr>
            <w:r>
              <w:rPr>
                <w:rFonts w:ascii="Times New Roman" w:hAnsi="Times New Roman" w:cs="Times New Roman"/>
                <w:color w:val="auto"/>
              </w:rPr>
              <w:t>июнь</w:t>
            </w:r>
          </w:p>
        </w:tc>
        <w:tc>
          <w:tcPr>
            <w:tcW w:w="1843" w:type="dxa"/>
            <w:shd w:val="clear" w:color="auto" w:fill="auto"/>
          </w:tcPr>
          <w:p w14:paraId="3AB68D8F" w14:textId="3678CFA8" w:rsidR="0032426D" w:rsidRPr="00360AF5" w:rsidRDefault="00A20788" w:rsidP="0032426D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0788">
              <w:rPr>
                <w:rFonts w:ascii="Times New Roman" w:hAnsi="Times New Roman" w:cs="Times New Roman"/>
                <w:color w:val="auto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color w:val="auto"/>
              </w:rPr>
              <w:t>СБ</w:t>
            </w:r>
            <w:proofErr w:type="gramEnd"/>
          </w:p>
        </w:tc>
      </w:tr>
      <w:tr w:rsidR="00360AF5" w:rsidRPr="00360AF5" w14:paraId="1612919B" w14:textId="77777777" w:rsidTr="00360AF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3E0D6CA" w14:textId="2AD7DAD0" w:rsidR="0032426D" w:rsidRPr="00360AF5" w:rsidRDefault="0032426D" w:rsidP="0032426D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239CCD1D" w14:textId="5FA07C92" w:rsidR="0032426D" w:rsidRPr="00360AF5" w:rsidRDefault="0032426D" w:rsidP="0032426D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14:paraId="5175A12F" w14:textId="77777777" w:rsidR="0032426D" w:rsidRPr="00360AF5" w:rsidRDefault="0032426D" w:rsidP="0032426D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28B56523" w14:textId="3E911A08" w:rsidR="0032426D" w:rsidRPr="00360AF5" w:rsidRDefault="0032426D" w:rsidP="0032426D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green"/>
              </w:rPr>
            </w:pPr>
          </w:p>
        </w:tc>
        <w:tc>
          <w:tcPr>
            <w:tcW w:w="851" w:type="dxa"/>
            <w:shd w:val="clear" w:color="auto" w:fill="auto"/>
          </w:tcPr>
          <w:p w14:paraId="51F5BA1E" w14:textId="48DC17FD" w:rsidR="0032426D" w:rsidRPr="00360AF5" w:rsidRDefault="0032426D" w:rsidP="0032426D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green"/>
              </w:rPr>
            </w:pPr>
          </w:p>
        </w:tc>
        <w:tc>
          <w:tcPr>
            <w:tcW w:w="1843" w:type="dxa"/>
            <w:shd w:val="clear" w:color="auto" w:fill="auto"/>
          </w:tcPr>
          <w:p w14:paraId="0FE66DE5" w14:textId="02EC9350" w:rsidR="0032426D" w:rsidRPr="00360AF5" w:rsidRDefault="0032426D" w:rsidP="0032426D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0AF5" w:rsidRPr="00360AF5" w14:paraId="37CEAF85" w14:textId="77777777" w:rsidTr="00360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68AF9D" w14:textId="2EF0ED4E" w:rsidR="0032426D" w:rsidRPr="00360AF5" w:rsidRDefault="0032426D" w:rsidP="0032426D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0825FEBE" w14:textId="055BD46C" w:rsidR="0032426D" w:rsidRPr="00360AF5" w:rsidRDefault="0032426D" w:rsidP="0032426D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14:paraId="34AA774C" w14:textId="3341FB8B" w:rsidR="0032426D" w:rsidRPr="00360AF5" w:rsidRDefault="0032426D" w:rsidP="0032426D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0AAF61E6" w14:textId="24823BEF" w:rsidR="0032426D" w:rsidRPr="00360AF5" w:rsidRDefault="0032426D" w:rsidP="0032426D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green"/>
              </w:rPr>
            </w:pPr>
          </w:p>
        </w:tc>
        <w:tc>
          <w:tcPr>
            <w:tcW w:w="851" w:type="dxa"/>
            <w:shd w:val="clear" w:color="auto" w:fill="auto"/>
          </w:tcPr>
          <w:p w14:paraId="054B6C61" w14:textId="231CD774" w:rsidR="0032426D" w:rsidRPr="00360AF5" w:rsidRDefault="0032426D" w:rsidP="0032426D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green"/>
              </w:rPr>
            </w:pPr>
          </w:p>
        </w:tc>
        <w:tc>
          <w:tcPr>
            <w:tcW w:w="1843" w:type="dxa"/>
            <w:shd w:val="clear" w:color="auto" w:fill="auto"/>
          </w:tcPr>
          <w:p w14:paraId="6BC320D0" w14:textId="35F21503" w:rsidR="0032426D" w:rsidRPr="00360AF5" w:rsidRDefault="0032426D" w:rsidP="0032426D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0AF5" w:rsidRPr="00360AF5" w14:paraId="57EB20AC" w14:textId="77777777" w:rsidTr="00360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3040A2" w14:textId="33C9CDD1" w:rsidR="0032426D" w:rsidRPr="00360AF5" w:rsidRDefault="0032426D" w:rsidP="0032426D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439239FC" w14:textId="12F09D28" w:rsidR="0032426D" w:rsidRPr="00360AF5" w:rsidRDefault="0032426D" w:rsidP="0032426D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14:paraId="5BC75B9A" w14:textId="68E0CBA0" w:rsidR="0032426D" w:rsidRPr="00360AF5" w:rsidRDefault="0032426D" w:rsidP="0032426D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0A1201BC" w14:textId="475D7F13" w:rsidR="0032426D" w:rsidRPr="00360AF5" w:rsidRDefault="0032426D" w:rsidP="0032426D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green"/>
              </w:rPr>
            </w:pPr>
          </w:p>
        </w:tc>
        <w:tc>
          <w:tcPr>
            <w:tcW w:w="851" w:type="dxa"/>
            <w:shd w:val="clear" w:color="auto" w:fill="auto"/>
          </w:tcPr>
          <w:p w14:paraId="6FD93427" w14:textId="234C7627" w:rsidR="0032426D" w:rsidRPr="00360AF5" w:rsidRDefault="0032426D" w:rsidP="0032426D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green"/>
              </w:rPr>
            </w:pPr>
          </w:p>
        </w:tc>
        <w:tc>
          <w:tcPr>
            <w:tcW w:w="1843" w:type="dxa"/>
            <w:shd w:val="clear" w:color="auto" w:fill="auto"/>
          </w:tcPr>
          <w:p w14:paraId="20D2F419" w14:textId="6BCC9A68" w:rsidR="0032426D" w:rsidRPr="00360AF5" w:rsidRDefault="0032426D" w:rsidP="0032426D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7014E78" w14:textId="77777777" w:rsidR="00165F35" w:rsidRPr="00165F35" w:rsidRDefault="00165F35" w:rsidP="00514B4F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14:paraId="1B70D711" w14:textId="0386684A" w:rsidR="000D01B3" w:rsidRPr="00F14FBB" w:rsidRDefault="00165F35" w:rsidP="00244123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57" w:name="_Toc127290730"/>
      <w:r w:rsidRPr="00F14FBB">
        <w:rPr>
          <w:rFonts w:ascii="Times New Roman" w:hAnsi="Times New Roman"/>
          <w:b/>
          <w:i/>
          <w:sz w:val="27"/>
          <w:szCs w:val="27"/>
        </w:rPr>
        <w:t>7.2. Справочно-библиографическое обслуживание индивидуальных пользов</w:t>
      </w:r>
      <w:r w:rsidRPr="00F14FBB">
        <w:rPr>
          <w:rFonts w:ascii="Times New Roman" w:hAnsi="Times New Roman"/>
          <w:b/>
          <w:i/>
          <w:sz w:val="27"/>
          <w:szCs w:val="27"/>
        </w:rPr>
        <w:t>а</w:t>
      </w:r>
      <w:r w:rsidRPr="00F14FBB">
        <w:rPr>
          <w:rFonts w:ascii="Times New Roman" w:hAnsi="Times New Roman"/>
          <w:b/>
          <w:i/>
          <w:sz w:val="27"/>
          <w:szCs w:val="27"/>
        </w:rPr>
        <w:t>телей и коллективных абонентов. Развитие системы СБО с использовани</w:t>
      </w:r>
      <w:r w:rsidR="00F14FBB">
        <w:rPr>
          <w:rFonts w:ascii="Times New Roman" w:hAnsi="Times New Roman"/>
          <w:b/>
          <w:i/>
          <w:sz w:val="27"/>
          <w:szCs w:val="27"/>
        </w:rPr>
        <w:t>ем ИКТ.</w:t>
      </w:r>
      <w:bookmarkEnd w:id="57"/>
    </w:p>
    <w:tbl>
      <w:tblPr>
        <w:tblStyle w:val="aff6"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992"/>
        <w:gridCol w:w="1559"/>
        <w:gridCol w:w="993"/>
        <w:gridCol w:w="1701"/>
      </w:tblGrid>
      <w:tr w:rsidR="009C271D" w:rsidRPr="009C271D" w14:paraId="4C68F628" w14:textId="77777777" w:rsidTr="009C2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71167C0" w14:textId="16242B43" w:rsidR="000D01B3" w:rsidRPr="009C271D" w:rsidRDefault="000D01B3" w:rsidP="00A8095A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49C5E05" w14:textId="77777777" w:rsidR="000D01B3" w:rsidRPr="009C271D" w:rsidRDefault="000D01B3" w:rsidP="00A8095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Форма </w:t>
            </w:r>
          </w:p>
          <w:p w14:paraId="31C6100F" w14:textId="7DCF8D86" w:rsidR="000D01B3" w:rsidRPr="009C271D" w:rsidRDefault="000D01B3" w:rsidP="00A8095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662EB17" w14:textId="1E755839" w:rsidR="000D01B3" w:rsidRPr="009C271D" w:rsidRDefault="000D01B3" w:rsidP="00A8095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BE18A73" w14:textId="16C65701" w:rsidR="000D01B3" w:rsidRPr="009C271D" w:rsidRDefault="000D01B3" w:rsidP="00A8095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green"/>
              </w:rPr>
            </w:pPr>
            <w:proofErr w:type="spellStart"/>
            <w:r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Читательс</w:t>
            </w:r>
            <w:proofErr w:type="spellEnd"/>
            <w:r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-кая группа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204821A" w14:textId="41F60016" w:rsidR="000D01B3" w:rsidRPr="009C271D" w:rsidRDefault="000D01B3" w:rsidP="00A8095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</w:t>
            </w:r>
            <w:proofErr w:type="spellStart"/>
            <w:r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</w:t>
            </w:r>
            <w:proofErr w:type="spellEnd"/>
            <w:r w:rsidR="00B8444B"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14:paraId="4689475A" w14:textId="11FFF6E4" w:rsidR="000D01B3" w:rsidRPr="009C271D" w:rsidRDefault="000D01B3" w:rsidP="00A8095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green"/>
                <w:lang w:val="en-US"/>
              </w:rPr>
            </w:pPr>
            <w:r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нения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489AD7" w14:textId="23AF3B55" w:rsidR="000D01B3" w:rsidRPr="009C271D" w:rsidRDefault="000D01B3" w:rsidP="00A8095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Ответствен-</w:t>
            </w:r>
            <w:proofErr w:type="spellStart"/>
            <w:r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ный</w:t>
            </w:r>
            <w:proofErr w:type="spellEnd"/>
            <w:proofErr w:type="gramEnd"/>
            <w:r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9C271D" w:rsidRPr="009C271D" w14:paraId="45166F0E" w14:textId="77777777" w:rsidTr="009C2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67F0A15" w14:textId="587E21CB" w:rsidR="004A096A" w:rsidRPr="009C271D" w:rsidRDefault="00E5195C" w:rsidP="00B662B9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E5195C">
              <w:rPr>
                <w:rFonts w:ascii="Times New Roman" w:hAnsi="Times New Roman" w:cs="Times New Roman"/>
                <w:color w:val="auto"/>
              </w:rPr>
              <w:t>«Картотека справок»</w:t>
            </w:r>
          </w:p>
        </w:tc>
        <w:tc>
          <w:tcPr>
            <w:tcW w:w="1559" w:type="dxa"/>
            <w:shd w:val="clear" w:color="auto" w:fill="auto"/>
          </w:tcPr>
          <w:p w14:paraId="52B2855E" w14:textId="79E3577D" w:rsidR="004A096A" w:rsidRPr="009C271D" w:rsidRDefault="00E5195C" w:rsidP="00B662B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картотека</w:t>
            </w:r>
          </w:p>
        </w:tc>
        <w:tc>
          <w:tcPr>
            <w:tcW w:w="992" w:type="dxa"/>
            <w:shd w:val="clear" w:color="auto" w:fill="auto"/>
          </w:tcPr>
          <w:p w14:paraId="25B35AC4" w14:textId="21A04216" w:rsidR="004A096A" w:rsidRPr="009C271D" w:rsidRDefault="00E5195C" w:rsidP="00B662B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CADCF17" w14:textId="5C59FCF8" w:rsidR="004A096A" w:rsidRPr="009C271D" w:rsidRDefault="00E5195C" w:rsidP="00B662B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группы</w:t>
            </w:r>
          </w:p>
        </w:tc>
        <w:tc>
          <w:tcPr>
            <w:tcW w:w="993" w:type="dxa"/>
            <w:shd w:val="clear" w:color="auto" w:fill="auto"/>
          </w:tcPr>
          <w:p w14:paraId="62EEA6E8" w14:textId="342C847C" w:rsidR="004A096A" w:rsidRPr="009C271D" w:rsidRDefault="00E5195C" w:rsidP="00B662B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Январь-февраль</w:t>
            </w:r>
          </w:p>
        </w:tc>
        <w:tc>
          <w:tcPr>
            <w:tcW w:w="1701" w:type="dxa"/>
            <w:shd w:val="clear" w:color="auto" w:fill="auto"/>
          </w:tcPr>
          <w:p w14:paraId="7885EE5D" w14:textId="56E01485" w:rsidR="004A096A" w:rsidRPr="009C271D" w:rsidRDefault="00A20788" w:rsidP="00B662B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0788">
              <w:rPr>
                <w:rFonts w:ascii="Times New Roman" w:hAnsi="Times New Roman" w:cs="Times New Roman"/>
                <w:color w:val="auto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color w:val="auto"/>
              </w:rPr>
              <w:t>СБ</w:t>
            </w:r>
            <w:proofErr w:type="gramEnd"/>
          </w:p>
        </w:tc>
      </w:tr>
      <w:tr w:rsidR="009C271D" w:rsidRPr="009C271D" w14:paraId="0A2D87BB" w14:textId="77777777" w:rsidTr="009C2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B84461" w14:textId="459E8227" w:rsidR="004A096A" w:rsidRPr="009C271D" w:rsidRDefault="00E5195C" w:rsidP="00B662B9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E5195C">
              <w:rPr>
                <w:rFonts w:ascii="Times New Roman" w:hAnsi="Times New Roman" w:cs="Times New Roman"/>
                <w:color w:val="auto"/>
              </w:rPr>
              <w:t>«Картотека отказов»</w:t>
            </w:r>
          </w:p>
        </w:tc>
        <w:tc>
          <w:tcPr>
            <w:tcW w:w="1559" w:type="dxa"/>
            <w:shd w:val="clear" w:color="auto" w:fill="auto"/>
          </w:tcPr>
          <w:p w14:paraId="45243400" w14:textId="59E9CB3E" w:rsidR="004A096A" w:rsidRPr="009C271D" w:rsidRDefault="00E5195C" w:rsidP="00B662B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Картотека </w:t>
            </w:r>
          </w:p>
        </w:tc>
        <w:tc>
          <w:tcPr>
            <w:tcW w:w="992" w:type="dxa"/>
            <w:shd w:val="clear" w:color="auto" w:fill="auto"/>
          </w:tcPr>
          <w:p w14:paraId="18EBBA18" w14:textId="445000B8" w:rsidR="004A096A" w:rsidRPr="009C271D" w:rsidRDefault="00E5195C" w:rsidP="00B662B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64EF93F" w14:textId="2AAAF776" w:rsidR="004A096A" w:rsidRPr="009C271D" w:rsidRDefault="00E5195C" w:rsidP="00B662B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E5195C">
              <w:rPr>
                <w:rFonts w:ascii="Times New Roman" w:hAnsi="Times New Roman" w:cs="Times New Roman"/>
                <w:color w:val="auto"/>
              </w:rPr>
              <w:t>Все группы</w:t>
            </w:r>
          </w:p>
        </w:tc>
        <w:tc>
          <w:tcPr>
            <w:tcW w:w="993" w:type="dxa"/>
            <w:shd w:val="clear" w:color="auto" w:fill="auto"/>
          </w:tcPr>
          <w:p w14:paraId="3EBCA726" w14:textId="793A700A" w:rsidR="004A096A" w:rsidRPr="009C271D" w:rsidRDefault="00E5195C" w:rsidP="00B662B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E5195C">
              <w:rPr>
                <w:rFonts w:ascii="Times New Roman" w:hAnsi="Times New Roman" w:cs="Times New Roman"/>
                <w:color w:val="auto"/>
              </w:rPr>
              <w:t>Январь-февраль</w:t>
            </w:r>
          </w:p>
        </w:tc>
        <w:tc>
          <w:tcPr>
            <w:tcW w:w="1701" w:type="dxa"/>
            <w:shd w:val="clear" w:color="auto" w:fill="auto"/>
          </w:tcPr>
          <w:p w14:paraId="5521BBC6" w14:textId="6399508F" w:rsidR="004A096A" w:rsidRPr="009C271D" w:rsidRDefault="00A20788" w:rsidP="00B662B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0788">
              <w:rPr>
                <w:rFonts w:ascii="Times New Roman" w:hAnsi="Times New Roman" w:cs="Times New Roman"/>
                <w:color w:val="auto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color w:val="auto"/>
              </w:rPr>
              <w:t>СБ</w:t>
            </w:r>
            <w:proofErr w:type="gramEnd"/>
          </w:p>
        </w:tc>
      </w:tr>
      <w:tr w:rsidR="009C271D" w:rsidRPr="009C271D" w14:paraId="14D62532" w14:textId="77777777" w:rsidTr="009C2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64C52E3" w14:textId="2A882B1E" w:rsidR="004A096A" w:rsidRPr="009C271D" w:rsidRDefault="00E5195C" w:rsidP="00B662B9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E5195C">
              <w:rPr>
                <w:rFonts w:ascii="Times New Roman" w:hAnsi="Times New Roman" w:cs="Times New Roman"/>
                <w:color w:val="auto"/>
              </w:rPr>
              <w:t>«Картотека газет и журналов»</w:t>
            </w:r>
          </w:p>
        </w:tc>
        <w:tc>
          <w:tcPr>
            <w:tcW w:w="1559" w:type="dxa"/>
            <w:shd w:val="clear" w:color="auto" w:fill="auto"/>
          </w:tcPr>
          <w:p w14:paraId="3980BEE3" w14:textId="7902CDAC" w:rsidR="004A096A" w:rsidRPr="009C271D" w:rsidRDefault="00E5195C" w:rsidP="00E5195C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5195C">
              <w:rPr>
                <w:rFonts w:ascii="Times New Roman" w:hAnsi="Times New Roman" w:cs="Times New Roman"/>
                <w:color w:val="auto"/>
              </w:rPr>
              <w:t>картотека</w:t>
            </w:r>
          </w:p>
        </w:tc>
        <w:tc>
          <w:tcPr>
            <w:tcW w:w="992" w:type="dxa"/>
            <w:shd w:val="clear" w:color="auto" w:fill="auto"/>
          </w:tcPr>
          <w:p w14:paraId="1B27DAB7" w14:textId="7B992E26" w:rsidR="004A096A" w:rsidRPr="009C271D" w:rsidRDefault="00E5195C" w:rsidP="00B662B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2FE668F" w14:textId="20986261" w:rsidR="004A096A" w:rsidRPr="009C271D" w:rsidRDefault="00E5195C" w:rsidP="00B662B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E5195C">
              <w:rPr>
                <w:rFonts w:ascii="Times New Roman" w:hAnsi="Times New Roman" w:cs="Times New Roman"/>
                <w:color w:val="auto"/>
              </w:rPr>
              <w:t>Все группы</w:t>
            </w:r>
          </w:p>
        </w:tc>
        <w:tc>
          <w:tcPr>
            <w:tcW w:w="993" w:type="dxa"/>
            <w:shd w:val="clear" w:color="auto" w:fill="auto"/>
          </w:tcPr>
          <w:p w14:paraId="54B1721C" w14:textId="580CC005" w:rsidR="004A096A" w:rsidRPr="009C271D" w:rsidRDefault="00E5195C" w:rsidP="00B662B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E5195C">
              <w:rPr>
                <w:rFonts w:ascii="Times New Roman" w:hAnsi="Times New Roman" w:cs="Times New Roman"/>
                <w:color w:val="auto"/>
              </w:rPr>
              <w:t>Январь-февраль</w:t>
            </w:r>
          </w:p>
        </w:tc>
        <w:tc>
          <w:tcPr>
            <w:tcW w:w="1701" w:type="dxa"/>
            <w:shd w:val="clear" w:color="auto" w:fill="auto"/>
          </w:tcPr>
          <w:p w14:paraId="09156526" w14:textId="663E50F2" w:rsidR="004A096A" w:rsidRPr="009C271D" w:rsidRDefault="00A20788" w:rsidP="00B662B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0788">
              <w:rPr>
                <w:rFonts w:ascii="Times New Roman" w:hAnsi="Times New Roman" w:cs="Times New Roman"/>
                <w:color w:val="auto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color w:val="auto"/>
              </w:rPr>
              <w:t>СБ</w:t>
            </w:r>
            <w:proofErr w:type="gramEnd"/>
          </w:p>
        </w:tc>
      </w:tr>
      <w:tr w:rsidR="009C271D" w:rsidRPr="009C271D" w14:paraId="00F69FE6" w14:textId="77777777" w:rsidTr="009C2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5DA017" w14:textId="05357954" w:rsidR="004A096A" w:rsidRPr="009C271D" w:rsidRDefault="00E5195C" w:rsidP="00B662B9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E5195C">
              <w:rPr>
                <w:rFonts w:ascii="Times New Roman" w:hAnsi="Times New Roman" w:cs="Times New Roman"/>
                <w:color w:val="auto"/>
              </w:rPr>
              <w:t>«Картотека информаций»</w:t>
            </w:r>
          </w:p>
        </w:tc>
        <w:tc>
          <w:tcPr>
            <w:tcW w:w="1559" w:type="dxa"/>
            <w:shd w:val="clear" w:color="auto" w:fill="auto"/>
          </w:tcPr>
          <w:p w14:paraId="00D383A7" w14:textId="29F7F720" w:rsidR="004A096A" w:rsidRPr="009C271D" w:rsidRDefault="00E5195C" w:rsidP="00B662B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5195C">
              <w:rPr>
                <w:rFonts w:ascii="Times New Roman" w:hAnsi="Times New Roman" w:cs="Times New Roman"/>
                <w:color w:val="auto"/>
              </w:rPr>
              <w:t>картотека</w:t>
            </w:r>
          </w:p>
        </w:tc>
        <w:tc>
          <w:tcPr>
            <w:tcW w:w="992" w:type="dxa"/>
            <w:shd w:val="clear" w:color="auto" w:fill="auto"/>
          </w:tcPr>
          <w:p w14:paraId="4D6E435B" w14:textId="7926EA07" w:rsidR="004A096A" w:rsidRPr="009C271D" w:rsidRDefault="00E5195C" w:rsidP="00B662B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A1AE1EA" w14:textId="6CD8E5D6" w:rsidR="004A096A" w:rsidRPr="009C271D" w:rsidRDefault="00E5195C" w:rsidP="00B662B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E5195C">
              <w:rPr>
                <w:rFonts w:ascii="Times New Roman" w:hAnsi="Times New Roman" w:cs="Times New Roman"/>
                <w:color w:val="auto"/>
              </w:rPr>
              <w:t>Все группы</w:t>
            </w:r>
          </w:p>
        </w:tc>
        <w:tc>
          <w:tcPr>
            <w:tcW w:w="993" w:type="dxa"/>
            <w:shd w:val="clear" w:color="auto" w:fill="auto"/>
          </w:tcPr>
          <w:p w14:paraId="14598382" w14:textId="37C202CE" w:rsidR="004A096A" w:rsidRPr="009C271D" w:rsidRDefault="00E5195C" w:rsidP="00B662B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E5195C">
              <w:rPr>
                <w:rFonts w:ascii="Times New Roman" w:hAnsi="Times New Roman" w:cs="Times New Roman"/>
                <w:color w:val="auto"/>
              </w:rPr>
              <w:t>Январь-февраль</w:t>
            </w:r>
          </w:p>
        </w:tc>
        <w:tc>
          <w:tcPr>
            <w:tcW w:w="1701" w:type="dxa"/>
            <w:shd w:val="clear" w:color="auto" w:fill="auto"/>
          </w:tcPr>
          <w:p w14:paraId="0B561880" w14:textId="73BB361C" w:rsidR="004A096A" w:rsidRPr="009C271D" w:rsidRDefault="00A20788" w:rsidP="00B662B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0788">
              <w:rPr>
                <w:rFonts w:ascii="Times New Roman" w:hAnsi="Times New Roman" w:cs="Times New Roman"/>
                <w:color w:val="auto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color w:val="auto"/>
              </w:rPr>
              <w:t>СБ</w:t>
            </w:r>
            <w:proofErr w:type="gramEnd"/>
          </w:p>
        </w:tc>
      </w:tr>
      <w:tr w:rsidR="009C271D" w:rsidRPr="009C271D" w14:paraId="70504CF3" w14:textId="77777777" w:rsidTr="009C2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60F347" w14:textId="14E052BF" w:rsidR="004A096A" w:rsidRPr="009C271D" w:rsidRDefault="00E5195C" w:rsidP="00B662B9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E5195C">
              <w:rPr>
                <w:rFonts w:ascii="Times New Roman" w:hAnsi="Times New Roman" w:cs="Times New Roman"/>
                <w:color w:val="auto"/>
              </w:rPr>
              <w:t>«Подросток и закон»</w:t>
            </w:r>
          </w:p>
        </w:tc>
        <w:tc>
          <w:tcPr>
            <w:tcW w:w="1559" w:type="dxa"/>
            <w:shd w:val="clear" w:color="auto" w:fill="auto"/>
          </w:tcPr>
          <w:p w14:paraId="7261B186" w14:textId="2E25FFA9" w:rsidR="004A096A" w:rsidRPr="009C271D" w:rsidRDefault="00E5195C" w:rsidP="00B662B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5195C">
              <w:rPr>
                <w:rFonts w:ascii="Times New Roman" w:hAnsi="Times New Roman" w:cs="Times New Roman"/>
                <w:color w:val="auto"/>
              </w:rPr>
              <w:t>картотека</w:t>
            </w:r>
          </w:p>
        </w:tc>
        <w:tc>
          <w:tcPr>
            <w:tcW w:w="992" w:type="dxa"/>
            <w:shd w:val="clear" w:color="auto" w:fill="auto"/>
          </w:tcPr>
          <w:p w14:paraId="28E45901" w14:textId="02CDBA49" w:rsidR="004A096A" w:rsidRPr="009C271D" w:rsidRDefault="00E5195C" w:rsidP="00B662B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B374C0F" w14:textId="7712AC86" w:rsidR="004A096A" w:rsidRPr="009C271D" w:rsidRDefault="00E5195C" w:rsidP="00B662B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E5195C">
              <w:rPr>
                <w:rFonts w:ascii="Times New Roman" w:hAnsi="Times New Roman" w:cs="Times New Roman"/>
                <w:color w:val="auto"/>
              </w:rPr>
              <w:t>Все группы</w:t>
            </w:r>
          </w:p>
        </w:tc>
        <w:tc>
          <w:tcPr>
            <w:tcW w:w="993" w:type="dxa"/>
            <w:shd w:val="clear" w:color="auto" w:fill="auto"/>
          </w:tcPr>
          <w:p w14:paraId="736DCD56" w14:textId="7EA37ECB" w:rsidR="004A096A" w:rsidRPr="009C271D" w:rsidRDefault="00E5195C" w:rsidP="00B662B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E5195C">
              <w:rPr>
                <w:rFonts w:ascii="Times New Roman" w:hAnsi="Times New Roman" w:cs="Times New Roman"/>
                <w:color w:val="auto"/>
              </w:rPr>
              <w:t>Январь-февраль</w:t>
            </w:r>
          </w:p>
        </w:tc>
        <w:tc>
          <w:tcPr>
            <w:tcW w:w="1701" w:type="dxa"/>
            <w:shd w:val="clear" w:color="auto" w:fill="auto"/>
          </w:tcPr>
          <w:p w14:paraId="566B600A" w14:textId="730D2AC1" w:rsidR="004A096A" w:rsidRPr="009C271D" w:rsidRDefault="00A20788" w:rsidP="00B662B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0788">
              <w:rPr>
                <w:rFonts w:ascii="Times New Roman" w:hAnsi="Times New Roman" w:cs="Times New Roman"/>
                <w:color w:val="auto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color w:val="auto"/>
              </w:rPr>
              <w:t>СБ</w:t>
            </w:r>
            <w:proofErr w:type="gramEnd"/>
          </w:p>
        </w:tc>
      </w:tr>
      <w:tr w:rsidR="009C271D" w:rsidRPr="009C271D" w14:paraId="216764F6" w14:textId="77777777" w:rsidTr="009C271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A50701" w14:textId="46F8EDB7" w:rsidR="004A096A" w:rsidRPr="009C271D" w:rsidRDefault="004A096A" w:rsidP="00B662B9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7D0A8D72" w14:textId="1109FB43" w:rsidR="004A096A" w:rsidRPr="009C271D" w:rsidRDefault="004A096A" w:rsidP="00B662B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8E157AF" w14:textId="77777777" w:rsidR="004A096A" w:rsidRPr="009C271D" w:rsidRDefault="004A096A" w:rsidP="004A096A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17EDA56D" w14:textId="1FF83B5C" w:rsidR="004A096A" w:rsidRPr="009C271D" w:rsidRDefault="004A096A" w:rsidP="00B662B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</w:tcPr>
          <w:p w14:paraId="12EFF9B4" w14:textId="0AE8CC74" w:rsidR="004A096A" w:rsidRPr="009C271D" w:rsidRDefault="004A096A" w:rsidP="00B662B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14:paraId="2BACDB57" w14:textId="6E09D978" w:rsidR="004A096A" w:rsidRPr="009C271D" w:rsidRDefault="004A096A" w:rsidP="00B662B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271D" w:rsidRPr="009C271D" w14:paraId="237E88C3" w14:textId="77777777" w:rsidTr="009C2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698E85E" w14:textId="4B91D15F" w:rsidR="004A096A" w:rsidRPr="009C271D" w:rsidRDefault="004A096A" w:rsidP="00B662B9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03171E11" w14:textId="22FFD4C2" w:rsidR="004A096A" w:rsidRPr="009C271D" w:rsidRDefault="004A096A" w:rsidP="00B662B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8E92355" w14:textId="55E3E61D" w:rsidR="004A096A" w:rsidRPr="009C271D" w:rsidRDefault="004A096A" w:rsidP="00B662B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12FD2D5B" w14:textId="4658C0A9" w:rsidR="004A096A" w:rsidRPr="009C271D" w:rsidRDefault="004A096A" w:rsidP="00B662B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14:paraId="15C1AC64" w14:textId="56C45E0B" w:rsidR="004A096A" w:rsidRPr="009C271D" w:rsidRDefault="004A096A" w:rsidP="00B662B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76292508" w14:textId="77777777" w:rsidR="004A096A" w:rsidRPr="009C271D" w:rsidRDefault="004A096A" w:rsidP="004A096A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258F3B0" w14:textId="77777777" w:rsidR="00A85AFE" w:rsidRDefault="00A85AFE" w:rsidP="00244123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58" w:name="_Toc127290731"/>
    </w:p>
    <w:p w14:paraId="11F82DE7" w14:textId="77777777" w:rsidR="00D170A2" w:rsidRPr="00D170A2" w:rsidRDefault="00D170A2" w:rsidP="00D170A2">
      <w:pPr>
        <w:pStyle w:val="a3"/>
        <w:ind w:firstLine="567"/>
        <w:jc w:val="both"/>
        <w:outlineLvl w:val="1"/>
        <w:rPr>
          <w:rFonts w:ascii="Times New Roman" w:hAnsi="Times New Roman"/>
          <w:sz w:val="27"/>
          <w:szCs w:val="27"/>
        </w:rPr>
      </w:pPr>
      <w:r w:rsidRPr="00D170A2">
        <w:rPr>
          <w:rFonts w:ascii="Times New Roman" w:hAnsi="Times New Roman"/>
          <w:sz w:val="27"/>
          <w:szCs w:val="27"/>
        </w:rPr>
        <w:t>- При посещении  читателя  библиотеки проводить  индивидуальные беседы.</w:t>
      </w:r>
    </w:p>
    <w:p w14:paraId="7905A5E5" w14:textId="77777777" w:rsidR="00D170A2" w:rsidRPr="00D170A2" w:rsidRDefault="00D170A2" w:rsidP="00D170A2">
      <w:pPr>
        <w:pStyle w:val="a3"/>
        <w:ind w:firstLine="567"/>
        <w:jc w:val="both"/>
        <w:outlineLvl w:val="1"/>
        <w:rPr>
          <w:rFonts w:ascii="Times New Roman" w:hAnsi="Times New Roman"/>
          <w:sz w:val="27"/>
          <w:szCs w:val="27"/>
        </w:rPr>
      </w:pPr>
      <w:r w:rsidRPr="00D170A2">
        <w:rPr>
          <w:rFonts w:ascii="Times New Roman" w:hAnsi="Times New Roman"/>
          <w:sz w:val="27"/>
          <w:szCs w:val="27"/>
        </w:rPr>
        <w:t xml:space="preserve">          -  Продолжат  работать   картотеки: «Картотека справок», «Картотека о</w:t>
      </w:r>
      <w:r w:rsidRPr="00D170A2">
        <w:rPr>
          <w:rFonts w:ascii="Times New Roman" w:hAnsi="Times New Roman"/>
          <w:sz w:val="27"/>
          <w:szCs w:val="27"/>
        </w:rPr>
        <w:t>т</w:t>
      </w:r>
      <w:r w:rsidRPr="00D170A2">
        <w:rPr>
          <w:rFonts w:ascii="Times New Roman" w:hAnsi="Times New Roman"/>
          <w:sz w:val="27"/>
          <w:szCs w:val="27"/>
        </w:rPr>
        <w:t>казов» и «Картотека информаций».</w:t>
      </w:r>
    </w:p>
    <w:p w14:paraId="68BA3E1F" w14:textId="77777777" w:rsidR="00D170A2" w:rsidRPr="00D170A2" w:rsidRDefault="00D170A2" w:rsidP="00D170A2">
      <w:pPr>
        <w:pStyle w:val="a3"/>
        <w:ind w:firstLine="567"/>
        <w:jc w:val="both"/>
        <w:outlineLvl w:val="1"/>
        <w:rPr>
          <w:rFonts w:ascii="Times New Roman" w:hAnsi="Times New Roman"/>
          <w:sz w:val="27"/>
          <w:szCs w:val="27"/>
        </w:rPr>
      </w:pPr>
      <w:r w:rsidRPr="00D170A2">
        <w:rPr>
          <w:rFonts w:ascii="Times New Roman" w:hAnsi="Times New Roman"/>
          <w:sz w:val="27"/>
          <w:szCs w:val="27"/>
        </w:rPr>
        <w:t xml:space="preserve">          - Предоставить пользователям доступ нормативно-правовой базе «</w:t>
      </w:r>
      <w:proofErr w:type="spellStart"/>
      <w:r w:rsidRPr="00D170A2">
        <w:rPr>
          <w:rFonts w:ascii="Times New Roman" w:hAnsi="Times New Roman"/>
          <w:sz w:val="27"/>
          <w:szCs w:val="27"/>
        </w:rPr>
        <w:t>Ко</w:t>
      </w:r>
      <w:r w:rsidRPr="00D170A2">
        <w:rPr>
          <w:rFonts w:ascii="Times New Roman" w:hAnsi="Times New Roman"/>
          <w:sz w:val="27"/>
          <w:szCs w:val="27"/>
        </w:rPr>
        <w:t>н</w:t>
      </w:r>
      <w:r w:rsidRPr="00D170A2">
        <w:rPr>
          <w:rFonts w:ascii="Times New Roman" w:hAnsi="Times New Roman"/>
          <w:sz w:val="27"/>
          <w:szCs w:val="27"/>
        </w:rPr>
        <w:t>сультантПлюс</w:t>
      </w:r>
      <w:proofErr w:type="spellEnd"/>
      <w:r w:rsidRPr="00D170A2">
        <w:rPr>
          <w:rFonts w:ascii="Times New Roman" w:hAnsi="Times New Roman"/>
          <w:sz w:val="27"/>
          <w:szCs w:val="27"/>
        </w:rPr>
        <w:t>».</w:t>
      </w:r>
    </w:p>
    <w:p w14:paraId="4BEE15E2" w14:textId="5A7BD1BF" w:rsidR="00D170A2" w:rsidRPr="00D170A2" w:rsidRDefault="00D170A2" w:rsidP="00D170A2">
      <w:pPr>
        <w:pStyle w:val="a3"/>
        <w:ind w:firstLine="567"/>
        <w:jc w:val="both"/>
        <w:outlineLvl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- В 2025 году  выдать – 60</w:t>
      </w:r>
      <w:r w:rsidRPr="00D170A2">
        <w:rPr>
          <w:rFonts w:ascii="Times New Roman" w:hAnsi="Times New Roman"/>
          <w:sz w:val="27"/>
          <w:szCs w:val="27"/>
        </w:rPr>
        <w:t xml:space="preserve">  библиографических справок. </w:t>
      </w:r>
    </w:p>
    <w:p w14:paraId="07CA6B27" w14:textId="73527182" w:rsidR="00D170A2" w:rsidRPr="00D170A2" w:rsidRDefault="00D170A2" w:rsidP="00D170A2">
      <w:pPr>
        <w:pStyle w:val="a3"/>
        <w:ind w:firstLine="567"/>
        <w:jc w:val="both"/>
        <w:outlineLvl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- Информаций –35</w:t>
      </w:r>
      <w:r w:rsidRPr="00D170A2">
        <w:rPr>
          <w:rFonts w:ascii="Times New Roman" w:hAnsi="Times New Roman"/>
          <w:sz w:val="27"/>
          <w:szCs w:val="27"/>
        </w:rPr>
        <w:t xml:space="preserve"> шт.</w:t>
      </w:r>
    </w:p>
    <w:p w14:paraId="4B0D8EA3" w14:textId="7B7D67CB" w:rsidR="00D170A2" w:rsidRPr="00D170A2" w:rsidRDefault="00D170A2" w:rsidP="00D170A2">
      <w:pPr>
        <w:pStyle w:val="a3"/>
        <w:ind w:firstLine="567"/>
        <w:jc w:val="both"/>
        <w:outlineLvl w:val="1"/>
        <w:rPr>
          <w:rFonts w:ascii="Times New Roman" w:hAnsi="Times New Roman"/>
          <w:sz w:val="27"/>
          <w:szCs w:val="27"/>
        </w:rPr>
      </w:pPr>
      <w:r w:rsidRPr="00D170A2">
        <w:rPr>
          <w:rFonts w:ascii="Times New Roman" w:hAnsi="Times New Roman"/>
          <w:sz w:val="27"/>
          <w:szCs w:val="27"/>
        </w:rPr>
        <w:t xml:space="preserve">             - продолжать вести  учет пользователей Интернет услугами. С помощью </w:t>
      </w:r>
      <w:proofErr w:type="gramStart"/>
      <w:r w:rsidRPr="00D170A2">
        <w:rPr>
          <w:rFonts w:ascii="Times New Roman" w:hAnsi="Times New Roman"/>
          <w:sz w:val="27"/>
          <w:szCs w:val="27"/>
        </w:rPr>
        <w:t>интернет-технологий</w:t>
      </w:r>
      <w:proofErr w:type="gramEnd"/>
      <w:r w:rsidRPr="00D170A2">
        <w:rPr>
          <w:rFonts w:ascii="Times New Roman" w:hAnsi="Times New Roman"/>
          <w:sz w:val="27"/>
          <w:szCs w:val="27"/>
        </w:rPr>
        <w:t xml:space="preserve"> осуществлять поиск информации для выполнения всех видов справок при выполнении различных  запросов.</w:t>
      </w:r>
    </w:p>
    <w:p w14:paraId="17335B9E" w14:textId="77777777" w:rsidR="00D170A2" w:rsidRDefault="00D170A2" w:rsidP="00D170A2">
      <w:pPr>
        <w:pStyle w:val="a3"/>
        <w:ind w:firstLine="0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</w:p>
    <w:p w14:paraId="76E33DC6" w14:textId="416D2328" w:rsidR="00165F35" w:rsidRPr="00F14FBB" w:rsidRDefault="00165F35" w:rsidP="00244123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r w:rsidRPr="00F14FBB">
        <w:rPr>
          <w:rFonts w:ascii="Times New Roman" w:hAnsi="Times New Roman"/>
          <w:b/>
          <w:i/>
          <w:sz w:val="27"/>
          <w:szCs w:val="27"/>
        </w:rPr>
        <w:t>7.3. Организация МБА и ЭДД в муниципальных библиотеках.</w:t>
      </w:r>
      <w:bookmarkEnd w:id="58"/>
    </w:p>
    <w:p w14:paraId="202C97CE" w14:textId="5C5DD83C" w:rsidR="002027EB" w:rsidRPr="00F14FBB" w:rsidRDefault="00433437" w:rsidP="005C36EA">
      <w:pPr>
        <w:pStyle w:val="af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Продолжить </w:t>
      </w:r>
      <w:r w:rsidRPr="00F14FBB">
        <w:rPr>
          <w:sz w:val="27"/>
          <w:szCs w:val="27"/>
        </w:rPr>
        <w:t>организацию</w:t>
      </w:r>
      <w:r>
        <w:rPr>
          <w:sz w:val="27"/>
          <w:szCs w:val="27"/>
        </w:rPr>
        <w:t xml:space="preserve"> </w:t>
      </w:r>
      <w:r w:rsidR="002027EB" w:rsidRPr="00F14FBB">
        <w:rPr>
          <w:sz w:val="27"/>
          <w:szCs w:val="27"/>
        </w:rPr>
        <w:t>работы по обеспечению эффективного использов</w:t>
      </w:r>
      <w:r w:rsidR="002027EB" w:rsidRPr="00F14FBB">
        <w:rPr>
          <w:sz w:val="27"/>
          <w:szCs w:val="27"/>
        </w:rPr>
        <w:t>а</w:t>
      </w:r>
      <w:r w:rsidR="002027EB" w:rsidRPr="00F14FBB">
        <w:rPr>
          <w:sz w:val="27"/>
          <w:szCs w:val="27"/>
        </w:rPr>
        <w:t>ния   книжного фонда библиотек Тихорецкого района</w:t>
      </w:r>
      <w:r w:rsidR="009C271D">
        <w:rPr>
          <w:sz w:val="27"/>
          <w:szCs w:val="27"/>
        </w:rPr>
        <w:t xml:space="preserve"> совместно с </w:t>
      </w:r>
      <w:r w:rsidR="002027EB" w:rsidRPr="00F14FBB">
        <w:rPr>
          <w:sz w:val="27"/>
          <w:szCs w:val="27"/>
        </w:rPr>
        <w:t xml:space="preserve"> сектором ОИФ и МБА Тихорецкой </w:t>
      </w:r>
      <w:proofErr w:type="spellStart"/>
      <w:r w:rsidR="002027EB" w:rsidRPr="00F14FBB">
        <w:rPr>
          <w:sz w:val="27"/>
          <w:szCs w:val="27"/>
        </w:rPr>
        <w:t>межпоселенческой</w:t>
      </w:r>
      <w:proofErr w:type="spellEnd"/>
      <w:r w:rsidR="002027EB" w:rsidRPr="00F14FBB">
        <w:rPr>
          <w:sz w:val="27"/>
          <w:szCs w:val="27"/>
        </w:rPr>
        <w:t xml:space="preserve"> библиотеки и </w:t>
      </w:r>
      <w:proofErr w:type="spellStart"/>
      <w:r w:rsidR="002027EB" w:rsidRPr="00F14FBB">
        <w:rPr>
          <w:sz w:val="27"/>
          <w:szCs w:val="27"/>
        </w:rPr>
        <w:t>внестационарного</w:t>
      </w:r>
      <w:proofErr w:type="spellEnd"/>
      <w:r w:rsidR="002027EB" w:rsidRPr="00F14FBB">
        <w:rPr>
          <w:sz w:val="27"/>
          <w:szCs w:val="27"/>
        </w:rPr>
        <w:t xml:space="preserve"> обслуживания</w:t>
      </w:r>
      <w:r w:rsidR="00E5195C">
        <w:rPr>
          <w:sz w:val="27"/>
          <w:szCs w:val="27"/>
        </w:rPr>
        <w:t xml:space="preserve"> библиотеки МКУК «Сельская библиотека» </w:t>
      </w:r>
      <w:proofErr w:type="spellStart"/>
      <w:r w:rsidR="00E5195C">
        <w:rPr>
          <w:sz w:val="27"/>
          <w:szCs w:val="27"/>
        </w:rPr>
        <w:t>Еремизино</w:t>
      </w:r>
      <w:proofErr w:type="spellEnd"/>
      <w:r w:rsidR="00E5195C">
        <w:rPr>
          <w:sz w:val="27"/>
          <w:szCs w:val="27"/>
        </w:rPr>
        <w:t xml:space="preserve">-Борисовского СП </w:t>
      </w:r>
      <w:proofErr w:type="gramStart"/>
      <w:r w:rsidR="00E5195C">
        <w:rPr>
          <w:sz w:val="27"/>
          <w:szCs w:val="27"/>
        </w:rPr>
        <w:t>ТР</w:t>
      </w:r>
      <w:proofErr w:type="gramEnd"/>
      <w:r w:rsidR="002027EB" w:rsidRPr="00F14FBB">
        <w:rPr>
          <w:sz w:val="27"/>
          <w:szCs w:val="27"/>
        </w:rPr>
        <w:t>:</w:t>
      </w:r>
    </w:p>
    <w:p w14:paraId="74F3C5F8" w14:textId="77777777" w:rsidR="005971B9" w:rsidRPr="005971B9" w:rsidRDefault="005971B9" w:rsidP="005971B9">
      <w:pPr>
        <w:pStyle w:val="af6"/>
        <w:jc w:val="both"/>
        <w:rPr>
          <w:sz w:val="27"/>
          <w:szCs w:val="27"/>
        </w:rPr>
      </w:pPr>
      <w:r w:rsidRPr="005971B9">
        <w:rPr>
          <w:sz w:val="27"/>
          <w:szCs w:val="27"/>
        </w:rPr>
        <w:t>отбор литературы, отвечающей современным требованиям к содержанию и информации;</w:t>
      </w:r>
    </w:p>
    <w:p w14:paraId="46FEBBE5" w14:textId="77777777" w:rsidR="005971B9" w:rsidRPr="005971B9" w:rsidRDefault="005971B9" w:rsidP="005971B9">
      <w:pPr>
        <w:pStyle w:val="af6"/>
        <w:jc w:val="both"/>
        <w:rPr>
          <w:sz w:val="27"/>
          <w:szCs w:val="27"/>
        </w:rPr>
      </w:pPr>
      <w:r w:rsidRPr="005971B9">
        <w:rPr>
          <w:sz w:val="27"/>
          <w:szCs w:val="27"/>
        </w:rPr>
        <w:lastRenderedPageBreak/>
        <w:t>активно сотрудничать по МБА с МКУК «ТЦМБ» и  между библиотеками п</w:t>
      </w:r>
      <w:r w:rsidRPr="005971B9">
        <w:rPr>
          <w:sz w:val="27"/>
          <w:szCs w:val="27"/>
        </w:rPr>
        <w:t>о</w:t>
      </w:r>
      <w:r w:rsidRPr="005971B9">
        <w:rPr>
          <w:sz w:val="27"/>
          <w:szCs w:val="27"/>
        </w:rPr>
        <w:t>селений района;</w:t>
      </w:r>
    </w:p>
    <w:p w14:paraId="357B2353" w14:textId="77777777" w:rsidR="005971B9" w:rsidRPr="005971B9" w:rsidRDefault="005971B9" w:rsidP="005971B9">
      <w:pPr>
        <w:pStyle w:val="af6"/>
        <w:jc w:val="both"/>
        <w:rPr>
          <w:sz w:val="27"/>
          <w:szCs w:val="27"/>
        </w:rPr>
      </w:pPr>
      <w:r w:rsidRPr="005971B9">
        <w:rPr>
          <w:sz w:val="27"/>
          <w:szCs w:val="27"/>
        </w:rPr>
        <w:t>участие в комплектовании  фондов;</w:t>
      </w:r>
      <w:r w:rsidRPr="005971B9">
        <w:rPr>
          <w:sz w:val="27"/>
          <w:szCs w:val="27"/>
        </w:rPr>
        <w:tab/>
      </w:r>
    </w:p>
    <w:p w14:paraId="5006E68B" w14:textId="77777777" w:rsidR="005971B9" w:rsidRPr="005971B9" w:rsidRDefault="005971B9" w:rsidP="005971B9">
      <w:pPr>
        <w:pStyle w:val="af6"/>
        <w:jc w:val="both"/>
        <w:rPr>
          <w:sz w:val="27"/>
          <w:szCs w:val="27"/>
        </w:rPr>
      </w:pPr>
      <w:r w:rsidRPr="005971B9">
        <w:rPr>
          <w:sz w:val="27"/>
          <w:szCs w:val="27"/>
        </w:rPr>
        <w:t xml:space="preserve">изучение читательского спроса и составление списков на </w:t>
      </w:r>
      <w:proofErr w:type="spellStart"/>
      <w:r w:rsidRPr="005971B9">
        <w:rPr>
          <w:sz w:val="27"/>
          <w:szCs w:val="27"/>
        </w:rPr>
        <w:t>докомплектование</w:t>
      </w:r>
      <w:proofErr w:type="spellEnd"/>
      <w:r w:rsidRPr="005971B9">
        <w:rPr>
          <w:sz w:val="27"/>
          <w:szCs w:val="27"/>
        </w:rPr>
        <w:t xml:space="preserve"> («Картотека справок» и «Картотека отказов»);</w:t>
      </w:r>
    </w:p>
    <w:p w14:paraId="33C72F99" w14:textId="77777777" w:rsidR="005971B9" w:rsidRPr="005971B9" w:rsidRDefault="005971B9" w:rsidP="005971B9">
      <w:pPr>
        <w:pStyle w:val="af6"/>
        <w:jc w:val="both"/>
        <w:rPr>
          <w:sz w:val="27"/>
          <w:szCs w:val="27"/>
        </w:rPr>
      </w:pPr>
      <w:r w:rsidRPr="005971B9">
        <w:rPr>
          <w:sz w:val="27"/>
          <w:szCs w:val="27"/>
        </w:rPr>
        <w:t>поиск информации  и  выполнение запросов всех групп пользователей посел</w:t>
      </w:r>
      <w:r w:rsidRPr="005971B9">
        <w:rPr>
          <w:sz w:val="27"/>
          <w:szCs w:val="27"/>
        </w:rPr>
        <w:t>е</w:t>
      </w:r>
      <w:r w:rsidRPr="005971B9">
        <w:rPr>
          <w:sz w:val="27"/>
          <w:szCs w:val="27"/>
        </w:rPr>
        <w:t>ний;</w:t>
      </w:r>
    </w:p>
    <w:p w14:paraId="7B79D6E5" w14:textId="77777777" w:rsidR="005971B9" w:rsidRPr="005971B9" w:rsidRDefault="005971B9" w:rsidP="005971B9">
      <w:pPr>
        <w:pStyle w:val="af6"/>
        <w:jc w:val="both"/>
        <w:rPr>
          <w:sz w:val="27"/>
          <w:szCs w:val="27"/>
        </w:rPr>
      </w:pPr>
      <w:r w:rsidRPr="005971B9">
        <w:rPr>
          <w:sz w:val="27"/>
          <w:szCs w:val="27"/>
        </w:rPr>
        <w:t>составление (по мере  поступления)  информационных списков   новой литер</w:t>
      </w:r>
      <w:r w:rsidRPr="005971B9">
        <w:rPr>
          <w:sz w:val="27"/>
          <w:szCs w:val="27"/>
        </w:rPr>
        <w:t>а</w:t>
      </w:r>
      <w:r w:rsidRPr="005971B9">
        <w:rPr>
          <w:sz w:val="27"/>
          <w:szCs w:val="27"/>
        </w:rPr>
        <w:t>туры;</w:t>
      </w:r>
    </w:p>
    <w:p w14:paraId="0C3618FD" w14:textId="77777777" w:rsidR="005971B9" w:rsidRPr="005971B9" w:rsidRDefault="005971B9" w:rsidP="005971B9">
      <w:pPr>
        <w:pStyle w:val="af6"/>
        <w:jc w:val="both"/>
        <w:rPr>
          <w:sz w:val="27"/>
          <w:szCs w:val="27"/>
        </w:rPr>
      </w:pPr>
      <w:proofErr w:type="gramStart"/>
      <w:r w:rsidRPr="005971B9">
        <w:rPr>
          <w:sz w:val="27"/>
          <w:szCs w:val="27"/>
        </w:rPr>
        <w:t>контроль за</w:t>
      </w:r>
      <w:proofErr w:type="gramEnd"/>
      <w:r w:rsidRPr="005971B9">
        <w:rPr>
          <w:sz w:val="27"/>
          <w:szCs w:val="27"/>
        </w:rPr>
        <w:t xml:space="preserve">  сроком возврата  документов; </w:t>
      </w:r>
    </w:p>
    <w:p w14:paraId="126956E3" w14:textId="77777777" w:rsidR="005971B9" w:rsidRPr="005971B9" w:rsidRDefault="005971B9" w:rsidP="005971B9">
      <w:pPr>
        <w:pStyle w:val="af6"/>
        <w:jc w:val="both"/>
        <w:rPr>
          <w:sz w:val="27"/>
          <w:szCs w:val="27"/>
        </w:rPr>
      </w:pPr>
      <w:r w:rsidRPr="005971B9">
        <w:rPr>
          <w:sz w:val="27"/>
          <w:szCs w:val="27"/>
        </w:rPr>
        <w:t>сохранность литературы, полученной по межбиблиотечному абонементу;</w:t>
      </w:r>
    </w:p>
    <w:p w14:paraId="6E37060C" w14:textId="77777777" w:rsidR="005971B9" w:rsidRPr="005971B9" w:rsidRDefault="005971B9" w:rsidP="005971B9">
      <w:pPr>
        <w:pStyle w:val="af6"/>
        <w:jc w:val="both"/>
        <w:rPr>
          <w:sz w:val="27"/>
          <w:szCs w:val="27"/>
        </w:rPr>
      </w:pPr>
      <w:r w:rsidRPr="005971B9">
        <w:rPr>
          <w:sz w:val="27"/>
          <w:szCs w:val="27"/>
        </w:rPr>
        <w:t xml:space="preserve">популяризация видео и </w:t>
      </w:r>
      <w:proofErr w:type="spellStart"/>
      <w:r w:rsidRPr="005971B9">
        <w:rPr>
          <w:sz w:val="27"/>
          <w:szCs w:val="27"/>
        </w:rPr>
        <w:t>медиатеки</w:t>
      </w:r>
      <w:proofErr w:type="spellEnd"/>
      <w:r w:rsidRPr="005971B9">
        <w:rPr>
          <w:sz w:val="27"/>
          <w:szCs w:val="27"/>
        </w:rPr>
        <w:t>.</w:t>
      </w:r>
    </w:p>
    <w:p w14:paraId="6356B656" w14:textId="77777777" w:rsidR="00821341" w:rsidRPr="00F14FBB" w:rsidRDefault="00821341" w:rsidP="005971B9">
      <w:pPr>
        <w:pStyle w:val="af6"/>
        <w:ind w:firstLine="0"/>
        <w:jc w:val="both"/>
        <w:outlineLvl w:val="0"/>
        <w:rPr>
          <w:sz w:val="27"/>
          <w:szCs w:val="27"/>
        </w:rPr>
      </w:pPr>
    </w:p>
    <w:p w14:paraId="06C5D044" w14:textId="1D2AC07F" w:rsidR="00165F35" w:rsidRPr="00F14FBB" w:rsidRDefault="00165F35" w:rsidP="00244123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59" w:name="_Toc127290732"/>
      <w:r w:rsidRPr="00F14FBB">
        <w:rPr>
          <w:rFonts w:ascii="Times New Roman" w:hAnsi="Times New Roman"/>
          <w:b/>
          <w:i/>
          <w:sz w:val="27"/>
          <w:szCs w:val="27"/>
        </w:rPr>
        <w:t>7.4. Формирование информационной культуры пользователей.</w:t>
      </w:r>
      <w:bookmarkEnd w:id="59"/>
    </w:p>
    <w:tbl>
      <w:tblPr>
        <w:tblStyle w:val="aff6"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992"/>
        <w:gridCol w:w="1559"/>
        <w:gridCol w:w="993"/>
        <w:gridCol w:w="1701"/>
      </w:tblGrid>
      <w:tr w:rsidR="009C271D" w:rsidRPr="009C271D" w14:paraId="4A6875EE" w14:textId="77777777" w:rsidTr="009C2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95395D" w14:textId="56B2D4FC" w:rsidR="00642C58" w:rsidRPr="009C271D" w:rsidRDefault="00642C58" w:rsidP="005C36EA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деятельности</w:t>
            </w:r>
            <w:r w:rsidR="00E347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AD68D6B" w14:textId="77777777" w:rsidR="00642C58" w:rsidRPr="009C271D" w:rsidRDefault="00642C58" w:rsidP="005C36E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Форма </w:t>
            </w:r>
          </w:p>
          <w:p w14:paraId="04C69315" w14:textId="53FC1B43" w:rsidR="00642C58" w:rsidRPr="009C271D" w:rsidRDefault="00642C58" w:rsidP="005C36E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054E7D" w14:textId="09AEBE92" w:rsidR="00642C58" w:rsidRPr="009C271D" w:rsidRDefault="00642C58" w:rsidP="005C36E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A104A6" w14:textId="0FD1A9BA" w:rsidR="00642C58" w:rsidRPr="009C271D" w:rsidRDefault="00642C58" w:rsidP="005C36E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green"/>
              </w:rPr>
            </w:pPr>
            <w:proofErr w:type="spellStart"/>
            <w:r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Читательс</w:t>
            </w:r>
            <w:proofErr w:type="spellEnd"/>
            <w:r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-кая группа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969115E" w14:textId="77777777" w:rsidR="00642C58" w:rsidRPr="009C271D" w:rsidRDefault="00642C58" w:rsidP="005C36E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</w:t>
            </w:r>
            <w:proofErr w:type="spellStart"/>
            <w:r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</w:t>
            </w:r>
            <w:proofErr w:type="spellEnd"/>
            <w:r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14:paraId="45BAF8F9" w14:textId="4D1FD824" w:rsidR="00F50E05" w:rsidRPr="009C271D" w:rsidRDefault="00642C58" w:rsidP="00F50E05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нения</w:t>
            </w:r>
            <w:r w:rsidR="00F50E05" w:rsidRPr="009C271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33C3C14" w14:textId="76E1BBAF" w:rsidR="00642C58" w:rsidRPr="009C271D" w:rsidRDefault="00642C58" w:rsidP="00F50E05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B035889" w14:textId="0E4BF958" w:rsidR="00642C58" w:rsidRPr="009C271D" w:rsidRDefault="00642C58" w:rsidP="005C36E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Ответствен-</w:t>
            </w:r>
            <w:proofErr w:type="spellStart"/>
            <w:r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ный</w:t>
            </w:r>
            <w:proofErr w:type="spellEnd"/>
            <w:proofErr w:type="gramEnd"/>
            <w:r w:rsidRPr="009C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9C271D" w:rsidRPr="009C271D" w14:paraId="1AAA833E" w14:textId="77777777" w:rsidTr="009C2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6D347FC" w14:textId="7C799C32" w:rsidR="007E7BA6" w:rsidRPr="009C271D" w:rsidRDefault="005971B9" w:rsidP="002A34FD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5971B9">
              <w:rPr>
                <w:rFonts w:ascii="Times New Roman" w:hAnsi="Times New Roman" w:cs="Times New Roman"/>
                <w:color w:val="auto"/>
              </w:rPr>
              <w:t>Для повышения информационной культуры пользователей провести беседы, консультации у каталогов, картотек</w:t>
            </w:r>
          </w:p>
        </w:tc>
        <w:tc>
          <w:tcPr>
            <w:tcW w:w="1559" w:type="dxa"/>
            <w:shd w:val="clear" w:color="auto" w:fill="auto"/>
          </w:tcPr>
          <w:p w14:paraId="327D7BF1" w14:textId="26EB16AD" w:rsidR="002A34FD" w:rsidRPr="009C271D" w:rsidRDefault="005971B9" w:rsidP="002A34FD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971B9">
              <w:rPr>
                <w:rFonts w:ascii="Times New Roman" w:hAnsi="Times New Roman" w:cs="Times New Roman"/>
                <w:color w:val="auto"/>
              </w:rPr>
              <w:t>Беседы, консультации</w:t>
            </w:r>
          </w:p>
        </w:tc>
        <w:tc>
          <w:tcPr>
            <w:tcW w:w="992" w:type="dxa"/>
            <w:shd w:val="clear" w:color="auto" w:fill="auto"/>
          </w:tcPr>
          <w:p w14:paraId="1308ADE3" w14:textId="23D1C55D" w:rsidR="007E7BA6" w:rsidRPr="009C271D" w:rsidRDefault="005971B9" w:rsidP="007E7BA6">
            <w:pPr>
              <w:pStyle w:val="12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F038F11" w14:textId="6E6044B4" w:rsidR="002A34FD" w:rsidRPr="009C271D" w:rsidRDefault="005971B9" w:rsidP="002A34FD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группы</w:t>
            </w:r>
          </w:p>
        </w:tc>
        <w:tc>
          <w:tcPr>
            <w:tcW w:w="993" w:type="dxa"/>
            <w:shd w:val="clear" w:color="auto" w:fill="auto"/>
          </w:tcPr>
          <w:p w14:paraId="56946274" w14:textId="449675FB" w:rsidR="002A34FD" w:rsidRPr="005971B9" w:rsidRDefault="005971B9" w:rsidP="00F50E0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5971B9">
              <w:rPr>
                <w:rFonts w:ascii="Times New Roman" w:hAnsi="Times New Roman" w:cs="Times New Roman"/>
                <w:color w:val="auto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14:paraId="1591EFD5" w14:textId="1C309B12" w:rsidR="002A34FD" w:rsidRPr="009C271D" w:rsidRDefault="005971B9" w:rsidP="00F50E0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971B9">
              <w:rPr>
                <w:rFonts w:ascii="Times New Roman" w:hAnsi="Times New Roman" w:cs="Times New Roman"/>
                <w:color w:val="auto"/>
              </w:rPr>
              <w:t>Еремизино-Борисовская</w:t>
            </w:r>
            <w:proofErr w:type="spellEnd"/>
            <w:r w:rsidRPr="005971B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5971B9">
              <w:rPr>
                <w:rFonts w:ascii="Times New Roman" w:hAnsi="Times New Roman" w:cs="Times New Roman"/>
                <w:color w:val="auto"/>
              </w:rPr>
              <w:t>СБ</w:t>
            </w:r>
            <w:proofErr w:type="gramEnd"/>
          </w:p>
        </w:tc>
      </w:tr>
      <w:tr w:rsidR="009C271D" w:rsidRPr="009C271D" w14:paraId="2CCC589F" w14:textId="77777777" w:rsidTr="009C271D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8C1B22F" w14:textId="5FE024D0" w:rsidR="002A34FD" w:rsidRPr="009C271D" w:rsidRDefault="002A34FD" w:rsidP="002A34FD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49DD8CBD" w14:textId="4DBCD264" w:rsidR="002A34FD" w:rsidRPr="009C271D" w:rsidRDefault="002A34FD" w:rsidP="002A34FD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36D1C6E" w14:textId="4145E0AE" w:rsidR="002A34FD" w:rsidRPr="009C271D" w:rsidRDefault="002A34FD" w:rsidP="002A34FD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1BE885C6" w14:textId="70C196A3" w:rsidR="002A34FD" w:rsidRPr="009C271D" w:rsidRDefault="002A34FD" w:rsidP="002A34FD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</w:tcPr>
          <w:p w14:paraId="4260C04A" w14:textId="0C45E728" w:rsidR="002A34FD" w:rsidRPr="009C271D" w:rsidRDefault="002A34FD" w:rsidP="002A34FD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14:paraId="4DE3875A" w14:textId="0B5663F8" w:rsidR="002A34FD" w:rsidRPr="009C271D" w:rsidRDefault="002A34FD" w:rsidP="002A34FD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8F81F10" w14:textId="77777777" w:rsidR="00165F35" w:rsidRPr="00F14FBB" w:rsidRDefault="00165F35" w:rsidP="00514B4F">
      <w:pPr>
        <w:pStyle w:val="a3"/>
        <w:ind w:firstLine="0"/>
        <w:jc w:val="both"/>
        <w:outlineLvl w:val="0"/>
        <w:rPr>
          <w:rFonts w:ascii="Times New Roman" w:hAnsi="Times New Roman"/>
          <w:b/>
          <w:i/>
          <w:sz w:val="27"/>
          <w:szCs w:val="27"/>
        </w:rPr>
      </w:pPr>
    </w:p>
    <w:p w14:paraId="6DD3736D" w14:textId="35F7C195" w:rsidR="00165F35" w:rsidRPr="00F14FBB" w:rsidRDefault="00165F35" w:rsidP="00244123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60" w:name="_Toc127290733"/>
      <w:r w:rsidRPr="00F14FBB">
        <w:rPr>
          <w:rFonts w:ascii="Times New Roman" w:hAnsi="Times New Roman"/>
          <w:b/>
          <w:i/>
          <w:sz w:val="27"/>
          <w:szCs w:val="27"/>
        </w:rPr>
        <w:t>7.5. Деятельность публичных центров правовой и социально значимой и</w:t>
      </w:r>
      <w:r w:rsidRPr="00F14FBB">
        <w:rPr>
          <w:rFonts w:ascii="Times New Roman" w:hAnsi="Times New Roman"/>
          <w:b/>
          <w:i/>
          <w:sz w:val="27"/>
          <w:szCs w:val="27"/>
        </w:rPr>
        <w:t>н</w:t>
      </w:r>
      <w:r w:rsidRPr="00F14FBB">
        <w:rPr>
          <w:rFonts w:ascii="Times New Roman" w:hAnsi="Times New Roman"/>
          <w:b/>
          <w:i/>
          <w:sz w:val="27"/>
          <w:szCs w:val="27"/>
        </w:rPr>
        <w:t>формации на базе муниципальных библиотек.</w:t>
      </w:r>
      <w:bookmarkEnd w:id="60"/>
      <w:r w:rsidR="00C45721">
        <w:rPr>
          <w:rFonts w:ascii="Times New Roman" w:hAnsi="Times New Roman"/>
          <w:b/>
          <w:i/>
          <w:sz w:val="27"/>
          <w:szCs w:val="27"/>
        </w:rPr>
        <w:t xml:space="preserve"> </w:t>
      </w:r>
    </w:p>
    <w:tbl>
      <w:tblPr>
        <w:tblStyle w:val="aff6"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0"/>
        <w:gridCol w:w="1701"/>
        <w:gridCol w:w="1418"/>
        <w:gridCol w:w="992"/>
        <w:gridCol w:w="2064"/>
      </w:tblGrid>
      <w:tr w:rsidR="00501803" w:rsidRPr="00501803" w14:paraId="774B34F2" w14:textId="77777777" w:rsidTr="00501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AAC8DD" w14:textId="621951EE" w:rsidR="00AA0761" w:rsidRPr="00501803" w:rsidRDefault="00AA0761" w:rsidP="005C36EA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18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деятельности</w:t>
            </w:r>
            <w:r w:rsidR="00E347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C4A1E0" w14:textId="77777777" w:rsidR="00AA0761" w:rsidRPr="00501803" w:rsidRDefault="00AA0761" w:rsidP="005C36E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18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Форма </w:t>
            </w:r>
          </w:p>
          <w:p w14:paraId="2BE8A4C5" w14:textId="7082FA32" w:rsidR="00AA0761" w:rsidRPr="00501803" w:rsidRDefault="00AA0761" w:rsidP="005C36E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18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работы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05F548" w14:textId="1E842F99" w:rsidR="00AA0761" w:rsidRPr="00501803" w:rsidRDefault="00AA0761" w:rsidP="005C36E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018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Читательс</w:t>
            </w:r>
            <w:proofErr w:type="spellEnd"/>
            <w:r w:rsidRPr="005018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-кая группа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22BA0D" w14:textId="77777777" w:rsidR="00AA0761" w:rsidRPr="00501803" w:rsidRDefault="00AA0761" w:rsidP="005C36E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18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</w:t>
            </w:r>
            <w:proofErr w:type="spellStart"/>
            <w:r w:rsidRPr="005018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</w:t>
            </w:r>
            <w:proofErr w:type="spellEnd"/>
            <w:r w:rsidRPr="005018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14:paraId="5A9F8B38" w14:textId="5F486AC6" w:rsidR="00AA0761" w:rsidRPr="00501803" w:rsidRDefault="00AA0761" w:rsidP="005C36E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18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нения</w:t>
            </w:r>
          </w:p>
        </w:tc>
        <w:tc>
          <w:tcPr>
            <w:tcW w:w="20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D3E6D4" w14:textId="1E6B8192" w:rsidR="00AA0761" w:rsidRPr="00501803" w:rsidRDefault="00AA0761" w:rsidP="005C36EA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18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501803" w:rsidRPr="00501803" w14:paraId="3474992A" w14:textId="77777777" w:rsidTr="00501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DD25F28" w14:textId="53C0C4B1" w:rsidR="00A0790D" w:rsidRPr="00501803" w:rsidRDefault="00A0790D" w:rsidP="00A0790D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5A994843" w14:textId="3CFD12A3" w:rsidR="00A0790D" w:rsidRPr="00501803" w:rsidRDefault="00A0790D" w:rsidP="00A0790D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45761E29" w14:textId="3A0DC2F5" w:rsidR="00A0790D" w:rsidRPr="00501803" w:rsidRDefault="00A0790D" w:rsidP="00A0790D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F6FF358" w14:textId="5461768C" w:rsidR="00A0790D" w:rsidRPr="00501803" w:rsidRDefault="00A0790D" w:rsidP="00A0790D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4" w:type="dxa"/>
            <w:shd w:val="clear" w:color="auto" w:fill="auto"/>
          </w:tcPr>
          <w:p w14:paraId="64D758C0" w14:textId="1AC00A8D" w:rsidR="00A0790D" w:rsidRPr="00501803" w:rsidRDefault="00A0790D" w:rsidP="00A0790D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01803" w:rsidRPr="00501803" w14:paraId="05D886F5" w14:textId="77777777" w:rsidTr="00501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122004" w14:textId="7BFEA78D" w:rsidR="00A0790D" w:rsidRPr="00501803" w:rsidRDefault="00A0790D" w:rsidP="00A0790D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066309C8" w14:textId="47F0CD3E" w:rsidR="00A0790D" w:rsidRPr="00501803" w:rsidRDefault="00A0790D" w:rsidP="00A0790D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207AE658" w14:textId="729E8F6A" w:rsidR="00A0790D" w:rsidRPr="00501803" w:rsidRDefault="00A0790D" w:rsidP="00A0790D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5E389A6" w14:textId="1E9FC6E9" w:rsidR="00A0790D" w:rsidRPr="00501803" w:rsidRDefault="00A0790D" w:rsidP="00A0790D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4" w:type="dxa"/>
            <w:shd w:val="clear" w:color="auto" w:fill="auto"/>
          </w:tcPr>
          <w:p w14:paraId="467EB452" w14:textId="25468D19" w:rsidR="00A0790D" w:rsidRPr="00501803" w:rsidRDefault="00A0790D" w:rsidP="00A0790D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01803" w:rsidRPr="00501803" w14:paraId="74BB2DBB" w14:textId="77777777" w:rsidTr="00501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BE29C9" w14:textId="40A55089" w:rsidR="00A0790D" w:rsidRPr="00501803" w:rsidRDefault="00A0790D" w:rsidP="00A0790D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4055FA7B" w14:textId="34E5FB48" w:rsidR="00A0790D" w:rsidRPr="00501803" w:rsidRDefault="00A0790D" w:rsidP="00A0790D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3D772131" w14:textId="7D4E51CE" w:rsidR="00A0790D" w:rsidRPr="00501803" w:rsidRDefault="00A0790D" w:rsidP="00A0790D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E412CD8" w14:textId="79B7052C" w:rsidR="00A0790D" w:rsidRPr="00501803" w:rsidRDefault="00A0790D" w:rsidP="00A0790D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4" w:type="dxa"/>
            <w:shd w:val="clear" w:color="auto" w:fill="auto"/>
          </w:tcPr>
          <w:p w14:paraId="2BE7BFF0" w14:textId="736EB8DE" w:rsidR="00A0790D" w:rsidRPr="00501803" w:rsidRDefault="00A0790D" w:rsidP="00A0790D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01803" w:rsidRPr="00501803" w14:paraId="21FB4755" w14:textId="77777777" w:rsidTr="00501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BD64D14" w14:textId="701E3334" w:rsidR="00A0790D" w:rsidRPr="00501803" w:rsidRDefault="00A0790D" w:rsidP="00A0790D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7757D28D" w14:textId="1536BDDB" w:rsidR="00A0790D" w:rsidRPr="00501803" w:rsidRDefault="00A0790D" w:rsidP="00A0790D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7F3566B3" w14:textId="66BA5409" w:rsidR="00A0790D" w:rsidRPr="00501803" w:rsidRDefault="00A0790D" w:rsidP="00A0790D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3EB1EE6B" w14:textId="210F659F" w:rsidR="00A0790D" w:rsidRPr="00501803" w:rsidRDefault="00A0790D" w:rsidP="00A0790D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green"/>
              </w:rPr>
            </w:pPr>
          </w:p>
        </w:tc>
        <w:tc>
          <w:tcPr>
            <w:tcW w:w="2064" w:type="dxa"/>
            <w:shd w:val="clear" w:color="auto" w:fill="auto"/>
          </w:tcPr>
          <w:p w14:paraId="65379FD3" w14:textId="0BD99DF4" w:rsidR="00A0790D" w:rsidRPr="00501803" w:rsidRDefault="00A0790D" w:rsidP="00A0790D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green"/>
              </w:rPr>
            </w:pPr>
          </w:p>
        </w:tc>
      </w:tr>
      <w:tr w:rsidR="00501803" w:rsidRPr="00501803" w14:paraId="41643298" w14:textId="77777777" w:rsidTr="00501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EC4E03" w14:textId="6D158815" w:rsidR="00A0790D" w:rsidRPr="00501803" w:rsidRDefault="00A0790D" w:rsidP="00A0790D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6779A387" w14:textId="22BDF966" w:rsidR="00A0790D" w:rsidRPr="00501803" w:rsidRDefault="00A0790D" w:rsidP="00A0790D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40835519" w14:textId="5BBAA7A3" w:rsidR="00A0790D" w:rsidRPr="00501803" w:rsidRDefault="00A0790D" w:rsidP="00A0790D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9647EDF" w14:textId="6434E178" w:rsidR="00A0790D" w:rsidRPr="00501803" w:rsidRDefault="00A0790D" w:rsidP="00A0790D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4" w:type="dxa"/>
            <w:shd w:val="clear" w:color="auto" w:fill="auto"/>
          </w:tcPr>
          <w:p w14:paraId="6B94AAAA" w14:textId="519F3804" w:rsidR="00A0790D" w:rsidRPr="00501803" w:rsidRDefault="00A0790D" w:rsidP="00A0790D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green"/>
              </w:rPr>
            </w:pPr>
          </w:p>
        </w:tc>
      </w:tr>
    </w:tbl>
    <w:p w14:paraId="11CC8FD8" w14:textId="77777777" w:rsidR="00165F35" w:rsidRPr="00A0790D" w:rsidRDefault="00165F35" w:rsidP="00A0790D">
      <w:pPr>
        <w:pStyle w:val="12"/>
        <w:rPr>
          <w:rFonts w:ascii="Times New Roman" w:hAnsi="Times New Roman" w:cs="Times New Roman"/>
        </w:rPr>
      </w:pPr>
    </w:p>
    <w:p w14:paraId="64001BAD" w14:textId="15193F6C" w:rsidR="00165F35" w:rsidRPr="00F14FBB" w:rsidRDefault="00165F35" w:rsidP="00244123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61" w:name="_Toc127290734"/>
      <w:r w:rsidRPr="00F14FBB">
        <w:rPr>
          <w:rFonts w:ascii="Times New Roman" w:hAnsi="Times New Roman"/>
          <w:b/>
          <w:i/>
          <w:sz w:val="27"/>
          <w:szCs w:val="27"/>
        </w:rPr>
        <w:t>7.6. Выпуск библиографической продукции.</w:t>
      </w:r>
      <w:bookmarkEnd w:id="61"/>
    </w:p>
    <w:tbl>
      <w:tblPr>
        <w:tblStyle w:val="aff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992"/>
        <w:gridCol w:w="1559"/>
        <w:gridCol w:w="993"/>
        <w:gridCol w:w="1701"/>
      </w:tblGrid>
      <w:tr w:rsidR="00C45721" w:rsidRPr="00C45721" w14:paraId="33513A30" w14:textId="77777777" w:rsidTr="00C45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46750E9" w14:textId="3A08A225" w:rsidR="00F60E1D" w:rsidRPr="00C45721" w:rsidRDefault="00F60E1D" w:rsidP="00C9349E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7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деятельности</w:t>
            </w:r>
            <w:r w:rsidR="00E347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E41DF41" w14:textId="77777777" w:rsidR="00F60E1D" w:rsidRPr="00C45721" w:rsidRDefault="00F60E1D" w:rsidP="00C9349E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7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Форма </w:t>
            </w:r>
          </w:p>
          <w:p w14:paraId="1A97F05C" w14:textId="001EA3FA" w:rsidR="00F60E1D" w:rsidRPr="00C45721" w:rsidRDefault="00F60E1D" w:rsidP="00C9349E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7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ECBA9C" w14:textId="32854C64" w:rsidR="00F60E1D" w:rsidRPr="00C45721" w:rsidRDefault="00F60E1D" w:rsidP="00C9349E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7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1BFCD90" w14:textId="3ED0765D" w:rsidR="00F60E1D" w:rsidRPr="00C45721" w:rsidRDefault="00F60E1D" w:rsidP="00C9349E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green"/>
              </w:rPr>
            </w:pPr>
            <w:proofErr w:type="spellStart"/>
            <w:r w:rsidRPr="00C457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Читательс</w:t>
            </w:r>
            <w:proofErr w:type="spellEnd"/>
            <w:r w:rsidRPr="00C457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-кая группа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59B46F" w14:textId="77777777" w:rsidR="00F60E1D" w:rsidRPr="00C45721" w:rsidRDefault="00F60E1D" w:rsidP="00C9349E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7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</w:t>
            </w:r>
            <w:proofErr w:type="spellStart"/>
            <w:r w:rsidRPr="00C457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</w:t>
            </w:r>
            <w:proofErr w:type="spellEnd"/>
            <w:r w:rsidRPr="00C457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14:paraId="363DCD74" w14:textId="326C00AF" w:rsidR="00F60E1D" w:rsidRPr="00C45721" w:rsidRDefault="00F60E1D" w:rsidP="00C9349E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green"/>
              </w:rPr>
            </w:pPr>
            <w:r w:rsidRPr="00C457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нения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D80C01" w14:textId="746304CD" w:rsidR="00F60E1D" w:rsidRPr="00C45721" w:rsidRDefault="00F60E1D" w:rsidP="00C9349E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C457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Ответствен-</w:t>
            </w:r>
            <w:proofErr w:type="spellStart"/>
            <w:r w:rsidRPr="00C457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ный</w:t>
            </w:r>
            <w:proofErr w:type="spellEnd"/>
            <w:proofErr w:type="gramEnd"/>
            <w:r w:rsidRPr="00C457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45721" w:rsidRPr="00C45721" w14:paraId="68DA593D" w14:textId="77777777" w:rsidTr="00C4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86C43E3" w14:textId="0D6D0FE7" w:rsidR="00D6313B" w:rsidRPr="00C45721" w:rsidRDefault="005971B9" w:rsidP="00D6313B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5971B9">
              <w:rPr>
                <w:rFonts w:ascii="Times New Roman" w:hAnsi="Times New Roman" w:cs="Times New Roman"/>
                <w:color w:val="auto"/>
              </w:rPr>
              <w:t>«В сердцах и книгах — память о войне».</w:t>
            </w:r>
            <w:r w:rsidR="002C0A1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C753215" w14:textId="04A2E017" w:rsidR="00D6313B" w:rsidRPr="00C45721" w:rsidRDefault="005971B9" w:rsidP="00D6313B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Список литературы</w:t>
            </w:r>
          </w:p>
        </w:tc>
        <w:tc>
          <w:tcPr>
            <w:tcW w:w="992" w:type="dxa"/>
            <w:shd w:val="clear" w:color="auto" w:fill="auto"/>
          </w:tcPr>
          <w:p w14:paraId="170F2892" w14:textId="777B7B43" w:rsidR="00D6313B" w:rsidRPr="00C45721" w:rsidRDefault="005971B9" w:rsidP="00D6313B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B9433D1" w14:textId="40B2EFD7" w:rsidR="00D6313B" w:rsidRPr="00C45721" w:rsidRDefault="002C0A17" w:rsidP="00D6313B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группы</w:t>
            </w:r>
          </w:p>
        </w:tc>
        <w:tc>
          <w:tcPr>
            <w:tcW w:w="993" w:type="dxa"/>
            <w:shd w:val="clear" w:color="auto" w:fill="auto"/>
          </w:tcPr>
          <w:p w14:paraId="3F94BD68" w14:textId="2BA7E672" w:rsidR="00D6313B" w:rsidRPr="00C45721" w:rsidRDefault="002C0A17" w:rsidP="00D6313B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14:paraId="48330883" w14:textId="301EA615" w:rsidR="00D6313B" w:rsidRPr="00C45721" w:rsidRDefault="00A20788" w:rsidP="002C0A17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0788">
              <w:rPr>
                <w:rFonts w:ascii="Times New Roman" w:hAnsi="Times New Roman" w:cs="Times New Roman"/>
                <w:color w:val="auto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color w:val="auto"/>
              </w:rPr>
              <w:t>СБ</w:t>
            </w:r>
            <w:proofErr w:type="gramEnd"/>
          </w:p>
        </w:tc>
      </w:tr>
      <w:tr w:rsidR="00C45721" w:rsidRPr="00C45721" w14:paraId="045BA54E" w14:textId="77777777" w:rsidTr="00C45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320347" w14:textId="4943FA24" w:rsidR="00D6313B" w:rsidRPr="00C45721" w:rsidRDefault="00D6313B" w:rsidP="00D6313B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6FB48B57" w14:textId="78289E0B" w:rsidR="00D6313B" w:rsidRPr="00C45721" w:rsidRDefault="00D6313B" w:rsidP="00D6313B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C526C8E" w14:textId="13E94C81" w:rsidR="00D6313B" w:rsidRPr="00C45721" w:rsidRDefault="00D6313B" w:rsidP="00D6313B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011B8FA2" w14:textId="7A972813" w:rsidR="00D6313B" w:rsidRPr="00C45721" w:rsidRDefault="00D6313B" w:rsidP="00D6313B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</w:tcPr>
          <w:p w14:paraId="1961D9B3" w14:textId="12524E6B" w:rsidR="00D6313B" w:rsidRPr="00C45721" w:rsidRDefault="00D6313B" w:rsidP="00D6313B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698A93F9" w14:textId="07ACFC28" w:rsidR="00D6313B" w:rsidRPr="00C45721" w:rsidRDefault="00D6313B" w:rsidP="00D6313B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45721" w:rsidRPr="00C45721" w14:paraId="0E88F13F" w14:textId="77777777" w:rsidTr="00C4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3232E5A" w14:textId="4A2449D1" w:rsidR="00D6313B" w:rsidRPr="00C45721" w:rsidRDefault="00D6313B" w:rsidP="00D6313B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37B61839" w14:textId="4CF76681" w:rsidR="00D6313B" w:rsidRPr="00C45721" w:rsidRDefault="00D6313B" w:rsidP="00D6313B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FCC2144" w14:textId="02D8A9D1" w:rsidR="00D6313B" w:rsidRPr="00C45721" w:rsidRDefault="00D6313B" w:rsidP="00D6313B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35251062" w14:textId="21C7A383" w:rsidR="00D6313B" w:rsidRPr="00C45721" w:rsidRDefault="00D6313B" w:rsidP="00D6313B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</w:tcPr>
          <w:p w14:paraId="69F261E8" w14:textId="620CD802" w:rsidR="00D6313B" w:rsidRPr="00C45721" w:rsidRDefault="00D6313B" w:rsidP="00D6313B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12A2E71D" w14:textId="4FE01184" w:rsidR="00D6313B" w:rsidRPr="00C45721" w:rsidRDefault="00D6313B" w:rsidP="00D6313B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A6C552F" w14:textId="77777777" w:rsidR="006A45CC" w:rsidRPr="006C7836" w:rsidRDefault="006A45CC" w:rsidP="00514B4F">
      <w:pPr>
        <w:pStyle w:val="a3"/>
        <w:tabs>
          <w:tab w:val="num" w:pos="360"/>
        </w:tabs>
        <w:ind w:firstLine="0"/>
        <w:jc w:val="both"/>
        <w:outlineLvl w:val="0"/>
        <w:rPr>
          <w:rFonts w:ascii="Times New Roman" w:hAnsi="Times New Roman"/>
          <w:b/>
          <w:i/>
          <w:sz w:val="27"/>
          <w:szCs w:val="27"/>
        </w:rPr>
      </w:pPr>
    </w:p>
    <w:p w14:paraId="3E48F28D" w14:textId="0FFB4716" w:rsidR="00D60F78" w:rsidRPr="00F14FBB" w:rsidRDefault="00D60F78" w:rsidP="00244123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7"/>
          <w:szCs w:val="27"/>
        </w:rPr>
      </w:pPr>
      <w:bookmarkStart w:id="62" w:name="_Toc127290735"/>
      <w:r w:rsidRPr="00F14FBB">
        <w:rPr>
          <w:b/>
          <w:sz w:val="27"/>
          <w:szCs w:val="27"/>
        </w:rPr>
        <w:t>8. Краеведческая деятельность библиотек</w:t>
      </w:r>
      <w:bookmarkEnd w:id="62"/>
    </w:p>
    <w:p w14:paraId="0F8DCFEF" w14:textId="5893BC1C" w:rsidR="00D60F78" w:rsidRPr="00F14FBB" w:rsidRDefault="00D60F78" w:rsidP="00244123">
      <w:pPr>
        <w:autoSpaceDE w:val="0"/>
        <w:autoSpaceDN w:val="0"/>
        <w:adjustRightInd w:val="0"/>
        <w:ind w:firstLine="567"/>
        <w:outlineLvl w:val="1"/>
        <w:rPr>
          <w:b/>
          <w:i/>
          <w:sz w:val="27"/>
          <w:szCs w:val="27"/>
        </w:rPr>
      </w:pPr>
      <w:bookmarkStart w:id="63" w:name="_Toc127290736"/>
      <w:r w:rsidRPr="00F14FBB">
        <w:rPr>
          <w:b/>
          <w:i/>
          <w:sz w:val="27"/>
          <w:szCs w:val="27"/>
        </w:rPr>
        <w:t>8.1. Реализация краеведческих проектов, в том числе корпоративных.</w:t>
      </w:r>
      <w:bookmarkEnd w:id="63"/>
      <w:r w:rsidRPr="00F14FBB">
        <w:rPr>
          <w:b/>
          <w:i/>
          <w:sz w:val="27"/>
          <w:szCs w:val="27"/>
        </w:rPr>
        <w:t xml:space="preserve"> </w:t>
      </w:r>
    </w:p>
    <w:p w14:paraId="3B87EED8" w14:textId="588B5DCC" w:rsidR="00E2255F" w:rsidRPr="00E2255F" w:rsidRDefault="00374E0B" w:rsidP="00E2255F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F14FBB">
        <w:rPr>
          <w:bCs/>
          <w:sz w:val="27"/>
          <w:szCs w:val="27"/>
        </w:rPr>
        <w:t>Продолжить</w:t>
      </w:r>
      <w:r w:rsidR="00BC59C1" w:rsidRPr="00F14FBB">
        <w:rPr>
          <w:bCs/>
          <w:sz w:val="27"/>
          <w:szCs w:val="27"/>
        </w:rPr>
        <w:t xml:space="preserve"> реализаци</w:t>
      </w:r>
      <w:r w:rsidRPr="00F14FBB">
        <w:rPr>
          <w:bCs/>
          <w:sz w:val="27"/>
          <w:szCs w:val="27"/>
        </w:rPr>
        <w:t>ю</w:t>
      </w:r>
      <w:r w:rsidR="00BC59C1" w:rsidRPr="00F14FBB">
        <w:rPr>
          <w:bCs/>
          <w:sz w:val="27"/>
          <w:szCs w:val="27"/>
        </w:rPr>
        <w:t xml:space="preserve"> краеведческих проектов:</w:t>
      </w:r>
      <w:r w:rsidR="00E2255F" w:rsidRPr="00E2255F">
        <w:t xml:space="preserve"> </w:t>
      </w:r>
      <w:r w:rsidR="00E2255F" w:rsidRPr="00E2255F">
        <w:rPr>
          <w:bCs/>
          <w:sz w:val="27"/>
          <w:szCs w:val="27"/>
        </w:rPr>
        <w:t>Планируется разработка программ, проектов:</w:t>
      </w:r>
    </w:p>
    <w:p w14:paraId="3FD33516" w14:textId="523C0951" w:rsidR="00BC59C1" w:rsidRPr="00F14FBB" w:rsidRDefault="00E2255F" w:rsidP="00E2255F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E2255F">
        <w:rPr>
          <w:bCs/>
          <w:sz w:val="27"/>
          <w:szCs w:val="27"/>
        </w:rPr>
        <w:lastRenderedPageBreak/>
        <w:t xml:space="preserve">    Продолжить работу авторского проекта «Поисково - исследовательская р</w:t>
      </w:r>
      <w:r w:rsidRPr="00E2255F">
        <w:rPr>
          <w:bCs/>
          <w:sz w:val="27"/>
          <w:szCs w:val="27"/>
        </w:rPr>
        <w:t>а</w:t>
      </w:r>
      <w:r w:rsidRPr="00E2255F">
        <w:rPr>
          <w:bCs/>
          <w:sz w:val="27"/>
          <w:szCs w:val="27"/>
        </w:rPr>
        <w:t>бота библиотеки в рамках патриотического наследия».</w:t>
      </w:r>
      <w:r w:rsidR="00C45721">
        <w:rPr>
          <w:bCs/>
          <w:sz w:val="27"/>
          <w:szCs w:val="27"/>
        </w:rPr>
        <w:t xml:space="preserve"> </w:t>
      </w:r>
    </w:p>
    <w:p w14:paraId="54F1FB6A" w14:textId="77777777" w:rsidR="00C45721" w:rsidRDefault="00C45721" w:rsidP="00244123">
      <w:pPr>
        <w:autoSpaceDE w:val="0"/>
        <w:autoSpaceDN w:val="0"/>
        <w:adjustRightInd w:val="0"/>
        <w:ind w:firstLine="567"/>
        <w:jc w:val="both"/>
        <w:outlineLvl w:val="1"/>
        <w:rPr>
          <w:b/>
          <w:i/>
          <w:sz w:val="27"/>
          <w:szCs w:val="27"/>
        </w:rPr>
      </w:pPr>
      <w:bookmarkStart w:id="64" w:name="_Toc127290737"/>
    </w:p>
    <w:p w14:paraId="4E6ECCF4" w14:textId="1103AC34" w:rsidR="00D60F78" w:rsidRPr="00F14FBB" w:rsidRDefault="00D60F78" w:rsidP="00244123">
      <w:pPr>
        <w:autoSpaceDE w:val="0"/>
        <w:autoSpaceDN w:val="0"/>
        <w:adjustRightInd w:val="0"/>
        <w:ind w:firstLine="567"/>
        <w:jc w:val="both"/>
        <w:outlineLvl w:val="1"/>
        <w:rPr>
          <w:b/>
          <w:i/>
          <w:sz w:val="27"/>
          <w:szCs w:val="27"/>
        </w:rPr>
      </w:pPr>
      <w:r w:rsidRPr="00F14FBB">
        <w:rPr>
          <w:b/>
          <w:i/>
          <w:sz w:val="27"/>
          <w:szCs w:val="27"/>
        </w:rPr>
        <w:t>8.2. Формирование и использования фондов краеведческих документов и местных изданий (движение фонда, источники поступлений, выдача).</w:t>
      </w:r>
      <w:bookmarkEnd w:id="64"/>
      <w:r w:rsidRPr="00F14FBB">
        <w:rPr>
          <w:b/>
          <w:i/>
          <w:sz w:val="27"/>
          <w:szCs w:val="27"/>
        </w:rPr>
        <w:t xml:space="preserve"> </w:t>
      </w:r>
    </w:p>
    <w:p w14:paraId="19665E09" w14:textId="77777777" w:rsidR="00F6455D" w:rsidRDefault="00F6455D" w:rsidP="00F6455D">
      <w:pPr>
        <w:autoSpaceDE w:val="0"/>
        <w:ind w:firstLine="851"/>
        <w:jc w:val="both"/>
        <w:rPr>
          <w:i/>
          <w:sz w:val="27"/>
          <w:szCs w:val="27"/>
        </w:rPr>
      </w:pPr>
      <w:r>
        <w:rPr>
          <w:sz w:val="27"/>
          <w:szCs w:val="27"/>
        </w:rPr>
        <w:t>Планируемые источники комплектования и финансирования:</w:t>
      </w:r>
    </w:p>
    <w:p w14:paraId="073234EC" w14:textId="77777777" w:rsidR="00F6455D" w:rsidRDefault="00F6455D" w:rsidP="00F6455D">
      <w:pPr>
        <w:autoSpaceDE w:val="0"/>
        <w:ind w:firstLine="851"/>
        <w:jc w:val="both"/>
        <w:rPr>
          <w:sz w:val="27"/>
          <w:szCs w:val="27"/>
        </w:rPr>
      </w:pPr>
      <w:r>
        <w:rPr>
          <w:i/>
          <w:sz w:val="27"/>
          <w:szCs w:val="27"/>
        </w:rPr>
        <w:t>Централизованное комплектование</w:t>
      </w:r>
      <w:r>
        <w:rPr>
          <w:sz w:val="27"/>
          <w:szCs w:val="27"/>
        </w:rPr>
        <w:t>:</w:t>
      </w:r>
    </w:p>
    <w:p w14:paraId="2C24F74F" w14:textId="77777777" w:rsidR="00F6455D" w:rsidRDefault="00F6455D" w:rsidP="00F6455D">
      <w:pPr>
        <w:autoSpaceDE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Федеральный и краевой бюджет в рамках реализации программы «Развитие культуры», - художественная литература современных кубанских авторов; детская литература; учебная и справочная литература по истории и географии Кубани, эк</w:t>
      </w:r>
      <w:r>
        <w:rPr>
          <w:sz w:val="27"/>
          <w:szCs w:val="27"/>
        </w:rPr>
        <w:t>о</w:t>
      </w:r>
      <w:r>
        <w:rPr>
          <w:sz w:val="27"/>
          <w:szCs w:val="27"/>
        </w:rPr>
        <w:t>номике и культуре, природных ресурсах;</w:t>
      </w:r>
    </w:p>
    <w:p w14:paraId="213066AC" w14:textId="569625B8" w:rsidR="00F6455D" w:rsidRDefault="00F6455D" w:rsidP="00F6455D">
      <w:pPr>
        <w:autoSpaceDE w:val="0"/>
        <w:ind w:firstLine="851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бюджет поселени</w:t>
      </w:r>
      <w:r w:rsidR="001A154C">
        <w:rPr>
          <w:i/>
          <w:sz w:val="27"/>
          <w:szCs w:val="27"/>
        </w:rPr>
        <w:t>я</w:t>
      </w:r>
      <w:r>
        <w:rPr>
          <w:sz w:val="27"/>
          <w:szCs w:val="27"/>
        </w:rPr>
        <w:t xml:space="preserve"> - краеведческая литература универсального характера (</w:t>
      </w:r>
      <w:r w:rsidRPr="006C60AB">
        <w:rPr>
          <w:sz w:val="27"/>
          <w:szCs w:val="27"/>
        </w:rPr>
        <w:t>10%</w:t>
      </w:r>
      <w:r>
        <w:rPr>
          <w:sz w:val="27"/>
          <w:szCs w:val="27"/>
        </w:rPr>
        <w:t xml:space="preserve"> от выделенных средств), подписка на периодические краеведческие издания -</w:t>
      </w:r>
      <w:r w:rsidR="001A154C">
        <w:rPr>
          <w:sz w:val="27"/>
          <w:szCs w:val="27"/>
        </w:rPr>
        <w:t>__</w:t>
      </w:r>
      <w:r w:rsidR="002C0A17">
        <w:rPr>
          <w:sz w:val="27"/>
          <w:szCs w:val="27"/>
        </w:rPr>
        <w:t>2</w:t>
      </w:r>
      <w:r w:rsidR="001A154C">
        <w:rPr>
          <w:sz w:val="27"/>
          <w:szCs w:val="27"/>
        </w:rPr>
        <w:t>__</w:t>
      </w:r>
      <w:r w:rsidR="002C0A17">
        <w:rPr>
          <w:sz w:val="27"/>
          <w:szCs w:val="27"/>
        </w:rPr>
        <w:t xml:space="preserve"> комплекта</w:t>
      </w:r>
      <w:r>
        <w:rPr>
          <w:sz w:val="27"/>
          <w:szCs w:val="27"/>
        </w:rPr>
        <w:t>.</w:t>
      </w:r>
    </w:p>
    <w:p w14:paraId="58DF8736" w14:textId="77777777" w:rsidR="00F6455D" w:rsidRDefault="00F6455D" w:rsidP="00F6455D">
      <w:pPr>
        <w:autoSpaceDE w:val="0"/>
        <w:ind w:firstLine="851"/>
        <w:jc w:val="both"/>
        <w:rPr>
          <w:sz w:val="27"/>
          <w:szCs w:val="27"/>
        </w:rPr>
      </w:pPr>
      <w:r>
        <w:rPr>
          <w:i/>
          <w:sz w:val="27"/>
          <w:szCs w:val="27"/>
        </w:rPr>
        <w:t>Пожертвование от читателей, местных авторов:</w:t>
      </w:r>
    </w:p>
    <w:p w14:paraId="1252FB56" w14:textId="77777777" w:rsidR="00F6455D" w:rsidRDefault="00F6455D" w:rsidP="00F6455D">
      <w:pPr>
        <w:autoSpaceDE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материалы о творческом и жизненном пути поэтов и писателей Тихорецкого района и города Тихорецка:</w:t>
      </w:r>
    </w:p>
    <w:p w14:paraId="1480C81E" w14:textId="68A875B7" w:rsidR="00F6455D" w:rsidRDefault="00F6455D" w:rsidP="00F6455D">
      <w:pPr>
        <w:autoSpaceDE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авторские книги, альманахи и сборники</w:t>
      </w:r>
      <w:r w:rsidR="00FB4123">
        <w:rPr>
          <w:sz w:val="27"/>
          <w:szCs w:val="27"/>
        </w:rPr>
        <w:t>.</w:t>
      </w:r>
    </w:p>
    <w:p w14:paraId="2B89F161" w14:textId="0EAC05CF" w:rsidR="00F6455D" w:rsidRPr="002C0A17" w:rsidRDefault="00F6455D" w:rsidP="00F6455D">
      <w:pPr>
        <w:autoSpaceDE w:val="0"/>
        <w:ind w:firstLine="851"/>
        <w:jc w:val="both"/>
        <w:rPr>
          <w:sz w:val="28"/>
          <w:szCs w:val="28"/>
        </w:rPr>
      </w:pPr>
      <w:r>
        <w:rPr>
          <w:sz w:val="27"/>
          <w:szCs w:val="27"/>
        </w:rPr>
        <w:t>Планируемый фонд краеведческих информационных ресурсов библиотек</w:t>
      </w:r>
      <w:r w:rsidR="002C0A17">
        <w:rPr>
          <w:sz w:val="27"/>
          <w:szCs w:val="27"/>
        </w:rPr>
        <w:t>и</w:t>
      </w:r>
      <w:r>
        <w:rPr>
          <w:sz w:val="27"/>
          <w:szCs w:val="27"/>
        </w:rPr>
        <w:t xml:space="preserve"> </w:t>
      </w:r>
      <w:r w:rsidR="002C0A17">
        <w:rPr>
          <w:sz w:val="27"/>
          <w:szCs w:val="27"/>
        </w:rPr>
        <w:t xml:space="preserve">МКУК «Сельская библиотека» </w:t>
      </w:r>
      <w:proofErr w:type="spellStart"/>
      <w:r w:rsidR="002C0A17">
        <w:rPr>
          <w:sz w:val="27"/>
          <w:szCs w:val="27"/>
        </w:rPr>
        <w:t>Еремизино</w:t>
      </w:r>
      <w:proofErr w:type="spellEnd"/>
      <w:r w:rsidR="002C0A17">
        <w:rPr>
          <w:sz w:val="27"/>
          <w:szCs w:val="27"/>
        </w:rPr>
        <w:t xml:space="preserve">-Борисовского СП </w:t>
      </w:r>
      <w:proofErr w:type="gramStart"/>
      <w:r w:rsidR="002C0A17">
        <w:rPr>
          <w:sz w:val="27"/>
          <w:szCs w:val="27"/>
        </w:rPr>
        <w:t>ТР</w:t>
      </w:r>
      <w:proofErr w:type="gramEnd"/>
      <w:r w:rsidR="001A154C">
        <w:rPr>
          <w:sz w:val="27"/>
          <w:szCs w:val="27"/>
        </w:rPr>
        <w:t xml:space="preserve"> поселения </w:t>
      </w:r>
      <w:r>
        <w:rPr>
          <w:sz w:val="27"/>
          <w:szCs w:val="27"/>
        </w:rPr>
        <w:t xml:space="preserve"> </w:t>
      </w:r>
      <w:r w:rsidRPr="002C0A17">
        <w:rPr>
          <w:sz w:val="27"/>
          <w:szCs w:val="27"/>
        </w:rPr>
        <w:t>в 202</w:t>
      </w:r>
      <w:r w:rsidR="001A154C" w:rsidRPr="002C0A17">
        <w:rPr>
          <w:sz w:val="27"/>
          <w:szCs w:val="27"/>
        </w:rPr>
        <w:t>5</w:t>
      </w:r>
      <w:r w:rsidRPr="002C0A17">
        <w:rPr>
          <w:sz w:val="27"/>
          <w:szCs w:val="27"/>
        </w:rPr>
        <w:t xml:space="preserve"> году составит - </w:t>
      </w:r>
      <w:r w:rsidR="002C0A17" w:rsidRPr="002C0A17">
        <w:rPr>
          <w:sz w:val="27"/>
          <w:szCs w:val="27"/>
        </w:rPr>
        <w:t>20</w:t>
      </w:r>
      <w:r w:rsidRPr="002C0A17">
        <w:rPr>
          <w:sz w:val="27"/>
          <w:szCs w:val="27"/>
        </w:rPr>
        <w:t xml:space="preserve"> экз.</w:t>
      </w:r>
    </w:p>
    <w:p w14:paraId="65FDDED8" w14:textId="77777777" w:rsidR="00F6455D" w:rsidRDefault="00F6455D" w:rsidP="00F6455D"/>
    <w:p w14:paraId="1B05DA45" w14:textId="77777777" w:rsidR="007D7591" w:rsidRPr="00F14FBB" w:rsidRDefault="007D7591" w:rsidP="00C9349E">
      <w:pPr>
        <w:autoSpaceDE w:val="0"/>
        <w:ind w:firstLine="851"/>
        <w:jc w:val="both"/>
        <w:rPr>
          <w:b/>
          <w:sz w:val="27"/>
          <w:szCs w:val="27"/>
        </w:rPr>
      </w:pPr>
    </w:p>
    <w:p w14:paraId="0BB99146" w14:textId="4CFF8DBB" w:rsidR="00D60F78" w:rsidRPr="00F14FBB" w:rsidRDefault="00D60F78" w:rsidP="00244123">
      <w:pPr>
        <w:autoSpaceDE w:val="0"/>
        <w:autoSpaceDN w:val="0"/>
        <w:adjustRightInd w:val="0"/>
        <w:ind w:firstLine="567"/>
        <w:jc w:val="both"/>
        <w:outlineLvl w:val="1"/>
        <w:rPr>
          <w:b/>
          <w:i/>
          <w:sz w:val="27"/>
          <w:szCs w:val="27"/>
        </w:rPr>
      </w:pPr>
      <w:bookmarkStart w:id="65" w:name="_Toc127290738"/>
      <w:r w:rsidRPr="00F14FBB">
        <w:rPr>
          <w:b/>
          <w:i/>
          <w:sz w:val="27"/>
          <w:szCs w:val="27"/>
        </w:rPr>
        <w:t>8.3. Формирование краеведческих баз данных и электронных библиотек.</w:t>
      </w:r>
      <w:bookmarkEnd w:id="65"/>
      <w:r w:rsidRPr="00F14FBB">
        <w:rPr>
          <w:b/>
          <w:i/>
          <w:sz w:val="27"/>
          <w:szCs w:val="27"/>
        </w:rPr>
        <w:t xml:space="preserve"> </w:t>
      </w:r>
    </w:p>
    <w:tbl>
      <w:tblPr>
        <w:tblStyle w:val="aff6"/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1559"/>
        <w:gridCol w:w="992"/>
        <w:gridCol w:w="1526"/>
        <w:gridCol w:w="1134"/>
        <w:gridCol w:w="1701"/>
      </w:tblGrid>
      <w:tr w:rsidR="001A154C" w:rsidRPr="001A154C" w14:paraId="551FE134" w14:textId="77777777" w:rsidTr="002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2B6329" w14:textId="0240D652" w:rsidR="00DD61A9" w:rsidRPr="001A154C" w:rsidRDefault="00DD61A9" w:rsidP="00D577FE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15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деятельности</w:t>
            </w:r>
            <w:r w:rsidR="00E347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87DB10" w14:textId="77777777" w:rsidR="00DD61A9" w:rsidRPr="001A154C" w:rsidRDefault="00DD61A9" w:rsidP="00D577FE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15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Форма </w:t>
            </w:r>
          </w:p>
          <w:p w14:paraId="51EBAD02" w14:textId="77777777" w:rsidR="00DD61A9" w:rsidRPr="001A154C" w:rsidRDefault="00DD61A9" w:rsidP="00D577FE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15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9590868" w14:textId="77777777" w:rsidR="00DD61A9" w:rsidRPr="001A154C" w:rsidRDefault="00DD61A9" w:rsidP="00D577FE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15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7A46016" w14:textId="3C59DF50" w:rsidR="00DD61A9" w:rsidRPr="001A154C" w:rsidRDefault="00DD61A9" w:rsidP="00D577FE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A15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Читатель-</w:t>
            </w:r>
            <w:proofErr w:type="spellStart"/>
            <w:r w:rsidRPr="001A15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ская</w:t>
            </w:r>
            <w:proofErr w:type="spellEnd"/>
            <w:proofErr w:type="gramEnd"/>
            <w:r w:rsidRPr="001A15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группа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80711D3" w14:textId="29AA0CBC" w:rsidR="00DD61A9" w:rsidRPr="001A154C" w:rsidRDefault="00DD61A9" w:rsidP="00D577FE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15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</w:t>
            </w:r>
            <w:proofErr w:type="spellStart"/>
            <w:r w:rsidRPr="001A15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</w:t>
            </w:r>
            <w:proofErr w:type="spellEnd"/>
          </w:p>
          <w:p w14:paraId="1243795D" w14:textId="43F21942" w:rsidR="00DD61A9" w:rsidRPr="001A154C" w:rsidRDefault="00DD61A9" w:rsidP="00D577FE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15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нения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93909E" w14:textId="77777777" w:rsidR="00DD61A9" w:rsidRPr="001A154C" w:rsidRDefault="00DD61A9" w:rsidP="00D577FE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A15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Ответствен-</w:t>
            </w:r>
            <w:proofErr w:type="spellStart"/>
            <w:r w:rsidRPr="001A15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ный</w:t>
            </w:r>
            <w:proofErr w:type="spellEnd"/>
            <w:proofErr w:type="gramEnd"/>
            <w:r w:rsidRPr="001A15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1A154C" w:rsidRPr="001A154C" w14:paraId="3424FCE6" w14:textId="77777777" w:rsidTr="002C0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30F5FA2" w14:textId="2401C9CC" w:rsidR="00DD61A9" w:rsidRPr="002C0A17" w:rsidRDefault="002C0A17" w:rsidP="00D577FE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0A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«История моей станицы».</w:t>
            </w:r>
          </w:p>
        </w:tc>
        <w:tc>
          <w:tcPr>
            <w:tcW w:w="1559" w:type="dxa"/>
            <w:shd w:val="clear" w:color="auto" w:fill="auto"/>
          </w:tcPr>
          <w:p w14:paraId="3FD4983A" w14:textId="1C3B3788" w:rsidR="00DD61A9" w:rsidRPr="001A154C" w:rsidRDefault="002C0A17" w:rsidP="00D577FE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0A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Краеведческая база данных</w:t>
            </w:r>
          </w:p>
        </w:tc>
        <w:tc>
          <w:tcPr>
            <w:tcW w:w="992" w:type="dxa"/>
            <w:shd w:val="clear" w:color="auto" w:fill="auto"/>
          </w:tcPr>
          <w:p w14:paraId="59E0C2C2" w14:textId="496AC1E5" w:rsidR="00DD61A9" w:rsidRPr="001A154C" w:rsidRDefault="002C0A17" w:rsidP="00D577FE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1E9C7694" w14:textId="6F31D477" w:rsidR="00DD61A9" w:rsidRPr="001A154C" w:rsidRDefault="002C0A17" w:rsidP="00D577FE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  <w:shd w:val="clear" w:color="auto" w:fill="auto"/>
          </w:tcPr>
          <w:p w14:paraId="737DC708" w14:textId="21708B76" w:rsidR="00DD61A9" w:rsidRPr="001A154C" w:rsidRDefault="002C0A17" w:rsidP="00D577FE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green"/>
                <w:lang w:val="en-US"/>
              </w:rPr>
            </w:pPr>
            <w:proofErr w:type="spellStart"/>
            <w:r w:rsidRPr="002C0A1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январь-декабрь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B9D7F30" w14:textId="0425D28B" w:rsidR="00DD61A9" w:rsidRPr="001A154C" w:rsidRDefault="00A20788" w:rsidP="002C0A17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green"/>
              </w:rPr>
            </w:pPr>
            <w:proofErr w:type="spellStart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СБ</w:t>
            </w:r>
            <w:r w:rsidR="002C0A17" w:rsidRPr="002C0A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1A154C" w:rsidRPr="001A154C" w14:paraId="5CCA8BE9" w14:textId="77777777" w:rsidTr="002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E6B7AC" w14:textId="3BE3959F" w:rsidR="00DD61A9" w:rsidRPr="002C0A17" w:rsidRDefault="002C0A17" w:rsidP="00D577FE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A1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«Великая Отечественная война в судьбе моих односельчан».</w:t>
            </w:r>
          </w:p>
        </w:tc>
        <w:tc>
          <w:tcPr>
            <w:tcW w:w="1559" w:type="dxa"/>
            <w:shd w:val="clear" w:color="auto" w:fill="auto"/>
          </w:tcPr>
          <w:p w14:paraId="2CA33F7F" w14:textId="075E5836" w:rsidR="00DD61A9" w:rsidRPr="001A154C" w:rsidRDefault="002C0A17" w:rsidP="00D577FE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A1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Краеведческая база данных</w:t>
            </w:r>
          </w:p>
        </w:tc>
        <w:tc>
          <w:tcPr>
            <w:tcW w:w="992" w:type="dxa"/>
            <w:shd w:val="clear" w:color="auto" w:fill="auto"/>
          </w:tcPr>
          <w:p w14:paraId="0DC7B565" w14:textId="1F9D4376" w:rsidR="00DD61A9" w:rsidRPr="001A154C" w:rsidRDefault="002C0A17" w:rsidP="00D577FE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41869764" w14:textId="641909E1" w:rsidR="00DD61A9" w:rsidRPr="001A154C" w:rsidRDefault="002C0A17" w:rsidP="00D577FE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green"/>
              </w:rPr>
            </w:pPr>
            <w:r w:rsidRPr="002C0A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  <w:shd w:val="clear" w:color="auto" w:fill="auto"/>
          </w:tcPr>
          <w:p w14:paraId="636ABDE7" w14:textId="66568082" w:rsidR="00DD61A9" w:rsidRPr="002C0A17" w:rsidRDefault="002C0A17" w:rsidP="00D577FE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green"/>
              </w:rPr>
            </w:pPr>
            <w:r w:rsidRPr="002C0A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14:paraId="6A3DB80C" w14:textId="7114DE08" w:rsidR="00DD61A9" w:rsidRPr="001A154C" w:rsidRDefault="00A20788" w:rsidP="002C0A17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green"/>
              </w:rPr>
            </w:pPr>
            <w:proofErr w:type="spellStart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</w:t>
            </w:r>
            <w:proofErr w:type="gramEnd"/>
          </w:p>
        </w:tc>
      </w:tr>
    </w:tbl>
    <w:p w14:paraId="59EEFA4A" w14:textId="77777777" w:rsidR="000F6E9A" w:rsidRPr="00F14FBB" w:rsidRDefault="000F6E9A" w:rsidP="00514B4F">
      <w:pPr>
        <w:autoSpaceDE w:val="0"/>
        <w:autoSpaceDN w:val="0"/>
        <w:adjustRightInd w:val="0"/>
        <w:ind w:firstLine="567"/>
        <w:jc w:val="both"/>
        <w:outlineLvl w:val="0"/>
        <w:rPr>
          <w:b/>
          <w:i/>
          <w:sz w:val="27"/>
          <w:szCs w:val="27"/>
        </w:rPr>
      </w:pPr>
    </w:p>
    <w:p w14:paraId="6906DBBB" w14:textId="053C64D0" w:rsidR="00D60F78" w:rsidRDefault="00D60F78" w:rsidP="00244123">
      <w:pPr>
        <w:autoSpaceDE w:val="0"/>
        <w:autoSpaceDN w:val="0"/>
        <w:adjustRightInd w:val="0"/>
        <w:ind w:firstLine="567"/>
        <w:jc w:val="both"/>
        <w:outlineLvl w:val="1"/>
        <w:rPr>
          <w:b/>
          <w:i/>
          <w:sz w:val="27"/>
          <w:szCs w:val="27"/>
        </w:rPr>
      </w:pPr>
      <w:bookmarkStart w:id="66" w:name="_Toc127290739"/>
      <w:r w:rsidRPr="0082719F">
        <w:rPr>
          <w:b/>
          <w:i/>
          <w:sz w:val="27"/>
          <w:szCs w:val="27"/>
        </w:rPr>
        <w:t>8.4. Основные направления краеведческой деятельности – по тематике (историческое, литературное, экологическое и др.) и формам работы</w:t>
      </w:r>
      <w:bookmarkEnd w:id="66"/>
      <w:r w:rsidRPr="00F14FBB">
        <w:rPr>
          <w:b/>
          <w:i/>
          <w:sz w:val="27"/>
          <w:szCs w:val="27"/>
        </w:rPr>
        <w:t xml:space="preserve"> </w:t>
      </w:r>
    </w:p>
    <w:p w14:paraId="78F44132" w14:textId="21B8D4A9" w:rsidR="00062542" w:rsidRPr="00062542" w:rsidRDefault="00062542" w:rsidP="00062542">
      <w:pPr>
        <w:pStyle w:val="12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tbl>
      <w:tblPr>
        <w:tblStyle w:val="aff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417"/>
        <w:gridCol w:w="1134"/>
        <w:gridCol w:w="2552"/>
      </w:tblGrid>
      <w:tr w:rsidR="001A154C" w:rsidRPr="001A154C" w14:paraId="752FA12B" w14:textId="77777777" w:rsidTr="001A15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9E835D" w14:textId="77777777" w:rsidR="00E10D13" w:rsidRPr="001A154C" w:rsidRDefault="00E10D13" w:rsidP="00E155BF">
            <w:pPr>
              <w:pStyle w:val="12"/>
              <w:ind w:firstLine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1A154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Содержание </w:t>
            </w:r>
          </w:p>
          <w:p w14:paraId="1C22517E" w14:textId="50B9E4C9" w:rsidR="00E10D13" w:rsidRPr="001A154C" w:rsidRDefault="00E10D13" w:rsidP="00E155BF">
            <w:pPr>
              <w:pStyle w:val="12"/>
              <w:ind w:firstLine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1A154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деятельности</w:t>
            </w:r>
            <w:r w:rsidR="00E3475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(наименование мероприятия)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B9D05EB" w14:textId="77777777" w:rsidR="00E10D13" w:rsidRPr="001A154C" w:rsidRDefault="00E10D13" w:rsidP="00E155BF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1A154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Форма </w:t>
            </w:r>
          </w:p>
          <w:p w14:paraId="01F8FC97" w14:textId="77777777" w:rsidR="00E10D13" w:rsidRPr="001A154C" w:rsidRDefault="00E10D13" w:rsidP="00E155BF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1A154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7FED5D7" w14:textId="77777777" w:rsidR="00E10D13" w:rsidRPr="001A154C" w:rsidRDefault="00E10D13" w:rsidP="00E155BF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proofErr w:type="gramStart"/>
            <w:r w:rsidRPr="001A154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Читатель-</w:t>
            </w:r>
            <w:proofErr w:type="spellStart"/>
            <w:r w:rsidRPr="001A154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ская</w:t>
            </w:r>
            <w:proofErr w:type="spellEnd"/>
            <w:proofErr w:type="gramEnd"/>
            <w:r w:rsidRPr="001A154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группа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65E80A9" w14:textId="77777777" w:rsidR="00E10D13" w:rsidRPr="001A154C" w:rsidRDefault="00E10D13" w:rsidP="00E155BF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1A154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7A9EEC" w14:textId="77777777" w:rsidR="00E10D13" w:rsidRPr="001A154C" w:rsidRDefault="00E10D13" w:rsidP="00E155BF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1A154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Ответственный </w:t>
            </w:r>
          </w:p>
        </w:tc>
      </w:tr>
      <w:tr w:rsidR="001A154C" w:rsidRPr="001A154C" w14:paraId="1C6DA70C" w14:textId="77777777" w:rsidTr="001A1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46DBDE" w14:textId="77777777" w:rsidR="00E10D13" w:rsidRPr="001A154C" w:rsidRDefault="00E10D13" w:rsidP="00D577FE">
            <w:pPr>
              <w:pStyle w:val="12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A15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-историческое</w:t>
            </w:r>
          </w:p>
        </w:tc>
      </w:tr>
      <w:tr w:rsidR="001A154C" w:rsidRPr="001A154C" w14:paraId="1DA6256D" w14:textId="77777777" w:rsidTr="001A1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3B4E447" w14:textId="08F4C85D" w:rsidR="00222E9C" w:rsidRPr="001A154C" w:rsidRDefault="00222E9C" w:rsidP="00D577FE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15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Мероприятия к дню освобождения Тихорецкого района и </w:t>
            </w:r>
            <w:proofErr w:type="spellStart"/>
            <w:r w:rsidRPr="001A15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г.Тихорецка</w:t>
            </w:r>
            <w:proofErr w:type="spellEnd"/>
            <w:r w:rsidRPr="001A15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от немецко-фашистских захватчиков</w:t>
            </w:r>
          </w:p>
        </w:tc>
      </w:tr>
      <w:tr w:rsidR="001A154C" w:rsidRPr="001A154C" w14:paraId="0F5D9CF7" w14:textId="77777777" w:rsidTr="001A1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508E43" w14:textId="22B36D30" w:rsidR="00695885" w:rsidRPr="001A154C" w:rsidRDefault="007952A5" w:rsidP="00695885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52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«Будем достойны памяти героев»</w:t>
            </w:r>
          </w:p>
        </w:tc>
        <w:tc>
          <w:tcPr>
            <w:tcW w:w="1843" w:type="dxa"/>
            <w:shd w:val="clear" w:color="auto" w:fill="auto"/>
          </w:tcPr>
          <w:p w14:paraId="6A6E8411" w14:textId="58709C2F" w:rsidR="00695885" w:rsidRPr="001A154C" w:rsidRDefault="007952A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 памяти</w:t>
            </w:r>
          </w:p>
        </w:tc>
        <w:tc>
          <w:tcPr>
            <w:tcW w:w="1417" w:type="dxa"/>
            <w:shd w:val="clear" w:color="auto" w:fill="auto"/>
          </w:tcPr>
          <w:p w14:paraId="2CCD7750" w14:textId="08AC5EBC" w:rsidR="00695885" w:rsidRPr="001A154C" w:rsidRDefault="007952A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  <w:shd w:val="clear" w:color="auto" w:fill="auto"/>
          </w:tcPr>
          <w:p w14:paraId="61670A8F" w14:textId="2EEB01AF" w:rsidR="00695885" w:rsidRPr="001A154C" w:rsidRDefault="007952A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shd w:val="clear" w:color="auto" w:fill="auto"/>
          </w:tcPr>
          <w:p w14:paraId="490CE943" w14:textId="0A71D10A" w:rsidR="00695885" w:rsidRPr="001A154C" w:rsidRDefault="00A20788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</w:t>
            </w:r>
            <w:proofErr w:type="gramEnd"/>
          </w:p>
        </w:tc>
      </w:tr>
      <w:tr w:rsidR="001A154C" w:rsidRPr="001A154C" w14:paraId="376B07CE" w14:textId="77777777" w:rsidTr="001A1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1B1204A" w14:textId="7E76162F" w:rsidR="00695885" w:rsidRPr="001A154C" w:rsidRDefault="00695885" w:rsidP="00695885">
            <w:pPr>
              <w:pStyle w:val="12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3306AA8" w14:textId="5F3B3BE8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3789C95" w14:textId="16ABFDFB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3C7035" w14:textId="65089E41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9A98549" w14:textId="14ADA7BC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A154C" w:rsidRPr="001A154C" w14:paraId="660B99CF" w14:textId="77777777" w:rsidTr="001A1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0172BDA" w14:textId="27FCCE96" w:rsidR="00695885" w:rsidRPr="001A154C" w:rsidRDefault="00695885" w:rsidP="00695885">
            <w:pPr>
              <w:pStyle w:val="12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3F9FEA5" w14:textId="09A8B38D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E4C157F" w14:textId="5C5D7D9C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6278BFE" w14:textId="4C9DCA0F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63262F8" w14:textId="133E004A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A154C" w:rsidRPr="001A154C" w14:paraId="6CC2BC3D" w14:textId="77777777" w:rsidTr="001A1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18929B" w14:textId="5C8FF0F6" w:rsidR="00695885" w:rsidRPr="001A154C" w:rsidRDefault="00695885" w:rsidP="00695885">
            <w:pPr>
              <w:pStyle w:val="12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7BD408A" w14:textId="12157757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261CE1E" w14:textId="611F8A9C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7924F69" w14:textId="70FAD08C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2FD5C18" w14:textId="288E2A55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A154C" w:rsidRPr="001A154C" w14:paraId="328049CD" w14:textId="77777777" w:rsidTr="001A1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5BC60DB" w14:textId="5E273855" w:rsidR="00695885" w:rsidRPr="001A154C" w:rsidRDefault="00695885" w:rsidP="00695885">
            <w:pPr>
              <w:pStyle w:val="12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963B71" w14:textId="2E1E5ECA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6735051" w14:textId="5ACAB8BF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B587B1E" w14:textId="618F8ABF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C77FF0C" w14:textId="191BFB97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A154C" w:rsidRPr="001A154C" w14:paraId="029C7E8A" w14:textId="77777777" w:rsidTr="001A1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D8FC0B" w14:textId="3F95F2DE" w:rsidR="00695885" w:rsidRPr="001A154C" w:rsidRDefault="00695885" w:rsidP="00695885">
            <w:pPr>
              <w:pStyle w:val="12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F4A034B" w14:textId="72CD0DC3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903AE5D" w14:textId="5DBB3AD6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AB2A58" w14:textId="6BFCD66E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98446CA" w14:textId="21A903A0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A154C" w:rsidRPr="001A154C" w14:paraId="5F795FA1" w14:textId="77777777" w:rsidTr="001A1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BF003F" w14:textId="3CF2C086" w:rsidR="00695885" w:rsidRPr="001A154C" w:rsidRDefault="00695885" w:rsidP="00695885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15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Мероприятия к дню освобождения Краснодарского края от немецко-фашистских захватчиков и окончания Битвы за Кавказ    /октябрь/</w:t>
            </w:r>
          </w:p>
        </w:tc>
      </w:tr>
      <w:tr w:rsidR="001A154C" w:rsidRPr="001A154C" w14:paraId="155EF230" w14:textId="77777777" w:rsidTr="001A1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145F669" w14:textId="44D7FE41" w:rsidR="00695885" w:rsidRPr="007952A5" w:rsidRDefault="007952A5" w:rsidP="00695885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52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«Освобождение Кубани»</w:t>
            </w:r>
          </w:p>
        </w:tc>
        <w:tc>
          <w:tcPr>
            <w:tcW w:w="1843" w:type="dxa"/>
            <w:shd w:val="clear" w:color="auto" w:fill="auto"/>
          </w:tcPr>
          <w:p w14:paraId="140AD005" w14:textId="2D41DF8D" w:rsidR="00695885" w:rsidRPr="001A154C" w:rsidRDefault="007952A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 информации</w:t>
            </w:r>
          </w:p>
        </w:tc>
        <w:tc>
          <w:tcPr>
            <w:tcW w:w="1417" w:type="dxa"/>
            <w:shd w:val="clear" w:color="auto" w:fill="auto"/>
          </w:tcPr>
          <w:p w14:paraId="7DDB1A4B" w14:textId="154B54BC" w:rsidR="00695885" w:rsidRPr="001A154C" w:rsidRDefault="007952A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  <w:shd w:val="clear" w:color="auto" w:fill="auto"/>
          </w:tcPr>
          <w:p w14:paraId="598C9E37" w14:textId="05FE7AC8" w:rsidR="00695885" w:rsidRPr="001A154C" w:rsidRDefault="007952A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shd w:val="clear" w:color="auto" w:fill="auto"/>
          </w:tcPr>
          <w:p w14:paraId="029E7E46" w14:textId="3ADBAE24" w:rsidR="00695885" w:rsidRPr="001A154C" w:rsidRDefault="00A20788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</w:t>
            </w:r>
            <w:proofErr w:type="gramEnd"/>
          </w:p>
        </w:tc>
      </w:tr>
      <w:tr w:rsidR="001A154C" w:rsidRPr="001A154C" w14:paraId="233AE2E6" w14:textId="77777777" w:rsidTr="001A1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EBF22E6" w14:textId="45610DDB" w:rsidR="00695885" w:rsidRPr="001A154C" w:rsidRDefault="00695885" w:rsidP="00695885">
            <w:pPr>
              <w:pStyle w:val="12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5AAA540" w14:textId="51DA7901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E925DF8" w14:textId="20DCCE13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2BC525" w14:textId="530C7B23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A36CBF1" w14:textId="19CC70B4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A154C" w:rsidRPr="001A154C" w14:paraId="000BDC05" w14:textId="77777777" w:rsidTr="001A1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F30714A" w14:textId="34F5225E" w:rsidR="00695885" w:rsidRPr="001A154C" w:rsidRDefault="00695885" w:rsidP="00695885">
            <w:pPr>
              <w:pStyle w:val="12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076DE1B" w14:textId="6C59328C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B336A75" w14:textId="3791B854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87CA44" w14:textId="12468CBC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A6782A5" w14:textId="375D5304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A154C" w:rsidRPr="001A154C" w14:paraId="3C0D655C" w14:textId="77777777" w:rsidTr="001A1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87BB86E" w14:textId="04A6738F" w:rsidR="00695885" w:rsidRPr="001A154C" w:rsidRDefault="00695885" w:rsidP="00695885">
            <w:pPr>
              <w:pStyle w:val="12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D5F513D" w14:textId="3D0F07AE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CBC85F8" w14:textId="27A69781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76C8230" w14:textId="5BB7723E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8CB5875" w14:textId="3B342D37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A154C" w:rsidRPr="001A154C" w14:paraId="4688E1B9" w14:textId="77777777" w:rsidTr="001A1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5952A6A" w14:textId="298B582E" w:rsidR="00695885" w:rsidRPr="001A154C" w:rsidRDefault="00695885" w:rsidP="00695885">
            <w:pPr>
              <w:pStyle w:val="12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A15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Мероприятия к дн</w:t>
            </w:r>
            <w:r w:rsidR="009A702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ю</w:t>
            </w:r>
            <w:r w:rsidRPr="001A15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образования города Тихорецка и образования Тихорецкого района /август/</w:t>
            </w:r>
          </w:p>
        </w:tc>
      </w:tr>
      <w:tr w:rsidR="001A154C" w:rsidRPr="001A154C" w14:paraId="2488F745" w14:textId="77777777" w:rsidTr="001A1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AF00000" w14:textId="622196C5" w:rsidR="00695885" w:rsidRPr="0017016E" w:rsidRDefault="0017016E" w:rsidP="00695885">
            <w:pPr>
              <w:pStyle w:val="12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701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«Родной мой город Тихорецк!»</w:t>
            </w:r>
          </w:p>
        </w:tc>
        <w:tc>
          <w:tcPr>
            <w:tcW w:w="1843" w:type="dxa"/>
            <w:shd w:val="clear" w:color="auto" w:fill="auto"/>
          </w:tcPr>
          <w:p w14:paraId="043CAF35" w14:textId="1F1349D7" w:rsidR="00695885" w:rsidRPr="0017016E" w:rsidRDefault="0017016E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701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Час поэзии</w:t>
            </w:r>
          </w:p>
        </w:tc>
        <w:tc>
          <w:tcPr>
            <w:tcW w:w="1417" w:type="dxa"/>
            <w:shd w:val="clear" w:color="auto" w:fill="auto"/>
          </w:tcPr>
          <w:p w14:paraId="271A485E" w14:textId="79504994" w:rsidR="00695885" w:rsidRPr="0017016E" w:rsidRDefault="0017016E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701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  <w:shd w:val="clear" w:color="auto" w:fill="auto"/>
          </w:tcPr>
          <w:p w14:paraId="3656F5E5" w14:textId="598D9305" w:rsidR="00695885" w:rsidRPr="0017016E" w:rsidRDefault="0017016E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701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shd w:val="clear" w:color="auto" w:fill="auto"/>
          </w:tcPr>
          <w:p w14:paraId="4124316D" w14:textId="5DAB4920" w:rsidR="00695885" w:rsidRPr="0017016E" w:rsidRDefault="00A20788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A2078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СБ</w:t>
            </w:r>
            <w:proofErr w:type="gramEnd"/>
          </w:p>
        </w:tc>
      </w:tr>
      <w:tr w:rsidR="001A154C" w:rsidRPr="001A154C" w14:paraId="28B91E07" w14:textId="77777777" w:rsidTr="001A1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BEB43D" w14:textId="56CB01A1" w:rsidR="00695885" w:rsidRPr="001A154C" w:rsidRDefault="00695885" w:rsidP="00695885">
            <w:pPr>
              <w:pStyle w:val="12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51586A3" w14:textId="024972F0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5DB0C6E" w14:textId="77777777" w:rsidR="00695885" w:rsidRPr="001A154C" w:rsidRDefault="00695885" w:rsidP="00695885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78C37B" w14:textId="77777777" w:rsidR="00695885" w:rsidRPr="001A154C" w:rsidRDefault="00695885" w:rsidP="00695885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6F0389F" w14:textId="087EC49D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1A154C" w:rsidRPr="001A154C" w14:paraId="575B6CFA" w14:textId="77777777" w:rsidTr="001A1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CB56A3" w14:textId="2F24BA67" w:rsidR="00695885" w:rsidRPr="001A154C" w:rsidRDefault="00695885" w:rsidP="00695885">
            <w:pPr>
              <w:pStyle w:val="12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9C78D26" w14:textId="368BE032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77EADCB" w14:textId="6E2257B6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1DE0710" w14:textId="3C824F20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DC19AC7" w14:textId="450A7048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1A154C" w:rsidRPr="001A154C" w14:paraId="0985CA19" w14:textId="77777777" w:rsidTr="001A1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2273EF" w14:textId="57F166EF" w:rsidR="00695885" w:rsidRPr="001A154C" w:rsidRDefault="00695885" w:rsidP="00695885">
            <w:pPr>
              <w:pStyle w:val="12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5C67915" w14:textId="5011DA52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A1FEBA1" w14:textId="1002A21D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59F4086" w14:textId="0C0DFF2A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97B47FE" w14:textId="2F0FCBE6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1A154C" w:rsidRPr="001A154C" w14:paraId="253C6D95" w14:textId="77777777" w:rsidTr="001A1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0D673A4" w14:textId="6B5ED671" w:rsidR="00695885" w:rsidRPr="001A154C" w:rsidRDefault="00695885" w:rsidP="00695885">
            <w:pPr>
              <w:pStyle w:val="12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E1F5025" w14:textId="1D915461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2524EB2" w14:textId="32590E96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AA1BF6F" w14:textId="18313208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A39C4B7" w14:textId="6306D549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1A154C" w:rsidRPr="001A154C" w14:paraId="29FCCE85" w14:textId="77777777" w:rsidTr="001A154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7D178A" w14:textId="10057B74" w:rsidR="00695885" w:rsidRPr="001A154C" w:rsidRDefault="00695885" w:rsidP="00695885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A15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День образования Краснодарского края и День освоения казаками кубанских земель</w:t>
            </w:r>
          </w:p>
        </w:tc>
      </w:tr>
      <w:tr w:rsidR="001A154C" w:rsidRPr="001A154C" w14:paraId="6E31E80B" w14:textId="77777777" w:rsidTr="001A1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31EEEC" w14:textId="0613BDE3" w:rsidR="00695885" w:rsidRPr="0017016E" w:rsidRDefault="0017016E" w:rsidP="00695885">
            <w:pPr>
              <w:pStyle w:val="12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701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«Исток ты мой – Кубань моя!»</w:t>
            </w:r>
            <w:r>
              <w:t xml:space="preserve"> (</w:t>
            </w:r>
            <w:r w:rsidRPr="001701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День образования Краснодарского края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62A796A5" w14:textId="244A383B" w:rsidR="00695885" w:rsidRPr="0017016E" w:rsidRDefault="0017016E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1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Тематическая программа</w:t>
            </w:r>
          </w:p>
        </w:tc>
        <w:tc>
          <w:tcPr>
            <w:tcW w:w="1417" w:type="dxa"/>
            <w:shd w:val="clear" w:color="auto" w:fill="auto"/>
          </w:tcPr>
          <w:p w14:paraId="524B30A6" w14:textId="29624F01" w:rsidR="00695885" w:rsidRPr="0017016E" w:rsidRDefault="0017016E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1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  <w:shd w:val="clear" w:color="auto" w:fill="auto"/>
          </w:tcPr>
          <w:p w14:paraId="2996420C" w14:textId="3B7DAF15" w:rsidR="00695885" w:rsidRPr="0017016E" w:rsidRDefault="0017016E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1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shd w:val="clear" w:color="auto" w:fill="auto"/>
          </w:tcPr>
          <w:p w14:paraId="047095DD" w14:textId="281B62BB" w:rsidR="00695885" w:rsidRPr="0017016E" w:rsidRDefault="00A20788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</w:t>
            </w:r>
            <w:proofErr w:type="gramEnd"/>
          </w:p>
        </w:tc>
      </w:tr>
      <w:tr w:rsidR="001A154C" w:rsidRPr="001A154C" w14:paraId="41AE47C1" w14:textId="77777777" w:rsidTr="001A154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03F4F9" w14:textId="438D040B" w:rsidR="00695885" w:rsidRPr="001A154C" w:rsidRDefault="0017016E" w:rsidP="00695885">
            <w:pPr>
              <w:pStyle w:val="12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«Славься, наша Кубань!»</w:t>
            </w:r>
            <w:r>
              <w:t xml:space="preserve"> (</w:t>
            </w:r>
            <w:r w:rsidRPr="001701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День освоения казаками кубанских земель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6E840300" w14:textId="57AC9C2E" w:rsidR="00695885" w:rsidRPr="001A154C" w:rsidRDefault="0017016E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 информации</w:t>
            </w:r>
          </w:p>
        </w:tc>
        <w:tc>
          <w:tcPr>
            <w:tcW w:w="1417" w:type="dxa"/>
            <w:shd w:val="clear" w:color="auto" w:fill="auto"/>
          </w:tcPr>
          <w:p w14:paraId="59741B8C" w14:textId="3967D35A" w:rsidR="00695885" w:rsidRPr="001A154C" w:rsidRDefault="0017016E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1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  <w:shd w:val="clear" w:color="auto" w:fill="auto"/>
          </w:tcPr>
          <w:p w14:paraId="16DF063C" w14:textId="7F89CC0E" w:rsidR="00695885" w:rsidRPr="001A154C" w:rsidRDefault="0017016E" w:rsidP="0017016E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2552" w:type="dxa"/>
            <w:shd w:val="clear" w:color="auto" w:fill="auto"/>
          </w:tcPr>
          <w:p w14:paraId="04FEE545" w14:textId="389B9CFE" w:rsidR="00695885" w:rsidRPr="001A154C" w:rsidRDefault="00A20788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</w:t>
            </w:r>
            <w:proofErr w:type="gramEnd"/>
          </w:p>
        </w:tc>
      </w:tr>
      <w:tr w:rsidR="001A154C" w:rsidRPr="001A154C" w14:paraId="07A593F7" w14:textId="77777777" w:rsidTr="001A1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CEFDC0" w14:textId="38B6B104" w:rsidR="00695885" w:rsidRPr="001A154C" w:rsidRDefault="00695885" w:rsidP="00695885">
            <w:pPr>
              <w:pStyle w:val="12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6E99B79" w14:textId="66392113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AFE39F1" w14:textId="093F8E0C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60182E1" w14:textId="0D3A1B8C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306D1A6" w14:textId="0CA0BB32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1A154C" w:rsidRPr="001A154C" w14:paraId="0890F8ED" w14:textId="77777777" w:rsidTr="001A154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368234" w14:textId="077AA151" w:rsidR="00695885" w:rsidRPr="001A154C" w:rsidRDefault="00695885" w:rsidP="00695885">
            <w:pPr>
              <w:pStyle w:val="12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22DE2B4" w14:textId="059D8818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55ED6C1" w14:textId="24B66DC3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26168E8" w14:textId="6472D731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E024801" w14:textId="53B1BB7F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1A154C" w:rsidRPr="001A154C" w14:paraId="456EDE2F" w14:textId="77777777" w:rsidTr="001A1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32E83B" w14:textId="4D9BA2F2" w:rsidR="00695885" w:rsidRPr="001A154C" w:rsidRDefault="00695885" w:rsidP="00695885">
            <w:pPr>
              <w:pStyle w:val="12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003F514" w14:textId="62ED8888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2DDCB58" w14:textId="7670DD7A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1CEC8F6" w14:textId="2A32B5B0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5003E9E" w14:textId="068B546E" w:rsidR="00695885" w:rsidRPr="001A154C" w:rsidRDefault="00695885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1A154C" w:rsidRPr="001A154C" w14:paraId="3CF09401" w14:textId="77777777" w:rsidTr="001A154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BAB8A1E" w14:textId="548D4EB4" w:rsidR="00695885" w:rsidRPr="001A154C" w:rsidRDefault="00695885" w:rsidP="00695885">
            <w:pPr>
              <w:pStyle w:val="12"/>
              <w:ind w:firstLine="0"/>
              <w:rPr>
                <w:rFonts w:ascii="Times New Roman" w:eastAsia="MS Mincho" w:hAnsi="Times New Roman" w:cs="Times New Roman"/>
                <w:color w:val="auto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1EDE5221" w14:textId="6FEF90A7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2017C6D" w14:textId="657C6305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0F4388" w14:textId="7A7494C6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A9E7B64" w14:textId="66C6FA13" w:rsidR="00695885" w:rsidRPr="001A154C" w:rsidRDefault="00695885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1A154C" w:rsidRPr="001A154C" w14:paraId="7295BA43" w14:textId="77777777" w:rsidTr="001A1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074959" w14:textId="2090B110" w:rsidR="00695885" w:rsidRPr="001A154C" w:rsidRDefault="00AD7ED1" w:rsidP="00AD7ED1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</w:t>
            </w:r>
            <w:r w:rsidR="00695885" w:rsidRPr="001A15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-литературное</w:t>
            </w:r>
          </w:p>
        </w:tc>
      </w:tr>
      <w:tr w:rsidR="001A154C" w:rsidRPr="001A154C" w14:paraId="6644945F" w14:textId="77777777" w:rsidTr="001A154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6FA9B5" w14:textId="3F9456C1" w:rsidR="00695885" w:rsidRPr="00734D2A" w:rsidRDefault="00734D2A" w:rsidP="00695885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4D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«В ритме времени» (120 лет со дня рождения А.А. </w:t>
            </w:r>
            <w:proofErr w:type="spellStart"/>
            <w:r w:rsidRPr="00734D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Первенцева</w:t>
            </w:r>
            <w:proofErr w:type="spellEnd"/>
            <w:r w:rsidRPr="00734D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08CE5F1F" w14:textId="54E73514" w:rsidR="00695885" w:rsidRPr="00734D2A" w:rsidRDefault="00734D2A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34D2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Час информации</w:t>
            </w:r>
          </w:p>
        </w:tc>
        <w:tc>
          <w:tcPr>
            <w:tcW w:w="1417" w:type="dxa"/>
            <w:shd w:val="clear" w:color="auto" w:fill="auto"/>
          </w:tcPr>
          <w:p w14:paraId="7023DDFC" w14:textId="1AB1701F" w:rsidR="00695885" w:rsidRPr="00734D2A" w:rsidRDefault="00734D2A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34D2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  <w:shd w:val="clear" w:color="auto" w:fill="auto"/>
          </w:tcPr>
          <w:p w14:paraId="2B07EF74" w14:textId="2427176D" w:rsidR="00695885" w:rsidRPr="00734D2A" w:rsidRDefault="00734D2A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34D2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shd w:val="clear" w:color="auto" w:fill="auto"/>
          </w:tcPr>
          <w:p w14:paraId="6A7A05FC" w14:textId="6B4236F9" w:rsidR="00695885" w:rsidRPr="00734D2A" w:rsidRDefault="00A20788" w:rsidP="00695885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A2078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СБ</w:t>
            </w:r>
            <w:proofErr w:type="gramEnd"/>
          </w:p>
        </w:tc>
      </w:tr>
      <w:tr w:rsidR="001A154C" w:rsidRPr="001A154C" w14:paraId="0FCE8BFE" w14:textId="77777777" w:rsidTr="009A7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367E6370" w14:textId="5429C084" w:rsidR="00695885" w:rsidRPr="00734D2A" w:rsidRDefault="00734D2A" w:rsidP="00695885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4D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«Писатель Кубани  Виктор Логинов» (100 лет со дня рождения В.Н. Логинова)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9B9812D" w14:textId="1F2EEABE" w:rsidR="00695885" w:rsidRPr="001A154C" w:rsidRDefault="00734D2A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Юбилейная книжная полка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C9D6BBF" w14:textId="391AF56A" w:rsidR="00695885" w:rsidRPr="001A154C" w:rsidRDefault="00734D2A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4D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E3B5467" w14:textId="5A45BD0C" w:rsidR="00695885" w:rsidRPr="001A154C" w:rsidRDefault="00734D2A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shd w:val="clear" w:color="auto" w:fill="auto"/>
          </w:tcPr>
          <w:p w14:paraId="5521E156" w14:textId="5F3C70EA" w:rsidR="00695885" w:rsidRPr="001A154C" w:rsidRDefault="00A20788" w:rsidP="00695885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</w:t>
            </w:r>
            <w:proofErr w:type="gramEnd"/>
          </w:p>
        </w:tc>
      </w:tr>
      <w:tr w:rsidR="001A154C" w:rsidRPr="001A154C" w14:paraId="69E3C0EA" w14:textId="77777777" w:rsidTr="001A154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056A986" w14:textId="6924ECEB" w:rsidR="00E02849" w:rsidRPr="009A7028" w:rsidRDefault="00734D2A" w:rsidP="00E02849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4D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 сти</w:t>
            </w:r>
            <w:r w:rsidR="00EE0F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хах </w:t>
            </w:r>
            <w:r w:rsidRPr="00734D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Зиновьева говорит сама Россия»</w:t>
            </w:r>
            <w:r w:rsidR="00EE0F4E">
              <w:t xml:space="preserve"> </w:t>
            </w:r>
            <w:r w:rsidR="00EE0F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(65 </w:t>
            </w:r>
            <w:r w:rsidR="00EE0F4E" w:rsidRPr="00EE0F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="00EE0F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 со дня рождения Н.А. Зиновьева</w:t>
            </w:r>
            <w:r w:rsidR="00EE0F4E" w:rsidRPr="00EE0F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7B25B62" w14:textId="66E86E7C" w:rsidR="00E02849" w:rsidRPr="009A7028" w:rsidRDefault="00EE0F4E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 поэзии</w:t>
            </w:r>
          </w:p>
        </w:tc>
        <w:tc>
          <w:tcPr>
            <w:tcW w:w="1417" w:type="dxa"/>
            <w:shd w:val="clear" w:color="auto" w:fill="auto"/>
          </w:tcPr>
          <w:p w14:paraId="1068B96A" w14:textId="30ACEC8A" w:rsidR="00E02849" w:rsidRPr="009A7028" w:rsidRDefault="00EE0F4E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F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  <w:shd w:val="clear" w:color="auto" w:fill="auto"/>
          </w:tcPr>
          <w:p w14:paraId="1C9DBFE6" w14:textId="74FB24A6" w:rsidR="00E02849" w:rsidRPr="00734D2A" w:rsidRDefault="00EE0F4E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shd w:val="clear" w:color="auto" w:fill="auto"/>
          </w:tcPr>
          <w:p w14:paraId="6AD78A5B" w14:textId="63CA6C49" w:rsidR="00E02849" w:rsidRPr="001A154C" w:rsidRDefault="00A20788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</w:t>
            </w:r>
            <w:proofErr w:type="gramEnd"/>
          </w:p>
        </w:tc>
      </w:tr>
      <w:tr w:rsidR="009A7028" w:rsidRPr="001A154C" w14:paraId="7F00035B" w14:textId="77777777" w:rsidTr="009A7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A00ED1" w14:textId="4ED42EF4" w:rsidR="009A7028" w:rsidRPr="009A7028" w:rsidRDefault="00EE0F4E" w:rsidP="00E02849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EE0F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Открой сердце доброте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CC6610">
              <w:t xml:space="preserve"> </w:t>
            </w:r>
            <w:r w:rsidR="00CC66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(90 лет со дня рождения А.А. </w:t>
            </w:r>
            <w:proofErr w:type="spellStart"/>
            <w:r w:rsidR="00CC66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Лиханова</w:t>
            </w:r>
            <w:proofErr w:type="spellEnd"/>
            <w:r w:rsidR="00CC66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52ED0" w14:textId="6C38CFA6" w:rsidR="009A7028" w:rsidRPr="009A7028" w:rsidRDefault="00CC6610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66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 информации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18E97" w14:textId="5153D7EA" w:rsidR="009A7028" w:rsidRPr="009A7028" w:rsidRDefault="00CC6610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66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83D6E" w14:textId="188EFFC8" w:rsidR="009A7028" w:rsidRPr="00734D2A" w:rsidRDefault="00CC6610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shd w:val="clear" w:color="auto" w:fill="auto"/>
          </w:tcPr>
          <w:p w14:paraId="6AA96120" w14:textId="1F3062C6" w:rsidR="009A7028" w:rsidRPr="001A154C" w:rsidRDefault="00A20788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788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9A7028" w:rsidRPr="001A154C" w14:paraId="450D278F" w14:textId="77777777" w:rsidTr="009A7028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C0B68D" w14:textId="77777777" w:rsidR="009A7028" w:rsidRPr="009A7028" w:rsidRDefault="009A7028" w:rsidP="00E02849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805BC" w14:textId="77777777" w:rsidR="009A7028" w:rsidRPr="009A7028" w:rsidRDefault="009A7028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0ADDA" w14:textId="77777777" w:rsidR="009A7028" w:rsidRPr="009A7028" w:rsidRDefault="009A7028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A52A6" w14:textId="77777777" w:rsidR="009A7028" w:rsidRPr="00734D2A" w:rsidRDefault="009A7028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DD16499" w14:textId="77777777" w:rsidR="009A7028" w:rsidRPr="001A154C" w:rsidRDefault="009A7028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28" w:rsidRPr="001A154C" w14:paraId="65C4594C" w14:textId="77777777" w:rsidTr="00EA4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122CA8" w14:textId="77777777" w:rsidR="009A7028" w:rsidRPr="009A7028" w:rsidRDefault="009A7028" w:rsidP="00E02849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7D517" w14:textId="77777777" w:rsidR="009A7028" w:rsidRPr="009A7028" w:rsidRDefault="009A7028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6A5B3" w14:textId="77777777" w:rsidR="009A7028" w:rsidRPr="009A7028" w:rsidRDefault="009A7028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FB5C5" w14:textId="77777777" w:rsidR="009A7028" w:rsidRPr="00734D2A" w:rsidRDefault="009A7028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C7D1610" w14:textId="77777777" w:rsidR="009A7028" w:rsidRPr="001A154C" w:rsidRDefault="009A7028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6F" w:rsidRPr="00EA426F" w14:paraId="6DA18550" w14:textId="77777777" w:rsidTr="002571C1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AB54" w14:textId="291B0D4E" w:rsidR="009A7028" w:rsidRPr="00EA426F" w:rsidRDefault="009A7028" w:rsidP="00E02849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426F"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  <w:t>100 лет</w:t>
            </w:r>
            <w:r w:rsidRPr="00EA426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r w:rsidRPr="00EA426F"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  <w:t>со дня рождения</w:t>
            </w:r>
            <w:r w:rsidRPr="00EA426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r w:rsidRPr="00EA426F"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  <w:t>И.Ф. Вараввы</w:t>
            </w:r>
          </w:p>
        </w:tc>
      </w:tr>
      <w:tr w:rsidR="00EA426F" w:rsidRPr="00EA426F" w14:paraId="13E6F195" w14:textId="77777777" w:rsidTr="00EA4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E2241" w14:textId="773377B3" w:rsidR="00E02849" w:rsidRPr="000C5258" w:rsidRDefault="000C5258" w:rsidP="00E02849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52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«Певец казачьего края»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6AF3A" w14:textId="431D4B44" w:rsidR="00E02849" w:rsidRPr="00EA426F" w:rsidRDefault="000C5258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Час поэзии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D0616" w14:textId="4D840137" w:rsidR="00E02849" w:rsidRPr="00EA426F" w:rsidRDefault="000C5258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58496" w14:textId="0C840EE8" w:rsidR="00E02849" w:rsidRPr="00EA426F" w:rsidRDefault="000C5258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C38AB" w14:textId="1BA8F551" w:rsidR="00E02849" w:rsidRPr="00EA426F" w:rsidRDefault="00A20788" w:rsidP="00A20788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СБ</w:t>
            </w:r>
            <w:r w:rsidR="000C52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A426F" w:rsidRPr="00EA426F" w14:paraId="2C53C115" w14:textId="77777777" w:rsidTr="002571C1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4B41D7" w14:textId="77777777" w:rsidR="002571C1" w:rsidRPr="00EA426F" w:rsidRDefault="002571C1" w:rsidP="00E02849">
            <w:pPr>
              <w:pStyle w:val="12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9AB0D" w14:textId="77777777" w:rsidR="002571C1" w:rsidRPr="00EA426F" w:rsidRDefault="002571C1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3D24F" w14:textId="77777777" w:rsidR="002571C1" w:rsidRPr="00EA426F" w:rsidRDefault="002571C1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81091" w14:textId="77777777" w:rsidR="002571C1" w:rsidRPr="00EA426F" w:rsidRDefault="002571C1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06BC9" w14:textId="77777777" w:rsidR="002571C1" w:rsidRPr="00EA426F" w:rsidRDefault="002571C1" w:rsidP="00E02849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A426F" w:rsidRPr="00EA426F" w14:paraId="2A677B81" w14:textId="77777777" w:rsidTr="0025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045045" w14:textId="77777777" w:rsidR="002571C1" w:rsidRPr="00EA426F" w:rsidRDefault="002571C1" w:rsidP="00E02849">
            <w:pPr>
              <w:pStyle w:val="12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83A51" w14:textId="77777777" w:rsidR="002571C1" w:rsidRPr="00EA426F" w:rsidRDefault="002571C1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1E155" w14:textId="77777777" w:rsidR="002571C1" w:rsidRPr="00EA426F" w:rsidRDefault="002571C1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E64A7" w14:textId="77777777" w:rsidR="002571C1" w:rsidRPr="00EA426F" w:rsidRDefault="002571C1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82E5D" w14:textId="77777777" w:rsidR="002571C1" w:rsidRPr="00EA426F" w:rsidRDefault="002571C1" w:rsidP="00E02849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A426F" w:rsidRPr="00EA426F" w14:paraId="49D595C2" w14:textId="77777777" w:rsidTr="00FC673F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CC5B9" w14:textId="77777777" w:rsidR="002571C1" w:rsidRPr="00EA426F" w:rsidRDefault="002571C1" w:rsidP="00E02849">
            <w:pPr>
              <w:pStyle w:val="12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9ED46" w14:textId="77777777" w:rsidR="002571C1" w:rsidRPr="00EA426F" w:rsidRDefault="002571C1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07092" w14:textId="77777777" w:rsidR="002571C1" w:rsidRPr="00EA426F" w:rsidRDefault="002571C1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B5839" w14:textId="77777777" w:rsidR="002571C1" w:rsidRPr="00EA426F" w:rsidRDefault="002571C1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44B9E" w14:textId="77777777" w:rsidR="002571C1" w:rsidRPr="00EA426F" w:rsidRDefault="002571C1" w:rsidP="00E02849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C673F" w:rsidRPr="00EA426F" w14:paraId="2C0E73DD" w14:textId="77777777" w:rsidTr="00FC6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1CB0" w14:textId="44F39A1F" w:rsidR="00FC673F" w:rsidRPr="00FC673F" w:rsidRDefault="00FC673F" w:rsidP="00FC673F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FC673F"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  <w:lastRenderedPageBreak/>
              <w:t>250 лет</w:t>
            </w:r>
            <w:r w:rsidRPr="00FC673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r w:rsidRPr="00FC673F"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  <w:t>со дня рождения</w:t>
            </w:r>
            <w:r w:rsidRPr="00FC673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r w:rsidRPr="00FC673F"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  <w:t xml:space="preserve">К.В. </w:t>
            </w:r>
            <w:proofErr w:type="spellStart"/>
            <w:r w:rsidRPr="00FC673F"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  <w:t>Россинского</w:t>
            </w:r>
            <w:proofErr w:type="spellEnd"/>
            <w:r w:rsidRPr="00FC673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 протоиерея, просветителя </w:t>
            </w:r>
            <w:proofErr w:type="spellStart"/>
            <w:r w:rsidRPr="00FC673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Черномории</w:t>
            </w:r>
            <w:proofErr w:type="spellEnd"/>
          </w:p>
        </w:tc>
      </w:tr>
      <w:tr w:rsidR="00EA426F" w:rsidRPr="00EA426F" w14:paraId="0AE22D71" w14:textId="77777777" w:rsidTr="002571C1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3EABC7" w14:textId="23038F34" w:rsidR="002571C1" w:rsidRPr="000C5258" w:rsidRDefault="000C5258" w:rsidP="00E02849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52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«Подвижник земли Кубанской»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0D64C" w14:textId="7A5FFC63" w:rsidR="002571C1" w:rsidRPr="00EA426F" w:rsidRDefault="000C5258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 истории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9F5C1" w14:textId="4F625DAC" w:rsidR="002571C1" w:rsidRPr="00EA426F" w:rsidRDefault="000C5258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5C648" w14:textId="559F5C2A" w:rsidR="002571C1" w:rsidRPr="00EA426F" w:rsidRDefault="000C5258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4717A" w14:textId="3E554328" w:rsidR="002571C1" w:rsidRPr="00EA426F" w:rsidRDefault="00A20788" w:rsidP="00A20788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</w:t>
            </w:r>
            <w:proofErr w:type="gramEnd"/>
          </w:p>
        </w:tc>
      </w:tr>
      <w:tr w:rsidR="00EA426F" w:rsidRPr="00EA426F" w14:paraId="4EE3DC0A" w14:textId="77777777" w:rsidTr="00EA4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9FD92E" w14:textId="07D33393" w:rsidR="00E02849" w:rsidRPr="00EA426F" w:rsidRDefault="00E02849" w:rsidP="00E02849">
            <w:pPr>
              <w:pStyle w:val="12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C4D8E" w14:textId="2C530428" w:rsidR="00E02849" w:rsidRPr="00EA426F" w:rsidRDefault="00E02849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8C2B7" w14:textId="10807D49" w:rsidR="00E02849" w:rsidRPr="00EA426F" w:rsidRDefault="00E02849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F08EF" w14:textId="489B7FBE" w:rsidR="00E02849" w:rsidRPr="00EA426F" w:rsidRDefault="00E02849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669C1" w14:textId="05D7F340" w:rsidR="00E02849" w:rsidRPr="00EA426F" w:rsidRDefault="00E02849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1A154C" w:rsidRPr="001A154C" w14:paraId="628DDA35" w14:textId="77777777" w:rsidTr="00EA426F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67D5E0D" w14:textId="77777777" w:rsidR="00E02849" w:rsidRPr="001A154C" w:rsidRDefault="00E02849" w:rsidP="00E02849">
            <w:pPr>
              <w:pStyle w:val="12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A15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 экологическое</w:t>
            </w:r>
          </w:p>
        </w:tc>
      </w:tr>
      <w:tr w:rsidR="001A154C" w:rsidRPr="001A154C" w14:paraId="7E203F29" w14:textId="77777777" w:rsidTr="001A1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98AE7A" w14:textId="288D5E9C" w:rsidR="00E02849" w:rsidRPr="00CC6610" w:rsidRDefault="00CC6610" w:rsidP="00E02849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66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«Знатоки природы Кубани»</w:t>
            </w:r>
          </w:p>
        </w:tc>
        <w:tc>
          <w:tcPr>
            <w:tcW w:w="1843" w:type="dxa"/>
            <w:shd w:val="clear" w:color="auto" w:fill="auto"/>
          </w:tcPr>
          <w:p w14:paraId="0AAD160E" w14:textId="04385F71" w:rsidR="00E02849" w:rsidRPr="001A154C" w:rsidRDefault="00CC6610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Познавательная в</w:t>
            </w:r>
            <w:r w:rsidRPr="00CC66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икторина</w:t>
            </w:r>
          </w:p>
        </w:tc>
        <w:tc>
          <w:tcPr>
            <w:tcW w:w="1417" w:type="dxa"/>
            <w:shd w:val="clear" w:color="auto" w:fill="auto"/>
          </w:tcPr>
          <w:p w14:paraId="2D33CC49" w14:textId="025430D8" w:rsidR="00E02849" w:rsidRPr="001A154C" w:rsidRDefault="00CC6610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EFBE514" w14:textId="72E28E88" w:rsidR="00E02849" w:rsidRPr="001A154C" w:rsidRDefault="00CC6610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552" w:type="dxa"/>
            <w:shd w:val="clear" w:color="auto" w:fill="auto"/>
          </w:tcPr>
          <w:p w14:paraId="108FF7C0" w14:textId="74D4E040" w:rsidR="00E02849" w:rsidRPr="001A154C" w:rsidRDefault="00A20788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</w:t>
            </w:r>
            <w:proofErr w:type="gramEnd"/>
          </w:p>
        </w:tc>
      </w:tr>
      <w:tr w:rsidR="001A154C" w:rsidRPr="001A154C" w14:paraId="58A2FAF0" w14:textId="77777777" w:rsidTr="001A154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2413DD" w14:textId="4B7E1720" w:rsidR="00E02849" w:rsidRPr="001A154C" w:rsidRDefault="00E02849" w:rsidP="00E02849">
            <w:pPr>
              <w:pStyle w:val="12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11AC474" w14:textId="689C33DA" w:rsidR="00E02849" w:rsidRPr="001A154C" w:rsidRDefault="00E02849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AEF4E57" w14:textId="5DA39BC8" w:rsidR="00E02849" w:rsidRPr="001A154C" w:rsidRDefault="00E02849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B450F0A" w14:textId="1784D31C" w:rsidR="00E02849" w:rsidRPr="001A154C" w:rsidRDefault="00E02849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35ED876" w14:textId="09B8F467" w:rsidR="00E02849" w:rsidRPr="001A154C" w:rsidRDefault="00E02849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A154C" w:rsidRPr="001A154C" w14:paraId="54D7F4A6" w14:textId="77777777" w:rsidTr="001A1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32E268" w14:textId="2420637E" w:rsidR="00E02849" w:rsidRPr="001A154C" w:rsidRDefault="00E02849" w:rsidP="00E02849">
            <w:pPr>
              <w:pStyle w:val="12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D248785" w14:textId="2BB043A9" w:rsidR="00E02849" w:rsidRPr="001A154C" w:rsidRDefault="00E02849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A0C68C6" w14:textId="0893DDCA" w:rsidR="00E02849" w:rsidRPr="001A154C" w:rsidRDefault="00E02849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052F40C" w14:textId="131ADCC3" w:rsidR="00E02849" w:rsidRPr="001A154C" w:rsidRDefault="00E02849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96939B6" w14:textId="3F49F3CD" w:rsidR="00E02849" w:rsidRPr="001A154C" w:rsidRDefault="00E02849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A154C" w:rsidRPr="001A154C" w14:paraId="2DA799FD" w14:textId="77777777" w:rsidTr="001A154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BD175F8" w14:textId="7E771733" w:rsidR="00E02849" w:rsidRPr="001A154C" w:rsidRDefault="00E02849" w:rsidP="00E02849">
            <w:pPr>
              <w:pStyle w:val="12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67" w:name="_Toc503529572"/>
            <w:bookmarkStart w:id="68" w:name="_Toc503531422"/>
            <w:r w:rsidRPr="001A15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-этнографическое краеведение, обряды, традиции, культура Кубани</w:t>
            </w:r>
            <w:bookmarkEnd w:id="67"/>
            <w:bookmarkEnd w:id="68"/>
          </w:p>
        </w:tc>
      </w:tr>
      <w:tr w:rsidR="001A154C" w:rsidRPr="001A154C" w14:paraId="6D68A567" w14:textId="77777777" w:rsidTr="001A1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1CB5229" w14:textId="7227DCA3" w:rsidR="00E02849" w:rsidRPr="00895B71" w:rsidRDefault="009E2D6E" w:rsidP="00E02849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5B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“Кубанское подворье”</w:t>
            </w:r>
          </w:p>
        </w:tc>
        <w:tc>
          <w:tcPr>
            <w:tcW w:w="1843" w:type="dxa"/>
            <w:shd w:val="clear" w:color="auto" w:fill="auto"/>
          </w:tcPr>
          <w:p w14:paraId="401B9ACE" w14:textId="5006CD61" w:rsidR="00E02849" w:rsidRPr="001A154C" w:rsidRDefault="009E2D6E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9E2D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гры-путешествия</w:t>
            </w:r>
          </w:p>
        </w:tc>
        <w:tc>
          <w:tcPr>
            <w:tcW w:w="1417" w:type="dxa"/>
            <w:shd w:val="clear" w:color="auto" w:fill="auto"/>
          </w:tcPr>
          <w:p w14:paraId="7E0E953E" w14:textId="4C0F46EE" w:rsidR="00E02849" w:rsidRPr="001A154C" w:rsidRDefault="009E2D6E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8C2FAFA" w14:textId="7E483AEB" w:rsidR="00E02849" w:rsidRPr="001A154C" w:rsidRDefault="009E2D6E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552" w:type="dxa"/>
            <w:shd w:val="clear" w:color="auto" w:fill="auto"/>
          </w:tcPr>
          <w:p w14:paraId="5B231EFD" w14:textId="5E47B74E" w:rsidR="00E02849" w:rsidRPr="001A154C" w:rsidRDefault="00A20788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</w:t>
            </w:r>
            <w:proofErr w:type="gramEnd"/>
          </w:p>
        </w:tc>
      </w:tr>
      <w:tr w:rsidR="001A154C" w:rsidRPr="001A154C" w14:paraId="518543DA" w14:textId="77777777" w:rsidTr="001A154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1119FD1" w14:textId="7D98F17E" w:rsidR="00E02849" w:rsidRPr="001A154C" w:rsidRDefault="00E02849" w:rsidP="00E02849">
            <w:pPr>
              <w:pStyle w:val="12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2CD0F1" w14:textId="260A8B91" w:rsidR="00E02849" w:rsidRPr="001A154C" w:rsidRDefault="00E02849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E589A5A" w14:textId="262CF6F3" w:rsidR="00E02849" w:rsidRPr="001A154C" w:rsidRDefault="00E02849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261847" w14:textId="29045491" w:rsidR="00E02849" w:rsidRPr="001A154C" w:rsidRDefault="00E02849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87E54BA" w14:textId="7A91089C" w:rsidR="00E02849" w:rsidRPr="001A154C" w:rsidRDefault="00E02849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A154C" w:rsidRPr="001A154C" w14:paraId="3CD17C8C" w14:textId="77777777" w:rsidTr="001A1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81E3A37" w14:textId="126C47D0" w:rsidR="00E02849" w:rsidRPr="001A154C" w:rsidRDefault="00E02849" w:rsidP="00E02849">
            <w:pPr>
              <w:pStyle w:val="12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AAC403A" w14:textId="4DDF8132" w:rsidR="00E02849" w:rsidRPr="001A154C" w:rsidRDefault="00E02849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D28A84A" w14:textId="09098928" w:rsidR="00E02849" w:rsidRPr="001A154C" w:rsidRDefault="00E02849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CD1A10" w14:textId="5BE08B43" w:rsidR="00E02849" w:rsidRPr="001A154C" w:rsidRDefault="00E02849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66DC955" w14:textId="6F757B56" w:rsidR="00E02849" w:rsidRPr="001A154C" w:rsidRDefault="00E02849" w:rsidP="00E02849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A154C" w:rsidRPr="001A154C" w14:paraId="4ACB75E6" w14:textId="77777777" w:rsidTr="001A154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9E43EC" w14:textId="26675C73" w:rsidR="00E02849" w:rsidRPr="001A154C" w:rsidRDefault="00E02849" w:rsidP="00E02849">
            <w:pPr>
              <w:pStyle w:val="12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A096F7" w14:textId="6C522521" w:rsidR="00E02849" w:rsidRPr="001A154C" w:rsidRDefault="00E02849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6A2590C" w14:textId="3358AF84" w:rsidR="00E02849" w:rsidRPr="001A154C" w:rsidRDefault="00E02849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304130A" w14:textId="5FB4BA37" w:rsidR="00E02849" w:rsidRPr="001A154C" w:rsidRDefault="00E02849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E5B2C9E" w14:textId="5F0BB893" w:rsidR="00E02849" w:rsidRPr="001A154C" w:rsidRDefault="00E02849" w:rsidP="00E02849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004D681" w14:textId="77777777" w:rsidR="000F6E9A" w:rsidRPr="00F14FBB" w:rsidRDefault="000F6E9A" w:rsidP="00514B4F">
      <w:pPr>
        <w:autoSpaceDE w:val="0"/>
        <w:autoSpaceDN w:val="0"/>
        <w:adjustRightInd w:val="0"/>
        <w:ind w:firstLine="567"/>
        <w:jc w:val="both"/>
        <w:outlineLvl w:val="0"/>
        <w:rPr>
          <w:b/>
          <w:i/>
          <w:sz w:val="27"/>
          <w:szCs w:val="27"/>
        </w:rPr>
      </w:pPr>
    </w:p>
    <w:p w14:paraId="472882B4" w14:textId="17FAB769" w:rsidR="00D60F78" w:rsidRDefault="00D60F78" w:rsidP="00244123">
      <w:pPr>
        <w:autoSpaceDE w:val="0"/>
        <w:autoSpaceDN w:val="0"/>
        <w:adjustRightInd w:val="0"/>
        <w:ind w:firstLine="567"/>
        <w:jc w:val="both"/>
        <w:outlineLvl w:val="1"/>
        <w:rPr>
          <w:b/>
          <w:i/>
          <w:sz w:val="28"/>
          <w:szCs w:val="28"/>
        </w:rPr>
      </w:pPr>
      <w:bookmarkStart w:id="69" w:name="_Toc127290740"/>
      <w:r w:rsidRPr="00F14FBB">
        <w:rPr>
          <w:b/>
          <w:i/>
          <w:sz w:val="27"/>
          <w:szCs w:val="27"/>
        </w:rPr>
        <w:t>8.5. Выпуск краеведческих изданий, электронных презентаций.</w:t>
      </w:r>
      <w:bookmarkEnd w:id="69"/>
      <w:r w:rsidRPr="00D60F78">
        <w:rPr>
          <w:b/>
          <w:i/>
          <w:sz w:val="28"/>
          <w:szCs w:val="28"/>
        </w:rPr>
        <w:t xml:space="preserve"> </w:t>
      </w:r>
    </w:p>
    <w:tbl>
      <w:tblPr>
        <w:tblStyle w:val="aff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992"/>
        <w:gridCol w:w="1418"/>
        <w:gridCol w:w="1134"/>
        <w:gridCol w:w="1701"/>
      </w:tblGrid>
      <w:tr w:rsidR="009D28FE" w:rsidRPr="009D28FE" w14:paraId="45FCD38F" w14:textId="77777777" w:rsidTr="00513C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69B5E44" w14:textId="13C5BCFB" w:rsidR="001B7143" w:rsidRPr="009D28FE" w:rsidRDefault="001B7143" w:rsidP="00D577FE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8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деятельности</w:t>
            </w:r>
            <w:r w:rsidR="00E347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17C4573" w14:textId="77777777" w:rsidR="001B7143" w:rsidRPr="009D28FE" w:rsidRDefault="001B7143" w:rsidP="00D577FE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8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Форма </w:t>
            </w:r>
          </w:p>
          <w:p w14:paraId="37811216" w14:textId="77777777" w:rsidR="001B7143" w:rsidRPr="009D28FE" w:rsidRDefault="001B7143" w:rsidP="00D577FE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8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D9FB081" w14:textId="77777777" w:rsidR="001B7143" w:rsidRPr="009D28FE" w:rsidRDefault="001B7143" w:rsidP="00D577FE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8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432EE4" w14:textId="77777777" w:rsidR="001B7143" w:rsidRPr="009D28FE" w:rsidRDefault="001B7143" w:rsidP="00D577FE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8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Читательская группа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66A9535" w14:textId="19C2D319" w:rsidR="001B7143" w:rsidRPr="009D28FE" w:rsidRDefault="001B7143" w:rsidP="00D577FE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8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</w:t>
            </w:r>
            <w:proofErr w:type="spellStart"/>
            <w:r w:rsidRPr="009D28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</w:t>
            </w:r>
            <w:proofErr w:type="spellEnd"/>
            <w:r w:rsidRPr="009D28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14:paraId="41EAC475" w14:textId="77777777" w:rsidR="001B7143" w:rsidRPr="009D28FE" w:rsidRDefault="001B7143" w:rsidP="00D577FE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8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нения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7F8ACD" w14:textId="77777777" w:rsidR="001B7143" w:rsidRPr="009D28FE" w:rsidRDefault="001B7143" w:rsidP="00D577FE">
            <w:pPr>
              <w:pStyle w:val="12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9D28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Ответствен-</w:t>
            </w:r>
            <w:proofErr w:type="spellStart"/>
            <w:r w:rsidRPr="009D28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ный</w:t>
            </w:r>
            <w:proofErr w:type="spellEnd"/>
            <w:proofErr w:type="gramEnd"/>
            <w:r w:rsidRPr="009D28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9D28FE" w:rsidRPr="009D28FE" w14:paraId="27846653" w14:textId="77777777" w:rsidTr="00513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4CDCCF" w14:textId="219A72BE" w:rsidR="005A4F36" w:rsidRPr="009D28FE" w:rsidRDefault="00513C9F" w:rsidP="005A4F36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="00037700">
              <w:rPr>
                <w:rFonts w:ascii="Times New Roman" w:hAnsi="Times New Roman" w:cs="Times New Roman"/>
                <w:color w:val="auto"/>
              </w:rPr>
              <w:t>Край родной я тебя воспе</w:t>
            </w:r>
            <w:r>
              <w:rPr>
                <w:rFonts w:ascii="Times New Roman" w:hAnsi="Times New Roman" w:cs="Times New Roman"/>
                <w:color w:val="auto"/>
              </w:rPr>
              <w:t>ваю</w:t>
            </w:r>
            <w:r w:rsidRPr="00513C9F">
              <w:rPr>
                <w:rFonts w:ascii="Times New Roman" w:hAnsi="Times New Roman" w:cs="Times New Roman"/>
                <w:color w:val="auto"/>
              </w:rPr>
              <w:t>»</w:t>
            </w:r>
            <w:r>
              <w:rPr>
                <w:rFonts w:ascii="Times New Roman" w:hAnsi="Times New Roman" w:cs="Times New Roman"/>
                <w:color w:val="auto"/>
              </w:rPr>
              <w:t xml:space="preserve"> (День станицы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Еремизино-Борисовской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12BFAC19" w14:textId="184B5540" w:rsidR="005A4F36" w:rsidRPr="009D28FE" w:rsidRDefault="002C0A17" w:rsidP="005A4F36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C0A17">
              <w:rPr>
                <w:rFonts w:ascii="Times New Roman" w:hAnsi="Times New Roman" w:cs="Times New Roman"/>
                <w:color w:val="auto"/>
              </w:rPr>
              <w:t>Слайд-презентация</w:t>
            </w:r>
          </w:p>
        </w:tc>
        <w:tc>
          <w:tcPr>
            <w:tcW w:w="992" w:type="dxa"/>
            <w:shd w:val="clear" w:color="auto" w:fill="auto"/>
          </w:tcPr>
          <w:p w14:paraId="5E39E5B7" w14:textId="1D123FCF" w:rsidR="005A4F36" w:rsidRPr="009D28FE" w:rsidRDefault="002C0A17" w:rsidP="005A4F36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E2E84E1" w14:textId="7E154A55" w:rsidR="005A4F36" w:rsidRPr="009D28FE" w:rsidRDefault="00513C9F" w:rsidP="005A4F36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513C9F">
              <w:rPr>
                <w:rFonts w:ascii="Times New Roman" w:hAnsi="Times New Roman" w:cs="Times New Roman"/>
                <w:color w:val="auto"/>
              </w:rPr>
              <w:t>Все группы</w:t>
            </w:r>
          </w:p>
        </w:tc>
        <w:tc>
          <w:tcPr>
            <w:tcW w:w="1134" w:type="dxa"/>
            <w:shd w:val="clear" w:color="auto" w:fill="auto"/>
          </w:tcPr>
          <w:p w14:paraId="09AC9F0E" w14:textId="11D1A66D" w:rsidR="005A4F36" w:rsidRPr="009D28FE" w:rsidRDefault="00513C9F" w:rsidP="005A4F36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513C9F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4FDB34C6" w14:textId="5B1F2707" w:rsidR="005A4F36" w:rsidRPr="009D28FE" w:rsidRDefault="00A20788" w:rsidP="005A4F36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0788">
              <w:rPr>
                <w:rFonts w:ascii="Times New Roman" w:hAnsi="Times New Roman" w:cs="Times New Roman"/>
                <w:color w:val="auto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A20788">
              <w:rPr>
                <w:rFonts w:ascii="Times New Roman" w:hAnsi="Times New Roman" w:cs="Times New Roman"/>
                <w:color w:val="auto"/>
              </w:rPr>
              <w:t>СБ</w:t>
            </w:r>
            <w:proofErr w:type="gramEnd"/>
          </w:p>
        </w:tc>
      </w:tr>
      <w:tr w:rsidR="009D28FE" w:rsidRPr="009D28FE" w14:paraId="671F931A" w14:textId="77777777" w:rsidTr="00513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D564231" w14:textId="7038AC27" w:rsidR="005A4F36" w:rsidRPr="009D28FE" w:rsidRDefault="005A4F36" w:rsidP="005A4F36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11360295" w14:textId="0EA1CCC0" w:rsidR="005A4F36" w:rsidRPr="009D28FE" w:rsidRDefault="005A4F36" w:rsidP="005A4F36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00DCB1E" w14:textId="6A245370" w:rsidR="005A4F36" w:rsidRPr="009D28FE" w:rsidRDefault="005A4F36" w:rsidP="005A4F36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0C36388F" w14:textId="50D08252" w:rsidR="005A4F36" w:rsidRPr="009D28FE" w:rsidRDefault="005A4F36" w:rsidP="005A4F36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172486B1" w14:textId="79371293" w:rsidR="005A4F36" w:rsidRPr="009D28FE" w:rsidRDefault="005A4F36" w:rsidP="005A4F36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6F4FE560" w14:textId="29F00D32" w:rsidR="005A4F36" w:rsidRPr="009D28FE" w:rsidRDefault="005A4F36" w:rsidP="005A4F36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28FE" w:rsidRPr="009D28FE" w14:paraId="5C6A7DF5" w14:textId="77777777" w:rsidTr="00513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5B369E" w14:textId="7A403662" w:rsidR="005A4F36" w:rsidRPr="009D28FE" w:rsidRDefault="005A4F36" w:rsidP="005A4F36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634B33FF" w14:textId="00FCB88A" w:rsidR="005A4F36" w:rsidRPr="009D28FE" w:rsidRDefault="005A4F36" w:rsidP="005A4F36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716AD5B" w14:textId="2311E7F7" w:rsidR="005A4F36" w:rsidRPr="009D28FE" w:rsidRDefault="005A4F36" w:rsidP="005A4F36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1C054F3B" w14:textId="63E353C7" w:rsidR="005A4F36" w:rsidRPr="009D28FE" w:rsidRDefault="005A4F36" w:rsidP="005A4F36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181419A2" w14:textId="00DE1BF6" w:rsidR="005A4F36" w:rsidRPr="009D28FE" w:rsidRDefault="005A4F36" w:rsidP="005A4F36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56282043" w14:textId="49313C2B" w:rsidR="005A4F36" w:rsidRPr="009D28FE" w:rsidRDefault="005A4F36" w:rsidP="005A4F36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28FE" w:rsidRPr="009D28FE" w14:paraId="0C6E3423" w14:textId="77777777" w:rsidTr="00513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C6F151D" w14:textId="5FD98808" w:rsidR="005A4F36" w:rsidRPr="009D28FE" w:rsidRDefault="005A4F36" w:rsidP="005A4F36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4C89F611" w14:textId="4F2F2CE1" w:rsidR="005A4F36" w:rsidRPr="009D28FE" w:rsidRDefault="005A4F36" w:rsidP="005A4F36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3B1BFAB" w14:textId="0F0F0B3F" w:rsidR="005A4F36" w:rsidRPr="009D28FE" w:rsidRDefault="005A4F36" w:rsidP="005A4F36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3512E6A0" w14:textId="25F04EE2" w:rsidR="005A4F36" w:rsidRPr="009D28FE" w:rsidRDefault="005A4F36" w:rsidP="005A4F36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29CB03EB" w14:textId="3E5A36AD" w:rsidR="005A4F36" w:rsidRPr="009D28FE" w:rsidRDefault="005A4F36" w:rsidP="005A4F36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6C62268F" w14:textId="0C734CE9" w:rsidR="005A4F36" w:rsidRPr="009D28FE" w:rsidRDefault="005A4F36" w:rsidP="005A4F36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28FE" w:rsidRPr="009D28FE" w14:paraId="18B764DA" w14:textId="77777777" w:rsidTr="00513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D2E3AD" w14:textId="34FE9045" w:rsidR="005A4F36" w:rsidRPr="009D28FE" w:rsidRDefault="005A4F36" w:rsidP="005A4F36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3A925AAB" w14:textId="3EC55FF2" w:rsidR="005A4F36" w:rsidRPr="009D28FE" w:rsidRDefault="005A4F36" w:rsidP="005A4F36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1BAD170F" w14:textId="5AE92F38" w:rsidR="005A4F36" w:rsidRPr="009D28FE" w:rsidRDefault="005A4F36" w:rsidP="005A4F36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14:paraId="5A5A521F" w14:textId="58F5707C" w:rsidR="005A4F36" w:rsidRPr="009D28FE" w:rsidRDefault="005A4F36" w:rsidP="005A4F36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67DDED5" w14:textId="5A3C5E2B" w:rsidR="005A4F36" w:rsidRPr="009D28FE" w:rsidRDefault="005A4F36" w:rsidP="005A4F36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35DA7496" w14:textId="37448202" w:rsidR="005A4F36" w:rsidRPr="009D28FE" w:rsidRDefault="005A4F36" w:rsidP="005A4F36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9D28FE" w:rsidRPr="009D28FE" w14:paraId="2C7516A6" w14:textId="77777777" w:rsidTr="00513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A4C82D" w14:textId="45BD801E" w:rsidR="005A4F36" w:rsidRPr="009D28FE" w:rsidRDefault="005A4F36" w:rsidP="005A4F36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22A03D0B" w14:textId="77710443" w:rsidR="005A4F36" w:rsidRPr="009D28FE" w:rsidRDefault="005A4F36" w:rsidP="005A4F36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852888A" w14:textId="354A1E16" w:rsidR="005A4F36" w:rsidRPr="009D28FE" w:rsidRDefault="005A4F36" w:rsidP="005A4F36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114D0328" w14:textId="023B3AC4" w:rsidR="005A4F36" w:rsidRPr="009D28FE" w:rsidRDefault="005A4F36" w:rsidP="005A4F36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669B9042" w14:textId="5EEB4176" w:rsidR="005A4F36" w:rsidRPr="009D28FE" w:rsidRDefault="005A4F36" w:rsidP="005A4F36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78FA1142" w14:textId="24F17A3D" w:rsidR="005A4F36" w:rsidRPr="009D28FE" w:rsidRDefault="005A4F36" w:rsidP="005A4F36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28FE" w:rsidRPr="009D28FE" w14:paraId="24B28260" w14:textId="77777777" w:rsidTr="00513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4D43202" w14:textId="0D101724" w:rsidR="005A4F36" w:rsidRPr="009D28FE" w:rsidRDefault="005A4F36" w:rsidP="005A4F36">
            <w:pPr>
              <w:pStyle w:val="12"/>
              <w:ind w:firstLine="0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7EC7B8C2" w14:textId="5495ACB9" w:rsidR="005A4F36" w:rsidRPr="009D28FE" w:rsidRDefault="005A4F36" w:rsidP="005A4F36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F07E116" w14:textId="780435ED" w:rsidR="005A4F36" w:rsidRPr="009D28FE" w:rsidRDefault="005A4F36" w:rsidP="005A4F36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14:paraId="7C52F782" w14:textId="5390E092" w:rsidR="005A4F36" w:rsidRPr="009D28FE" w:rsidRDefault="005A4F36" w:rsidP="005A4F36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E3510EF" w14:textId="2A8536B7" w:rsidR="005A4F36" w:rsidRPr="009D28FE" w:rsidRDefault="005A4F36" w:rsidP="005A4F36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5BCB636F" w14:textId="11E8C975" w:rsidR="005A4F36" w:rsidRPr="009D28FE" w:rsidRDefault="005A4F36" w:rsidP="005A4F36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</w:tbl>
    <w:p w14:paraId="4FA60DF1" w14:textId="77777777" w:rsidR="00821341" w:rsidRPr="00D60F78" w:rsidRDefault="00821341" w:rsidP="00244123">
      <w:pPr>
        <w:autoSpaceDE w:val="0"/>
        <w:autoSpaceDN w:val="0"/>
        <w:adjustRightInd w:val="0"/>
        <w:ind w:firstLine="0"/>
        <w:jc w:val="both"/>
        <w:outlineLvl w:val="0"/>
        <w:rPr>
          <w:b/>
          <w:i/>
          <w:sz w:val="28"/>
          <w:szCs w:val="28"/>
        </w:rPr>
      </w:pPr>
    </w:p>
    <w:p w14:paraId="3AF83843" w14:textId="387A95B8" w:rsidR="000F6E9A" w:rsidRPr="00F14FBB" w:rsidRDefault="00D60F78" w:rsidP="006924CB">
      <w:pPr>
        <w:autoSpaceDE w:val="0"/>
        <w:autoSpaceDN w:val="0"/>
        <w:adjustRightInd w:val="0"/>
        <w:ind w:firstLine="567"/>
        <w:jc w:val="both"/>
        <w:outlineLvl w:val="1"/>
        <w:rPr>
          <w:b/>
          <w:i/>
          <w:sz w:val="27"/>
          <w:szCs w:val="27"/>
        </w:rPr>
      </w:pPr>
      <w:bookmarkStart w:id="70" w:name="_Toc127290741"/>
      <w:r w:rsidRPr="00F14FBB">
        <w:rPr>
          <w:b/>
          <w:i/>
          <w:sz w:val="27"/>
          <w:szCs w:val="27"/>
        </w:rPr>
        <w:t>8.6. Раскрытие и продвижение краеведческих фондов, в том числе создание виртуальных выставок и музеев.</w:t>
      </w:r>
      <w:bookmarkEnd w:id="70"/>
    </w:p>
    <w:p w14:paraId="3DB9F12B" w14:textId="5A6C9D0B" w:rsidR="00293DC8" w:rsidRDefault="00D60F78" w:rsidP="0058172E">
      <w:pPr>
        <w:autoSpaceDE w:val="0"/>
        <w:autoSpaceDN w:val="0"/>
        <w:adjustRightInd w:val="0"/>
        <w:rPr>
          <w:sz w:val="27"/>
          <w:szCs w:val="27"/>
        </w:rPr>
      </w:pPr>
      <w:r w:rsidRPr="00F14FBB">
        <w:rPr>
          <w:b/>
          <w:i/>
          <w:sz w:val="27"/>
          <w:szCs w:val="27"/>
        </w:rPr>
        <w:t xml:space="preserve"> </w:t>
      </w:r>
      <w:r w:rsidR="00293DC8" w:rsidRPr="00F14FBB">
        <w:rPr>
          <w:sz w:val="27"/>
          <w:szCs w:val="27"/>
        </w:rPr>
        <w:t xml:space="preserve">Для раскрытия и продвижения краеведческих фондов библиотек использовать нетрадиционные, интерактивные формы выставок с представлением фотографий, иллюстраций, предметов быта и т.д., виртуальные выставки на сайте библиотеки, в социальной сети. </w:t>
      </w:r>
    </w:p>
    <w:p w14:paraId="13D1A589" w14:textId="77777777" w:rsidR="00BE2731" w:rsidRPr="00F14FBB" w:rsidRDefault="00BE2731" w:rsidP="0058172E">
      <w:pPr>
        <w:autoSpaceDE w:val="0"/>
        <w:autoSpaceDN w:val="0"/>
        <w:adjustRightInd w:val="0"/>
        <w:rPr>
          <w:sz w:val="27"/>
          <w:szCs w:val="27"/>
        </w:rPr>
      </w:pPr>
    </w:p>
    <w:tbl>
      <w:tblPr>
        <w:tblStyle w:val="aff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418"/>
        <w:gridCol w:w="1417"/>
        <w:gridCol w:w="2552"/>
      </w:tblGrid>
      <w:tr w:rsidR="00E3475C" w:rsidRPr="00E3475C" w14:paraId="49C36E69" w14:textId="77777777" w:rsidTr="00E34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C2EA8B1" w14:textId="77777777" w:rsidR="00293DC8" w:rsidRPr="00E3475C" w:rsidRDefault="00293DC8" w:rsidP="00A2438E">
            <w:pPr>
              <w:ind w:firstLine="0"/>
              <w:rPr>
                <w:bCs w:val="0"/>
                <w:color w:val="auto"/>
              </w:rPr>
            </w:pPr>
            <w:r w:rsidRPr="00E3475C">
              <w:rPr>
                <w:bCs w:val="0"/>
                <w:color w:val="auto"/>
              </w:rPr>
              <w:t xml:space="preserve">Содержание </w:t>
            </w:r>
          </w:p>
          <w:p w14:paraId="450A467F" w14:textId="1175BC48" w:rsidR="00293DC8" w:rsidRPr="00E3475C" w:rsidRDefault="00293DC8" w:rsidP="00A2438E">
            <w:pPr>
              <w:ind w:firstLine="0"/>
              <w:rPr>
                <w:bCs w:val="0"/>
                <w:color w:val="auto"/>
              </w:rPr>
            </w:pPr>
            <w:r w:rsidRPr="00E3475C">
              <w:rPr>
                <w:bCs w:val="0"/>
                <w:color w:val="auto"/>
              </w:rPr>
              <w:t>деятельности</w:t>
            </w:r>
            <w:r w:rsidR="00E3475C">
              <w:rPr>
                <w:bCs w:val="0"/>
                <w:color w:val="auto"/>
              </w:rPr>
              <w:t xml:space="preserve"> (наим</w:t>
            </w:r>
            <w:r w:rsidR="00E3475C">
              <w:rPr>
                <w:bCs w:val="0"/>
                <w:color w:val="auto"/>
              </w:rPr>
              <w:t>е</w:t>
            </w:r>
            <w:r w:rsidR="00E3475C">
              <w:rPr>
                <w:bCs w:val="0"/>
                <w:color w:val="auto"/>
              </w:rPr>
              <w:t>нование)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3F58D1" w14:textId="77777777" w:rsidR="00293DC8" w:rsidRPr="00E3475C" w:rsidRDefault="00293DC8" w:rsidP="00A2438E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E3475C">
              <w:rPr>
                <w:bCs w:val="0"/>
                <w:color w:val="auto"/>
              </w:rPr>
              <w:t xml:space="preserve">Форма </w:t>
            </w:r>
          </w:p>
          <w:p w14:paraId="373F2C3C" w14:textId="77777777" w:rsidR="00293DC8" w:rsidRPr="00E3475C" w:rsidRDefault="00293DC8" w:rsidP="00A2438E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E3475C">
              <w:rPr>
                <w:bCs w:val="0"/>
                <w:color w:val="auto"/>
              </w:rPr>
              <w:t>работы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D90B944" w14:textId="77777777" w:rsidR="00293DC8" w:rsidRPr="00E3475C" w:rsidRDefault="00293DC8" w:rsidP="00A2438E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E3475C">
              <w:rPr>
                <w:bCs w:val="0"/>
                <w:color w:val="auto"/>
              </w:rPr>
              <w:t>Читател</w:t>
            </w:r>
            <w:r w:rsidRPr="00E3475C">
              <w:rPr>
                <w:bCs w:val="0"/>
                <w:color w:val="auto"/>
              </w:rPr>
              <w:t>ь</w:t>
            </w:r>
            <w:r w:rsidRPr="00E3475C">
              <w:rPr>
                <w:bCs w:val="0"/>
                <w:color w:val="auto"/>
              </w:rPr>
              <w:t>ская гру</w:t>
            </w:r>
            <w:r w:rsidRPr="00E3475C">
              <w:rPr>
                <w:bCs w:val="0"/>
                <w:color w:val="auto"/>
              </w:rPr>
              <w:t>п</w:t>
            </w:r>
            <w:r w:rsidRPr="00E3475C">
              <w:rPr>
                <w:bCs w:val="0"/>
                <w:color w:val="auto"/>
              </w:rPr>
              <w:t>па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420136A" w14:textId="77777777" w:rsidR="00293DC8" w:rsidRPr="00E3475C" w:rsidRDefault="00293DC8" w:rsidP="00A2438E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E3475C">
              <w:rPr>
                <w:bCs w:val="0"/>
                <w:color w:val="auto"/>
              </w:rPr>
              <w:t>Срок и</w:t>
            </w:r>
            <w:r w:rsidRPr="00E3475C">
              <w:rPr>
                <w:bCs w:val="0"/>
                <w:color w:val="auto"/>
              </w:rPr>
              <w:t>с</w:t>
            </w:r>
            <w:r w:rsidRPr="00E3475C">
              <w:rPr>
                <w:bCs w:val="0"/>
                <w:color w:val="auto"/>
              </w:rPr>
              <w:t>полнения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957557" w14:textId="77777777" w:rsidR="00293DC8" w:rsidRPr="00E3475C" w:rsidRDefault="00293DC8" w:rsidP="00A2438E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E3475C">
              <w:rPr>
                <w:bCs w:val="0"/>
                <w:color w:val="auto"/>
              </w:rPr>
              <w:t xml:space="preserve">Ответственный </w:t>
            </w:r>
          </w:p>
        </w:tc>
      </w:tr>
      <w:tr w:rsidR="00E3475C" w:rsidRPr="00E3475C" w14:paraId="7E9A09A1" w14:textId="77777777" w:rsidTr="00E34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3E56C1A" w14:textId="4CF1B066" w:rsidR="00067A49" w:rsidRPr="00E3475C" w:rsidRDefault="00513C9F" w:rsidP="00AC312C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513C9F">
              <w:rPr>
                <w:rFonts w:ascii="Times New Roman" w:hAnsi="Times New Roman" w:cs="Times New Roman"/>
                <w:color w:val="auto"/>
              </w:rPr>
              <w:t>«Край наш – Кубань»</w:t>
            </w:r>
          </w:p>
        </w:tc>
        <w:tc>
          <w:tcPr>
            <w:tcW w:w="1842" w:type="dxa"/>
            <w:shd w:val="clear" w:color="auto" w:fill="auto"/>
          </w:tcPr>
          <w:p w14:paraId="53710519" w14:textId="6F0924F3" w:rsidR="00067A49" w:rsidRPr="00E3475C" w:rsidRDefault="00513C9F" w:rsidP="00AC312C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Виртуальная книжная выставка</w:t>
            </w:r>
          </w:p>
        </w:tc>
        <w:tc>
          <w:tcPr>
            <w:tcW w:w="1418" w:type="dxa"/>
            <w:shd w:val="clear" w:color="auto" w:fill="auto"/>
          </w:tcPr>
          <w:p w14:paraId="31DD8040" w14:textId="60280879" w:rsidR="00067A49" w:rsidRPr="00E3475C" w:rsidRDefault="00513C9F" w:rsidP="00AC312C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14:paraId="198DEDDF" w14:textId="7E2DE5E7" w:rsidR="00067A49" w:rsidRPr="00E3475C" w:rsidRDefault="00513C9F" w:rsidP="00AC312C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552" w:type="dxa"/>
            <w:shd w:val="clear" w:color="auto" w:fill="auto"/>
          </w:tcPr>
          <w:p w14:paraId="74EB3696" w14:textId="5B9D904C" w:rsidR="00067A49" w:rsidRPr="00E3475C" w:rsidRDefault="00A20788" w:rsidP="00AC312C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20788">
              <w:rPr>
                <w:rFonts w:ascii="Times New Roman" w:hAnsi="Times New Roman" w:cs="Times New Roman"/>
                <w:color w:val="auto"/>
              </w:rPr>
              <w:t>Еремизино-Борисовская</w:t>
            </w:r>
            <w:proofErr w:type="spellEnd"/>
            <w:r w:rsidRPr="00A20788">
              <w:rPr>
                <w:rFonts w:ascii="Times New Roman" w:hAnsi="Times New Roman" w:cs="Times New Roman"/>
                <w:color w:val="auto"/>
              </w:rPr>
              <w:t xml:space="preserve"> СБ</w:t>
            </w:r>
          </w:p>
        </w:tc>
      </w:tr>
      <w:tr w:rsidR="00E3475C" w:rsidRPr="00E3475C" w14:paraId="61D2C517" w14:textId="77777777" w:rsidTr="00E34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DCFC195" w14:textId="7BA7990C" w:rsidR="003A1907" w:rsidRPr="00E3475C" w:rsidRDefault="003A1907" w:rsidP="00AC312C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shd w:val="clear" w:color="auto" w:fill="auto"/>
          </w:tcPr>
          <w:p w14:paraId="46424413" w14:textId="04EFB962" w:rsidR="003A1907" w:rsidRPr="00E3475C" w:rsidRDefault="003A1907" w:rsidP="00AC312C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773A69A9" w14:textId="2960E2F6" w:rsidR="003A1907" w:rsidRPr="00E3475C" w:rsidRDefault="003A1907" w:rsidP="00AC312C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14:paraId="16F473A8" w14:textId="7B23D9A1" w:rsidR="003A1907" w:rsidRPr="00E3475C" w:rsidRDefault="003A1907" w:rsidP="00AC312C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auto"/>
          </w:tcPr>
          <w:p w14:paraId="3B059FDD" w14:textId="152658A8" w:rsidR="003A1907" w:rsidRPr="00E3475C" w:rsidRDefault="003A1907" w:rsidP="00AC312C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475C" w:rsidRPr="00E3475C" w14:paraId="09F2AC89" w14:textId="77777777" w:rsidTr="00E34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A53D7C0" w14:textId="0D482583" w:rsidR="003A1907" w:rsidRPr="00E3475C" w:rsidRDefault="003A1907" w:rsidP="00AC312C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shd w:val="clear" w:color="auto" w:fill="auto"/>
          </w:tcPr>
          <w:p w14:paraId="1D889C3F" w14:textId="3348DCB7" w:rsidR="003A1907" w:rsidRPr="00E3475C" w:rsidRDefault="003A1907" w:rsidP="00AC312C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1CDED8E8" w14:textId="22A1C680" w:rsidR="003A1907" w:rsidRPr="00E3475C" w:rsidRDefault="003A1907" w:rsidP="00AC312C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14:paraId="2C3402B7" w14:textId="1C31193C" w:rsidR="003A1907" w:rsidRPr="00E3475C" w:rsidRDefault="003A1907" w:rsidP="00AC312C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auto"/>
          </w:tcPr>
          <w:p w14:paraId="6258F66D" w14:textId="67A76741" w:rsidR="003A1907" w:rsidRPr="00E3475C" w:rsidRDefault="003A1907" w:rsidP="00AC312C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475C" w:rsidRPr="00E3475C" w14:paraId="0F8A0AB7" w14:textId="77777777" w:rsidTr="00E34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067BFCF" w14:textId="579411EB" w:rsidR="00FB6E71" w:rsidRPr="00E3475C" w:rsidRDefault="00FB6E71" w:rsidP="00AC312C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shd w:val="clear" w:color="auto" w:fill="auto"/>
          </w:tcPr>
          <w:p w14:paraId="17363A79" w14:textId="3A54858C" w:rsidR="00FB6E71" w:rsidRPr="00E3475C" w:rsidRDefault="00FB6E71" w:rsidP="00AC312C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166DF85F" w14:textId="1D82B488" w:rsidR="00FB6E71" w:rsidRPr="00E3475C" w:rsidRDefault="00FB6E71" w:rsidP="00AC312C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14:paraId="46F6B151" w14:textId="0CCFDDF5" w:rsidR="00FB6E71" w:rsidRPr="00E3475C" w:rsidRDefault="00FB6E71" w:rsidP="00AC312C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auto"/>
          </w:tcPr>
          <w:p w14:paraId="00FD4699" w14:textId="23D3BB94" w:rsidR="00FB6E71" w:rsidRPr="00E3475C" w:rsidRDefault="00FB6E71" w:rsidP="00AC312C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475C" w:rsidRPr="00E3475C" w14:paraId="1583BDD7" w14:textId="77777777" w:rsidTr="00E34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F8FB902" w14:textId="2667506C" w:rsidR="00FB6E71" w:rsidRPr="00E3475C" w:rsidRDefault="00FB6E71" w:rsidP="00AC312C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shd w:val="clear" w:color="auto" w:fill="auto"/>
          </w:tcPr>
          <w:p w14:paraId="57B96FA5" w14:textId="3D74016C" w:rsidR="00FB6E71" w:rsidRPr="00E3475C" w:rsidRDefault="00FB6E71" w:rsidP="00AC312C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7FFCF8AF" w14:textId="595C1A91" w:rsidR="00FB6E71" w:rsidRPr="00E3475C" w:rsidRDefault="00FB6E71" w:rsidP="00AC312C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14:paraId="26DD596C" w14:textId="5FEB1A48" w:rsidR="00FB6E71" w:rsidRPr="00E3475C" w:rsidRDefault="00FB6E71" w:rsidP="00AC312C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auto"/>
          </w:tcPr>
          <w:p w14:paraId="14BC43DA" w14:textId="668037D7" w:rsidR="00FB6E71" w:rsidRPr="00E3475C" w:rsidRDefault="00FB6E71" w:rsidP="00AC312C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475C" w:rsidRPr="00E3475C" w14:paraId="5513D99A" w14:textId="77777777" w:rsidTr="00E34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9EFB18" w14:textId="5283E0A2" w:rsidR="00FB6E71" w:rsidRPr="00E3475C" w:rsidRDefault="00FB6E71" w:rsidP="00AC312C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shd w:val="clear" w:color="auto" w:fill="auto"/>
          </w:tcPr>
          <w:p w14:paraId="7B13C046" w14:textId="2D1D2792" w:rsidR="00FB6E71" w:rsidRPr="00E3475C" w:rsidRDefault="00FB6E71" w:rsidP="00AC312C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3FC447AC" w14:textId="2A738760" w:rsidR="00FB6E71" w:rsidRPr="00E3475C" w:rsidRDefault="00FB6E71" w:rsidP="00AC312C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14:paraId="2725D84A" w14:textId="5D0F2E64" w:rsidR="00FB6E71" w:rsidRPr="00E3475C" w:rsidRDefault="00FB6E71" w:rsidP="00AC312C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auto"/>
          </w:tcPr>
          <w:p w14:paraId="71E764D3" w14:textId="6484FDF3" w:rsidR="00FB6E71" w:rsidRPr="00E3475C" w:rsidRDefault="00FB6E71" w:rsidP="00AC312C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82B1133" w14:textId="5F9346BE" w:rsidR="00D60F78" w:rsidRPr="00AC312C" w:rsidRDefault="00D60F78" w:rsidP="00AC312C">
      <w:pPr>
        <w:pStyle w:val="12"/>
      </w:pPr>
    </w:p>
    <w:p w14:paraId="273FBB41" w14:textId="75E47273" w:rsidR="00D60F78" w:rsidRPr="00F14FBB" w:rsidRDefault="00D60F78" w:rsidP="006924CB">
      <w:pPr>
        <w:autoSpaceDE w:val="0"/>
        <w:autoSpaceDN w:val="0"/>
        <w:adjustRightInd w:val="0"/>
        <w:ind w:firstLine="567"/>
        <w:jc w:val="both"/>
        <w:outlineLvl w:val="1"/>
        <w:rPr>
          <w:b/>
          <w:i/>
          <w:sz w:val="27"/>
          <w:szCs w:val="27"/>
        </w:rPr>
      </w:pPr>
      <w:bookmarkStart w:id="71" w:name="_Toc127290742"/>
      <w:r w:rsidRPr="00F14FBB">
        <w:rPr>
          <w:b/>
          <w:i/>
          <w:sz w:val="27"/>
          <w:szCs w:val="27"/>
        </w:rPr>
        <w:t>8.7. Музейные формы краеведческой деятельности.</w:t>
      </w:r>
      <w:bookmarkEnd w:id="71"/>
    </w:p>
    <w:p w14:paraId="360DC2B9" w14:textId="203D4C43" w:rsidR="008D700C" w:rsidRPr="006C4470" w:rsidRDefault="006913EC" w:rsidP="00A2438E">
      <w:pPr>
        <w:pStyle w:val="12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Обновление экспозиций и </w:t>
      </w:r>
      <w:r w:rsidR="00F155BD" w:rsidRPr="00F14FBB">
        <w:rPr>
          <w:rFonts w:ascii="Times New Roman" w:hAnsi="Times New Roman" w:cs="Times New Roman"/>
          <w:sz w:val="27"/>
          <w:szCs w:val="27"/>
        </w:rPr>
        <w:t>сбор</w:t>
      </w:r>
      <w:r w:rsidR="008D700C" w:rsidRPr="00F14FBB">
        <w:rPr>
          <w:rFonts w:ascii="Times New Roman" w:hAnsi="Times New Roman" w:cs="Times New Roman"/>
          <w:sz w:val="27"/>
          <w:szCs w:val="27"/>
        </w:rPr>
        <w:t xml:space="preserve"> материалов по истории </w:t>
      </w:r>
      <w:r>
        <w:rPr>
          <w:rFonts w:ascii="Times New Roman" w:hAnsi="Times New Roman" w:cs="Times New Roman"/>
          <w:sz w:val="27"/>
          <w:szCs w:val="27"/>
        </w:rPr>
        <w:t>Кубани, Тихорецка и Тихорецкого района</w:t>
      </w:r>
      <w:r w:rsidR="008D700C" w:rsidRPr="00F14FBB">
        <w:rPr>
          <w:rFonts w:ascii="Times New Roman" w:hAnsi="Times New Roman" w:cs="Times New Roman"/>
          <w:sz w:val="27"/>
          <w:szCs w:val="27"/>
        </w:rPr>
        <w:t xml:space="preserve">, изучение истории станиц, поселений, </w:t>
      </w:r>
      <w:r>
        <w:rPr>
          <w:rFonts w:ascii="Times New Roman" w:hAnsi="Times New Roman" w:cs="Times New Roman"/>
          <w:sz w:val="27"/>
          <w:szCs w:val="27"/>
        </w:rPr>
        <w:t xml:space="preserve">пополнение </w:t>
      </w:r>
      <w:r w:rsidR="008D700C" w:rsidRPr="00F14FBB">
        <w:rPr>
          <w:rFonts w:ascii="Times New Roman" w:hAnsi="Times New Roman" w:cs="Times New Roman"/>
          <w:sz w:val="27"/>
          <w:szCs w:val="27"/>
        </w:rPr>
        <w:t>предмет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8D700C" w:rsidRPr="00F14FBB">
        <w:rPr>
          <w:rFonts w:ascii="Times New Roman" w:hAnsi="Times New Roman" w:cs="Times New Roman"/>
          <w:sz w:val="27"/>
          <w:szCs w:val="27"/>
        </w:rPr>
        <w:t xml:space="preserve"> материальной культуры</w:t>
      </w:r>
      <w:r w:rsidR="00A64A2C" w:rsidRPr="00A64A2C">
        <w:t xml:space="preserve"> </w:t>
      </w:r>
      <w:r w:rsidR="00A64A2C">
        <w:rPr>
          <w:rFonts w:ascii="Times New Roman" w:hAnsi="Times New Roman" w:cs="Times New Roman"/>
          <w:sz w:val="27"/>
          <w:szCs w:val="27"/>
        </w:rPr>
        <w:t>историко-краеведческого угол</w:t>
      </w:r>
      <w:r w:rsidR="00A64A2C" w:rsidRPr="00A64A2C">
        <w:rPr>
          <w:rFonts w:ascii="Times New Roman" w:hAnsi="Times New Roman" w:cs="Times New Roman"/>
          <w:sz w:val="27"/>
          <w:szCs w:val="27"/>
        </w:rPr>
        <w:t>к</w:t>
      </w:r>
      <w:r w:rsidR="00A64A2C">
        <w:rPr>
          <w:rFonts w:ascii="Times New Roman" w:hAnsi="Times New Roman" w:cs="Times New Roman"/>
          <w:sz w:val="27"/>
          <w:szCs w:val="27"/>
        </w:rPr>
        <w:t>а</w:t>
      </w:r>
      <w:r w:rsidR="00A64A2C" w:rsidRPr="00A64A2C">
        <w:rPr>
          <w:rFonts w:ascii="Times New Roman" w:hAnsi="Times New Roman" w:cs="Times New Roman"/>
          <w:sz w:val="27"/>
          <w:szCs w:val="27"/>
        </w:rPr>
        <w:t xml:space="preserve"> «Край мой – земля Кубанская»</w:t>
      </w:r>
      <w:r w:rsidR="00A64A2C">
        <w:rPr>
          <w:sz w:val="27"/>
          <w:szCs w:val="27"/>
        </w:rPr>
        <w:t>.</w:t>
      </w:r>
    </w:p>
    <w:p w14:paraId="4F00191D" w14:textId="027081AB" w:rsidR="006C4470" w:rsidRPr="00F14FBB" w:rsidRDefault="00A64A2C" w:rsidP="00A2438E">
      <w:pPr>
        <w:pStyle w:val="12"/>
        <w:jc w:val="both"/>
        <w:rPr>
          <w:rFonts w:ascii="Times New Roman" w:hAnsi="Times New Roman" w:cs="Times New Roman"/>
          <w:sz w:val="27"/>
          <w:szCs w:val="27"/>
        </w:rPr>
      </w:pPr>
      <w:r w:rsidRPr="00A64A2C">
        <w:rPr>
          <w:rFonts w:ascii="Times New Roman" w:hAnsi="Times New Roman" w:cs="Times New Roman"/>
          <w:sz w:val="27"/>
          <w:szCs w:val="27"/>
        </w:rPr>
        <w:t xml:space="preserve">Продолжить вести работу в помощь долгосрочной  программе  «Поисково-исследовательская работа по сохранению памяти о земляках – участниках Великой Отечественной войны сельской библиотекой </w:t>
      </w:r>
      <w:proofErr w:type="spellStart"/>
      <w:r w:rsidRPr="00A64A2C">
        <w:rPr>
          <w:rFonts w:ascii="Times New Roman" w:hAnsi="Times New Roman" w:cs="Times New Roman"/>
          <w:sz w:val="27"/>
          <w:szCs w:val="27"/>
        </w:rPr>
        <w:t>Еремизино</w:t>
      </w:r>
      <w:proofErr w:type="spellEnd"/>
      <w:r w:rsidRPr="00A64A2C">
        <w:rPr>
          <w:rFonts w:ascii="Times New Roman" w:hAnsi="Times New Roman" w:cs="Times New Roman"/>
          <w:sz w:val="27"/>
          <w:szCs w:val="27"/>
        </w:rPr>
        <w:t>-Борисовского сельского поселения Тихорецкого района».</w:t>
      </w:r>
    </w:p>
    <w:p w14:paraId="6262935B" w14:textId="04A14E97" w:rsidR="00414B02" w:rsidRPr="00F14FBB" w:rsidRDefault="00A64A2C" w:rsidP="00A2438E">
      <w:pPr>
        <w:pStyle w:val="af6"/>
        <w:jc w:val="both"/>
        <w:rPr>
          <w:i/>
          <w:sz w:val="27"/>
          <w:szCs w:val="27"/>
        </w:rPr>
      </w:pPr>
      <w:r>
        <w:rPr>
          <w:sz w:val="27"/>
          <w:szCs w:val="27"/>
        </w:rPr>
        <w:t>Планируется п</w:t>
      </w:r>
      <w:r w:rsidR="00441974">
        <w:rPr>
          <w:sz w:val="27"/>
          <w:szCs w:val="27"/>
        </w:rPr>
        <w:t xml:space="preserve">роведение на базе выставок и </w:t>
      </w:r>
      <w:r w:rsidR="00414B02" w:rsidRPr="00F14FBB">
        <w:rPr>
          <w:sz w:val="27"/>
          <w:szCs w:val="27"/>
        </w:rPr>
        <w:t xml:space="preserve">экспозиций тематических обзоров литературы, посвящённых традициям, обрядам, </w:t>
      </w:r>
      <w:r w:rsidR="006913EC" w:rsidRPr="00F14FBB">
        <w:rPr>
          <w:sz w:val="27"/>
          <w:szCs w:val="27"/>
        </w:rPr>
        <w:t xml:space="preserve">календарным праздникам, </w:t>
      </w:r>
      <w:r w:rsidR="00441974">
        <w:rPr>
          <w:sz w:val="27"/>
          <w:szCs w:val="27"/>
        </w:rPr>
        <w:t xml:space="preserve">беседы </w:t>
      </w:r>
      <w:r w:rsidR="006913EC">
        <w:rPr>
          <w:sz w:val="27"/>
          <w:szCs w:val="27"/>
        </w:rPr>
        <w:t xml:space="preserve">о </w:t>
      </w:r>
      <w:r w:rsidR="00414B02" w:rsidRPr="00F14FBB">
        <w:rPr>
          <w:sz w:val="27"/>
          <w:szCs w:val="27"/>
        </w:rPr>
        <w:t xml:space="preserve">художественных ремёслах и промыслах казачества, </w:t>
      </w:r>
      <w:r w:rsidR="006913EC">
        <w:rPr>
          <w:sz w:val="27"/>
          <w:szCs w:val="27"/>
        </w:rPr>
        <w:t xml:space="preserve">проведение </w:t>
      </w:r>
      <w:r w:rsidR="00414B02" w:rsidRPr="00F14FBB">
        <w:rPr>
          <w:sz w:val="27"/>
          <w:szCs w:val="27"/>
        </w:rPr>
        <w:t>презентаций, экску</w:t>
      </w:r>
      <w:r w:rsidR="00414B02" w:rsidRPr="00F14FBB">
        <w:rPr>
          <w:sz w:val="27"/>
          <w:szCs w:val="27"/>
        </w:rPr>
        <w:t>р</w:t>
      </w:r>
      <w:r w:rsidR="00414B02" w:rsidRPr="00F14FBB">
        <w:rPr>
          <w:sz w:val="27"/>
          <w:szCs w:val="27"/>
        </w:rPr>
        <w:t>сий и других краеведческих мероприятий</w:t>
      </w:r>
      <w:r w:rsidR="00F96D86" w:rsidRPr="00F14FBB">
        <w:rPr>
          <w:sz w:val="27"/>
          <w:szCs w:val="27"/>
        </w:rPr>
        <w:t>, в том числе совместно с музейными отд</w:t>
      </w:r>
      <w:r w:rsidR="00F96D86" w:rsidRPr="00F14FBB">
        <w:rPr>
          <w:sz w:val="27"/>
          <w:szCs w:val="27"/>
        </w:rPr>
        <w:t>е</w:t>
      </w:r>
      <w:r w:rsidR="00F96D86" w:rsidRPr="00F14FBB">
        <w:rPr>
          <w:sz w:val="27"/>
          <w:szCs w:val="27"/>
        </w:rPr>
        <w:t>лами поселений</w:t>
      </w:r>
      <w:r w:rsidR="00414B02" w:rsidRPr="00F14FBB">
        <w:rPr>
          <w:sz w:val="27"/>
          <w:szCs w:val="27"/>
        </w:rPr>
        <w:t xml:space="preserve"> </w:t>
      </w:r>
      <w:r w:rsidR="00414B02" w:rsidRPr="00A64A2C">
        <w:rPr>
          <w:sz w:val="27"/>
          <w:szCs w:val="27"/>
        </w:rPr>
        <w:t xml:space="preserve">в течение года, </w:t>
      </w:r>
      <w:r w:rsidR="006C4470" w:rsidRPr="00A64A2C">
        <w:rPr>
          <w:sz w:val="27"/>
          <w:szCs w:val="27"/>
        </w:rPr>
        <w:t>в соответствии с</w:t>
      </w:r>
      <w:r w:rsidRPr="00A64A2C">
        <w:rPr>
          <w:sz w:val="27"/>
          <w:szCs w:val="27"/>
        </w:rPr>
        <w:t xml:space="preserve"> </w:t>
      </w:r>
      <w:r w:rsidR="006C4470" w:rsidRPr="00A64A2C">
        <w:rPr>
          <w:sz w:val="27"/>
          <w:szCs w:val="27"/>
        </w:rPr>
        <w:t>годовым планом</w:t>
      </w:r>
      <w:r>
        <w:rPr>
          <w:i/>
          <w:sz w:val="27"/>
          <w:szCs w:val="27"/>
        </w:rPr>
        <w:t>.</w:t>
      </w:r>
    </w:p>
    <w:p w14:paraId="723A93E5" w14:textId="77777777" w:rsidR="00F155BD" w:rsidRPr="003F6051" w:rsidRDefault="00F155BD" w:rsidP="00514B4F">
      <w:pPr>
        <w:pStyle w:val="1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C170343" w14:textId="2D3E48EB" w:rsidR="00E057BF" w:rsidRPr="00F14FBB" w:rsidRDefault="00E057BF" w:rsidP="006924CB">
      <w:pPr>
        <w:pStyle w:val="a3"/>
        <w:ind w:firstLine="567"/>
        <w:jc w:val="both"/>
        <w:outlineLvl w:val="0"/>
        <w:rPr>
          <w:rFonts w:ascii="Times New Roman" w:hAnsi="Times New Roman"/>
          <w:b/>
          <w:sz w:val="27"/>
          <w:szCs w:val="27"/>
        </w:rPr>
      </w:pPr>
      <w:bookmarkStart w:id="72" w:name="_Toc127290743"/>
      <w:r w:rsidRPr="00666272">
        <w:rPr>
          <w:rFonts w:ascii="Times New Roman" w:hAnsi="Times New Roman"/>
          <w:b/>
          <w:sz w:val="27"/>
          <w:szCs w:val="27"/>
        </w:rPr>
        <w:t>9. Цифровая инфраструктура</w:t>
      </w:r>
      <w:bookmarkEnd w:id="72"/>
    </w:p>
    <w:p w14:paraId="69E4EBAB" w14:textId="32B68BFF" w:rsidR="00E057BF" w:rsidRPr="00F14FBB" w:rsidRDefault="00E057BF" w:rsidP="006924CB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73" w:name="_Toc127290744"/>
      <w:r w:rsidRPr="00F14FBB">
        <w:rPr>
          <w:rFonts w:ascii="Times New Roman" w:hAnsi="Times New Roman"/>
          <w:b/>
          <w:i/>
          <w:sz w:val="27"/>
          <w:szCs w:val="27"/>
        </w:rPr>
        <w:t xml:space="preserve">9.1. </w:t>
      </w:r>
      <w:r w:rsidR="00552924" w:rsidRPr="00F14FBB">
        <w:rPr>
          <w:rFonts w:ascii="Times New Roman" w:hAnsi="Times New Roman"/>
          <w:b/>
          <w:i/>
          <w:sz w:val="27"/>
          <w:szCs w:val="27"/>
        </w:rPr>
        <w:t>С</w:t>
      </w:r>
      <w:r w:rsidRPr="00F14FBB">
        <w:rPr>
          <w:rFonts w:ascii="Times New Roman" w:hAnsi="Times New Roman"/>
          <w:b/>
          <w:i/>
          <w:sz w:val="27"/>
          <w:szCs w:val="27"/>
        </w:rPr>
        <w:t>остояни</w:t>
      </w:r>
      <w:r w:rsidR="00552924" w:rsidRPr="00F14FBB">
        <w:rPr>
          <w:rFonts w:ascii="Times New Roman" w:hAnsi="Times New Roman"/>
          <w:b/>
          <w:i/>
          <w:sz w:val="27"/>
          <w:szCs w:val="27"/>
        </w:rPr>
        <w:t>е</w:t>
      </w:r>
      <w:r w:rsidRPr="00F14FBB">
        <w:rPr>
          <w:rFonts w:ascii="Times New Roman" w:hAnsi="Times New Roman"/>
          <w:b/>
          <w:i/>
          <w:sz w:val="27"/>
          <w:szCs w:val="27"/>
        </w:rPr>
        <w:t xml:space="preserve"> компьютеризации библиотек. Оснащенность библиотек компьютерной техникой и организация компьютеризированных пользовател</w:t>
      </w:r>
      <w:r w:rsidRPr="00F14FBB">
        <w:rPr>
          <w:rFonts w:ascii="Times New Roman" w:hAnsi="Times New Roman"/>
          <w:b/>
          <w:i/>
          <w:sz w:val="27"/>
          <w:szCs w:val="27"/>
        </w:rPr>
        <w:t>ь</w:t>
      </w:r>
      <w:r w:rsidRPr="00F14FBB">
        <w:rPr>
          <w:rFonts w:ascii="Times New Roman" w:hAnsi="Times New Roman"/>
          <w:b/>
          <w:i/>
          <w:sz w:val="27"/>
          <w:szCs w:val="27"/>
        </w:rPr>
        <w:t>ских посадочных мест:</w:t>
      </w:r>
      <w:bookmarkEnd w:id="73"/>
    </w:p>
    <w:p w14:paraId="1D244F38" w14:textId="312B1C71" w:rsidR="002E5B70" w:rsidRPr="00082A9D" w:rsidRDefault="00E057BF" w:rsidP="00A2438E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082A9D">
        <w:rPr>
          <w:rFonts w:ascii="Times New Roman" w:hAnsi="Times New Roman"/>
          <w:i/>
          <w:sz w:val="27"/>
          <w:szCs w:val="27"/>
        </w:rPr>
        <w:t xml:space="preserve">- число библиотек, имеющих компьютерную </w:t>
      </w:r>
      <w:r w:rsidR="002E5B70" w:rsidRPr="00082A9D">
        <w:rPr>
          <w:rFonts w:ascii="Times New Roman" w:hAnsi="Times New Roman"/>
          <w:i/>
          <w:sz w:val="27"/>
          <w:szCs w:val="27"/>
        </w:rPr>
        <w:t>технику</w:t>
      </w:r>
      <w:r w:rsidR="00E2404B">
        <w:rPr>
          <w:rFonts w:ascii="Times New Roman" w:hAnsi="Times New Roman"/>
          <w:i/>
          <w:sz w:val="27"/>
          <w:szCs w:val="27"/>
        </w:rPr>
        <w:t xml:space="preserve"> - </w:t>
      </w:r>
      <w:r w:rsidR="006C4470">
        <w:rPr>
          <w:rFonts w:ascii="Times New Roman" w:hAnsi="Times New Roman"/>
          <w:i/>
          <w:sz w:val="27"/>
          <w:szCs w:val="27"/>
        </w:rPr>
        <w:t>___</w:t>
      </w:r>
      <w:r w:rsidR="00A64A2C">
        <w:rPr>
          <w:rFonts w:ascii="Times New Roman" w:hAnsi="Times New Roman"/>
          <w:i/>
          <w:sz w:val="27"/>
          <w:szCs w:val="27"/>
        </w:rPr>
        <w:t>1</w:t>
      </w:r>
      <w:r w:rsidR="006C4470">
        <w:rPr>
          <w:rFonts w:ascii="Times New Roman" w:hAnsi="Times New Roman"/>
          <w:i/>
          <w:sz w:val="27"/>
          <w:szCs w:val="27"/>
        </w:rPr>
        <w:t>__</w:t>
      </w:r>
      <w:r w:rsidR="002E5B70" w:rsidRPr="00F14FBB">
        <w:rPr>
          <w:rFonts w:ascii="Times New Roman" w:hAnsi="Times New Roman"/>
          <w:i/>
          <w:sz w:val="27"/>
          <w:szCs w:val="27"/>
        </w:rPr>
        <w:t xml:space="preserve"> </w:t>
      </w:r>
    </w:p>
    <w:p w14:paraId="56E80533" w14:textId="10645A8B" w:rsidR="00A64A2C" w:rsidRDefault="00A64A2C" w:rsidP="00E2404B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- п</w:t>
      </w:r>
      <w:r w:rsidRPr="00A64A2C">
        <w:rPr>
          <w:rFonts w:ascii="Times New Roman" w:hAnsi="Times New Roman"/>
          <w:i/>
          <w:sz w:val="27"/>
          <w:szCs w:val="27"/>
        </w:rPr>
        <w:t xml:space="preserve">риобретение новой </w:t>
      </w:r>
      <w:proofErr w:type="gramStart"/>
      <w:r w:rsidRPr="00A64A2C">
        <w:rPr>
          <w:rFonts w:ascii="Times New Roman" w:hAnsi="Times New Roman"/>
          <w:i/>
          <w:sz w:val="27"/>
          <w:szCs w:val="27"/>
        </w:rPr>
        <w:t>компьютерную</w:t>
      </w:r>
      <w:proofErr w:type="gramEnd"/>
      <w:r w:rsidRPr="00A64A2C">
        <w:rPr>
          <w:rFonts w:ascii="Times New Roman" w:hAnsi="Times New Roman"/>
          <w:i/>
          <w:sz w:val="27"/>
          <w:szCs w:val="27"/>
        </w:rPr>
        <w:t xml:space="preserve"> техники в </w:t>
      </w:r>
      <w:proofErr w:type="spellStart"/>
      <w:r w:rsidRPr="00A64A2C">
        <w:rPr>
          <w:rFonts w:ascii="Times New Roman" w:hAnsi="Times New Roman"/>
          <w:i/>
          <w:sz w:val="27"/>
          <w:szCs w:val="27"/>
        </w:rPr>
        <w:t>Еремизино-Борисовской</w:t>
      </w:r>
      <w:proofErr w:type="spellEnd"/>
      <w:r w:rsidRPr="00A64A2C">
        <w:rPr>
          <w:rFonts w:ascii="Times New Roman" w:hAnsi="Times New Roman"/>
          <w:i/>
          <w:sz w:val="27"/>
          <w:szCs w:val="27"/>
        </w:rPr>
        <w:t xml:space="preserve">  сел</w:t>
      </w:r>
      <w:r w:rsidRPr="00A64A2C">
        <w:rPr>
          <w:rFonts w:ascii="Times New Roman" w:hAnsi="Times New Roman"/>
          <w:i/>
          <w:sz w:val="27"/>
          <w:szCs w:val="27"/>
        </w:rPr>
        <w:t>ь</w:t>
      </w:r>
      <w:r w:rsidRPr="00A64A2C">
        <w:rPr>
          <w:rFonts w:ascii="Times New Roman" w:hAnsi="Times New Roman"/>
          <w:i/>
          <w:sz w:val="27"/>
          <w:szCs w:val="27"/>
        </w:rPr>
        <w:t>ской библиотеке не планируется.</w:t>
      </w:r>
    </w:p>
    <w:p w14:paraId="3A50BD24" w14:textId="0E92ECCE" w:rsidR="002E5B70" w:rsidRPr="00F14FBB" w:rsidRDefault="002E5B70" w:rsidP="00A2438E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2606BBDF" w14:textId="6AF5237D" w:rsidR="00E057BF" w:rsidRPr="00F14FBB" w:rsidRDefault="00E057BF" w:rsidP="006924CB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74" w:name="_Toc127290745"/>
      <w:r w:rsidRPr="00F14FBB">
        <w:rPr>
          <w:rFonts w:ascii="Times New Roman" w:hAnsi="Times New Roman"/>
          <w:b/>
          <w:i/>
          <w:sz w:val="27"/>
          <w:szCs w:val="27"/>
        </w:rPr>
        <w:t xml:space="preserve">9.2. </w:t>
      </w:r>
      <w:r w:rsidR="00552924" w:rsidRPr="00F14FBB">
        <w:rPr>
          <w:rFonts w:ascii="Times New Roman" w:hAnsi="Times New Roman"/>
          <w:b/>
          <w:i/>
          <w:sz w:val="27"/>
          <w:szCs w:val="27"/>
        </w:rPr>
        <w:t>С</w:t>
      </w:r>
      <w:r w:rsidRPr="00F14FBB">
        <w:rPr>
          <w:rFonts w:ascii="Times New Roman" w:hAnsi="Times New Roman"/>
          <w:b/>
          <w:i/>
          <w:sz w:val="27"/>
          <w:szCs w:val="27"/>
        </w:rPr>
        <w:t>остояния интернетизации библиотек. Подключение к сети Инте</w:t>
      </w:r>
      <w:r w:rsidRPr="00F14FBB">
        <w:rPr>
          <w:rFonts w:ascii="Times New Roman" w:hAnsi="Times New Roman"/>
          <w:b/>
          <w:i/>
          <w:sz w:val="27"/>
          <w:szCs w:val="27"/>
        </w:rPr>
        <w:t>р</w:t>
      </w:r>
      <w:r w:rsidRPr="00F14FBB">
        <w:rPr>
          <w:rFonts w:ascii="Times New Roman" w:hAnsi="Times New Roman"/>
          <w:b/>
          <w:i/>
          <w:sz w:val="27"/>
          <w:szCs w:val="27"/>
        </w:rPr>
        <w:t xml:space="preserve">нет: каналы подключения, скорость передачи данных, зона </w:t>
      </w:r>
      <w:proofErr w:type="spellStart"/>
      <w:r w:rsidRPr="00F14FBB">
        <w:rPr>
          <w:rFonts w:ascii="Times New Roman" w:hAnsi="Times New Roman"/>
          <w:b/>
          <w:i/>
          <w:sz w:val="27"/>
          <w:szCs w:val="27"/>
        </w:rPr>
        <w:t>Wi-Fi</w:t>
      </w:r>
      <w:proofErr w:type="spellEnd"/>
      <w:r w:rsidRPr="00F14FBB">
        <w:rPr>
          <w:rFonts w:ascii="Times New Roman" w:hAnsi="Times New Roman"/>
          <w:b/>
          <w:i/>
          <w:sz w:val="27"/>
          <w:szCs w:val="27"/>
        </w:rPr>
        <w:t>:</w:t>
      </w:r>
      <w:bookmarkEnd w:id="74"/>
    </w:p>
    <w:p w14:paraId="6B622CF4" w14:textId="09F7AA88" w:rsidR="00E057BF" w:rsidRPr="00F14FBB" w:rsidRDefault="00E057BF" w:rsidP="006972AB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F14FBB">
        <w:rPr>
          <w:rFonts w:ascii="Times New Roman" w:hAnsi="Times New Roman"/>
          <w:i/>
          <w:sz w:val="27"/>
          <w:szCs w:val="27"/>
        </w:rPr>
        <w:t>- число библиотек, имеющих доступ в Интернет, из них число библиотек, им</w:t>
      </w:r>
      <w:r w:rsidRPr="00F14FBB">
        <w:rPr>
          <w:rFonts w:ascii="Times New Roman" w:hAnsi="Times New Roman"/>
          <w:i/>
          <w:sz w:val="27"/>
          <w:szCs w:val="27"/>
        </w:rPr>
        <w:t>е</w:t>
      </w:r>
      <w:r w:rsidRPr="00F14FBB">
        <w:rPr>
          <w:rFonts w:ascii="Times New Roman" w:hAnsi="Times New Roman"/>
          <w:i/>
          <w:sz w:val="27"/>
          <w:szCs w:val="27"/>
        </w:rPr>
        <w:t>ющих широкополосный доступ в Интернет (от 10 Мб/с)</w:t>
      </w:r>
      <w:r w:rsidR="00187BC8">
        <w:rPr>
          <w:rFonts w:ascii="Times New Roman" w:hAnsi="Times New Roman"/>
          <w:i/>
          <w:sz w:val="27"/>
          <w:szCs w:val="27"/>
        </w:rPr>
        <w:t>_____</w:t>
      </w:r>
      <w:r w:rsidR="00A64A2C">
        <w:rPr>
          <w:rFonts w:ascii="Times New Roman" w:hAnsi="Times New Roman"/>
          <w:i/>
          <w:sz w:val="27"/>
          <w:szCs w:val="27"/>
        </w:rPr>
        <w:t>1</w:t>
      </w:r>
      <w:r w:rsidR="00187BC8">
        <w:rPr>
          <w:rFonts w:ascii="Times New Roman" w:hAnsi="Times New Roman"/>
          <w:i/>
          <w:sz w:val="27"/>
          <w:szCs w:val="27"/>
        </w:rPr>
        <w:t>___</w:t>
      </w:r>
    </w:p>
    <w:p w14:paraId="30638FC4" w14:textId="7D55DAC6" w:rsidR="00E057BF" w:rsidRPr="00F14FBB" w:rsidRDefault="00E057BF" w:rsidP="006972AB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F14FBB">
        <w:rPr>
          <w:rFonts w:ascii="Times New Roman" w:hAnsi="Times New Roman"/>
          <w:i/>
          <w:sz w:val="27"/>
          <w:szCs w:val="27"/>
        </w:rPr>
        <w:t>- число библиотек, имеющих доступ в Интернет для посетителей</w:t>
      </w:r>
      <w:r w:rsidR="00DD6388" w:rsidRPr="00F14FBB">
        <w:rPr>
          <w:rFonts w:ascii="Times New Roman" w:hAnsi="Times New Roman"/>
          <w:i/>
          <w:sz w:val="27"/>
          <w:szCs w:val="27"/>
        </w:rPr>
        <w:t xml:space="preserve"> -</w:t>
      </w:r>
      <w:r w:rsidR="00187BC8">
        <w:rPr>
          <w:rFonts w:ascii="Times New Roman" w:hAnsi="Times New Roman"/>
          <w:sz w:val="27"/>
          <w:szCs w:val="27"/>
          <w:u w:val="single"/>
        </w:rPr>
        <w:t>__</w:t>
      </w:r>
      <w:r w:rsidR="00A64A2C">
        <w:rPr>
          <w:rFonts w:ascii="Times New Roman" w:hAnsi="Times New Roman"/>
          <w:sz w:val="27"/>
          <w:szCs w:val="27"/>
          <w:u w:val="single"/>
        </w:rPr>
        <w:t>1</w:t>
      </w:r>
      <w:r w:rsidR="00187BC8">
        <w:rPr>
          <w:rFonts w:ascii="Times New Roman" w:hAnsi="Times New Roman"/>
          <w:sz w:val="27"/>
          <w:szCs w:val="27"/>
          <w:u w:val="single"/>
        </w:rPr>
        <w:t>_____</w:t>
      </w:r>
      <w:r w:rsidR="00DD6388" w:rsidRPr="00F14FBB">
        <w:rPr>
          <w:rFonts w:ascii="Times New Roman" w:hAnsi="Times New Roman"/>
          <w:sz w:val="27"/>
          <w:szCs w:val="27"/>
        </w:rPr>
        <w:t>;</w:t>
      </w:r>
    </w:p>
    <w:p w14:paraId="768F2718" w14:textId="61B6E70C" w:rsidR="00E057BF" w:rsidRPr="00F14FBB" w:rsidRDefault="00E057BF" w:rsidP="006972AB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F14FBB">
        <w:rPr>
          <w:rFonts w:ascii="Times New Roman" w:hAnsi="Times New Roman"/>
          <w:i/>
          <w:sz w:val="27"/>
          <w:szCs w:val="27"/>
        </w:rPr>
        <w:t>- число библиотек, имеющих компьютеризированные посадочные места для пользователей, из них с возможностью выхода в Интернет</w:t>
      </w:r>
      <w:r w:rsidR="00DD6388" w:rsidRPr="00F14FBB">
        <w:rPr>
          <w:rFonts w:ascii="Times New Roman" w:hAnsi="Times New Roman"/>
          <w:i/>
          <w:sz w:val="27"/>
          <w:szCs w:val="27"/>
        </w:rPr>
        <w:t xml:space="preserve"> - </w:t>
      </w:r>
      <w:r w:rsidR="00187BC8">
        <w:rPr>
          <w:rFonts w:ascii="Times New Roman" w:hAnsi="Times New Roman"/>
          <w:sz w:val="27"/>
          <w:szCs w:val="27"/>
          <w:u w:val="single"/>
        </w:rPr>
        <w:t>____</w:t>
      </w:r>
      <w:r w:rsidR="00A64A2C">
        <w:rPr>
          <w:rFonts w:ascii="Times New Roman" w:hAnsi="Times New Roman"/>
          <w:sz w:val="27"/>
          <w:szCs w:val="27"/>
          <w:u w:val="single"/>
        </w:rPr>
        <w:t>1</w:t>
      </w:r>
      <w:r w:rsidR="00187BC8">
        <w:rPr>
          <w:rFonts w:ascii="Times New Roman" w:hAnsi="Times New Roman"/>
          <w:sz w:val="27"/>
          <w:szCs w:val="27"/>
          <w:u w:val="single"/>
        </w:rPr>
        <w:t>___</w:t>
      </w:r>
      <w:r w:rsidRPr="00F14FBB">
        <w:rPr>
          <w:rFonts w:ascii="Times New Roman" w:hAnsi="Times New Roman"/>
          <w:i/>
          <w:sz w:val="27"/>
          <w:szCs w:val="27"/>
        </w:rPr>
        <w:t>;</w:t>
      </w:r>
    </w:p>
    <w:p w14:paraId="6CDBBC33" w14:textId="28451856" w:rsidR="00E057BF" w:rsidRDefault="00A64A2C" w:rsidP="006972AB">
      <w:pPr>
        <w:pStyle w:val="a3"/>
        <w:ind w:firstLine="567"/>
        <w:jc w:val="both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i/>
          <w:sz w:val="27"/>
          <w:szCs w:val="27"/>
        </w:rPr>
        <w:t xml:space="preserve"> - зона</w:t>
      </w:r>
      <w:r w:rsidR="00E057BF" w:rsidRPr="00F14FB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E057BF" w:rsidRPr="00F14FBB">
        <w:rPr>
          <w:rFonts w:ascii="Times New Roman" w:hAnsi="Times New Roman"/>
          <w:i/>
          <w:sz w:val="27"/>
          <w:szCs w:val="27"/>
        </w:rPr>
        <w:t>Wi-F</w:t>
      </w:r>
      <w:r>
        <w:rPr>
          <w:rFonts w:ascii="Times New Roman" w:hAnsi="Times New Roman"/>
          <w:i/>
          <w:sz w:val="27"/>
          <w:szCs w:val="27"/>
        </w:rPr>
        <w:t>i</w:t>
      </w:r>
      <w:proofErr w:type="spellEnd"/>
      <w:r>
        <w:rPr>
          <w:rFonts w:ascii="Times New Roman" w:hAnsi="Times New Roman"/>
          <w:i/>
          <w:sz w:val="27"/>
          <w:szCs w:val="27"/>
        </w:rPr>
        <w:t xml:space="preserve">  не планируется.</w:t>
      </w:r>
    </w:p>
    <w:p w14:paraId="6AA9F7DF" w14:textId="0B8C4B68" w:rsidR="00187BC8" w:rsidRPr="00F14FBB" w:rsidRDefault="00187BC8" w:rsidP="00A64A2C">
      <w:pPr>
        <w:pStyle w:val="a3"/>
        <w:ind w:firstLine="0"/>
        <w:jc w:val="both"/>
        <w:rPr>
          <w:rFonts w:ascii="Times New Roman" w:hAnsi="Times New Roman"/>
          <w:sz w:val="27"/>
          <w:szCs w:val="27"/>
          <w:u w:val="single"/>
        </w:rPr>
      </w:pPr>
    </w:p>
    <w:p w14:paraId="42AC37F2" w14:textId="77777777" w:rsidR="00E3548A" w:rsidRDefault="00A64A2C" w:rsidP="006972AB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A64A2C">
        <w:rPr>
          <w:rFonts w:ascii="Times New Roman" w:hAnsi="Times New Roman"/>
          <w:sz w:val="27"/>
          <w:szCs w:val="27"/>
        </w:rPr>
        <w:t>И</w:t>
      </w:r>
      <w:r w:rsidR="008376A9" w:rsidRPr="00A64A2C">
        <w:rPr>
          <w:rFonts w:ascii="Times New Roman" w:hAnsi="Times New Roman"/>
          <w:sz w:val="27"/>
          <w:szCs w:val="27"/>
        </w:rPr>
        <w:t>зменения в смене тарифных планов</w:t>
      </w:r>
      <w:r w:rsidR="008376A9">
        <w:rPr>
          <w:rFonts w:ascii="Times New Roman" w:hAnsi="Times New Roman"/>
          <w:sz w:val="27"/>
          <w:szCs w:val="27"/>
        </w:rPr>
        <w:t xml:space="preserve"> на подключение</w:t>
      </w:r>
      <w:r w:rsidR="008376A9" w:rsidRPr="003E2860">
        <w:rPr>
          <w:rFonts w:ascii="Times New Roman" w:hAnsi="Times New Roman"/>
          <w:sz w:val="27"/>
          <w:szCs w:val="27"/>
        </w:rPr>
        <w:t xml:space="preserve"> к сети Интернет </w:t>
      </w:r>
      <w:proofErr w:type="gramStart"/>
      <w:r w:rsidR="008376A9">
        <w:rPr>
          <w:rFonts w:ascii="Times New Roman" w:hAnsi="Times New Roman"/>
          <w:sz w:val="27"/>
          <w:szCs w:val="27"/>
        </w:rPr>
        <w:t>в</w:t>
      </w:r>
      <w:proofErr w:type="gramEnd"/>
      <w:r w:rsidR="008376A9">
        <w:rPr>
          <w:rFonts w:ascii="Times New Roman" w:hAnsi="Times New Roman"/>
          <w:sz w:val="27"/>
          <w:szCs w:val="27"/>
        </w:rPr>
        <w:t xml:space="preserve"> </w:t>
      </w:r>
    </w:p>
    <w:p w14:paraId="36A485F7" w14:textId="2EFF9E9B" w:rsidR="008376A9" w:rsidRDefault="008376A9" w:rsidP="006972AB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библио</w:t>
      </w:r>
      <w:r w:rsidR="00E3548A">
        <w:rPr>
          <w:rFonts w:ascii="Times New Roman" w:hAnsi="Times New Roman"/>
          <w:sz w:val="27"/>
          <w:szCs w:val="27"/>
        </w:rPr>
        <w:t>тек</w:t>
      </w:r>
      <w:r w:rsidR="00A64A2C">
        <w:rPr>
          <w:rFonts w:ascii="Times New Roman" w:hAnsi="Times New Roman"/>
          <w:sz w:val="27"/>
          <w:szCs w:val="27"/>
        </w:rPr>
        <w:t>е</w:t>
      </w:r>
      <w:r w:rsidR="00FB4123">
        <w:rPr>
          <w:rFonts w:ascii="Times New Roman" w:hAnsi="Times New Roman"/>
          <w:sz w:val="27"/>
          <w:szCs w:val="27"/>
        </w:rPr>
        <w:t xml:space="preserve"> </w:t>
      </w:r>
      <w:r w:rsidRPr="003E2860">
        <w:rPr>
          <w:rFonts w:ascii="Times New Roman" w:hAnsi="Times New Roman"/>
          <w:sz w:val="27"/>
          <w:szCs w:val="27"/>
        </w:rPr>
        <w:t>для увеличения скорости передачи данных</w:t>
      </w:r>
      <w:r>
        <w:rPr>
          <w:rFonts w:ascii="Times New Roman" w:hAnsi="Times New Roman"/>
          <w:sz w:val="27"/>
          <w:szCs w:val="27"/>
        </w:rPr>
        <w:t xml:space="preserve"> </w:t>
      </w:r>
      <w:r w:rsidR="00A64A2C">
        <w:rPr>
          <w:rFonts w:ascii="Times New Roman" w:hAnsi="Times New Roman"/>
          <w:sz w:val="27"/>
          <w:szCs w:val="27"/>
        </w:rPr>
        <w:t>не планируется.</w:t>
      </w:r>
    </w:p>
    <w:p w14:paraId="2327E0F5" w14:textId="4BEDD5DE" w:rsidR="00187BC8" w:rsidRDefault="00187BC8" w:rsidP="006972AB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7E328EB2" w14:textId="77777777" w:rsidR="00187BC8" w:rsidRDefault="00187BC8" w:rsidP="006972AB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44CFF3BA" w14:textId="35146875" w:rsidR="00E057BF" w:rsidRPr="00F14FBB" w:rsidRDefault="00E057BF" w:rsidP="006924CB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75" w:name="_Toc127290746"/>
      <w:r w:rsidRPr="00F14FBB">
        <w:rPr>
          <w:rFonts w:ascii="Times New Roman" w:hAnsi="Times New Roman"/>
          <w:b/>
          <w:i/>
          <w:sz w:val="27"/>
          <w:szCs w:val="27"/>
        </w:rPr>
        <w:t>9.</w:t>
      </w:r>
      <w:r w:rsidR="007D79FA" w:rsidRPr="00F14FBB">
        <w:rPr>
          <w:rFonts w:ascii="Times New Roman" w:hAnsi="Times New Roman"/>
          <w:b/>
          <w:i/>
          <w:sz w:val="27"/>
          <w:szCs w:val="27"/>
        </w:rPr>
        <w:t>3. Состояние</w:t>
      </w:r>
      <w:r w:rsidRPr="00F14FBB">
        <w:rPr>
          <w:rFonts w:ascii="Times New Roman" w:hAnsi="Times New Roman"/>
          <w:b/>
          <w:i/>
          <w:sz w:val="27"/>
          <w:szCs w:val="27"/>
        </w:rPr>
        <w:t xml:space="preserve"> автоматизации библиотечных процессов. Применение АБИС для оптимизации процессов:</w:t>
      </w:r>
      <w:bookmarkEnd w:id="75"/>
    </w:p>
    <w:p w14:paraId="78C60281" w14:textId="241F0FB4" w:rsidR="00E057BF" w:rsidRDefault="00E057BF" w:rsidP="00E51CFF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6972AB">
        <w:rPr>
          <w:rFonts w:ascii="Times New Roman" w:hAnsi="Times New Roman"/>
          <w:i/>
          <w:sz w:val="27"/>
          <w:szCs w:val="27"/>
        </w:rPr>
        <w:t xml:space="preserve">- </w:t>
      </w:r>
      <w:r w:rsidR="005515DF" w:rsidRPr="006972AB">
        <w:rPr>
          <w:rFonts w:ascii="Times New Roman" w:hAnsi="Times New Roman"/>
          <w:i/>
          <w:sz w:val="27"/>
          <w:szCs w:val="27"/>
        </w:rPr>
        <w:t>АБИС</w:t>
      </w:r>
      <w:r w:rsidR="00BE084B">
        <w:rPr>
          <w:rFonts w:ascii="Times New Roman" w:hAnsi="Times New Roman"/>
          <w:i/>
          <w:sz w:val="27"/>
          <w:szCs w:val="27"/>
        </w:rPr>
        <w:t xml:space="preserve"> (автоматизированные библиотечные системы)</w:t>
      </w:r>
      <w:r w:rsidR="005515DF" w:rsidRPr="006972AB">
        <w:rPr>
          <w:rFonts w:ascii="Times New Roman" w:hAnsi="Times New Roman"/>
          <w:i/>
          <w:sz w:val="27"/>
          <w:szCs w:val="27"/>
        </w:rPr>
        <w:t>, используемые библи</w:t>
      </w:r>
      <w:r w:rsidR="005515DF" w:rsidRPr="006972AB">
        <w:rPr>
          <w:rFonts w:ascii="Times New Roman" w:hAnsi="Times New Roman"/>
          <w:i/>
          <w:sz w:val="27"/>
          <w:szCs w:val="27"/>
        </w:rPr>
        <w:t>о</w:t>
      </w:r>
      <w:r w:rsidR="005515DF" w:rsidRPr="006972AB">
        <w:rPr>
          <w:rFonts w:ascii="Times New Roman" w:hAnsi="Times New Roman"/>
          <w:i/>
          <w:sz w:val="27"/>
          <w:szCs w:val="27"/>
        </w:rPr>
        <w:t>теками:</w:t>
      </w:r>
    </w:p>
    <w:p w14:paraId="56AA24D0" w14:textId="77777777" w:rsidR="00BE084B" w:rsidRPr="006972AB" w:rsidRDefault="00BE084B" w:rsidP="00E51CFF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14:paraId="66855147" w14:textId="3FB0FE5C" w:rsidR="00F34B81" w:rsidRDefault="00E057BF" w:rsidP="00E51CFF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6972AB">
        <w:rPr>
          <w:rFonts w:ascii="Times New Roman" w:hAnsi="Times New Roman"/>
          <w:i/>
          <w:sz w:val="27"/>
          <w:szCs w:val="27"/>
        </w:rPr>
        <w:t xml:space="preserve">- число библиотек, имеющих комплекс, либо отдельные автоматизированные технологии: обработки поступлений и ведения </w:t>
      </w:r>
      <w:proofErr w:type="gramStart"/>
      <w:r w:rsidRPr="006972AB">
        <w:rPr>
          <w:rFonts w:ascii="Times New Roman" w:hAnsi="Times New Roman"/>
          <w:i/>
          <w:sz w:val="27"/>
          <w:szCs w:val="27"/>
        </w:rPr>
        <w:t>ЭК</w:t>
      </w:r>
      <w:proofErr w:type="gramEnd"/>
      <w:r w:rsidRPr="006972AB">
        <w:rPr>
          <w:rFonts w:ascii="Times New Roman" w:hAnsi="Times New Roman"/>
          <w:i/>
          <w:sz w:val="27"/>
          <w:szCs w:val="27"/>
        </w:rPr>
        <w:t>, организации и учета выдачи фондов (книговыдача), организации и учета доступа посетителей (обслуживание), учета документов библиотечного фонда (учет фонда), оцифровки фондов</w:t>
      </w:r>
      <w:r w:rsidR="00CD33DA" w:rsidRPr="006972AB">
        <w:rPr>
          <w:rFonts w:ascii="Times New Roman" w:hAnsi="Times New Roman"/>
          <w:i/>
          <w:sz w:val="27"/>
          <w:szCs w:val="27"/>
        </w:rPr>
        <w:t xml:space="preserve"> – </w:t>
      </w:r>
      <w:r w:rsidR="00692075">
        <w:rPr>
          <w:rFonts w:ascii="Times New Roman" w:hAnsi="Times New Roman"/>
          <w:i/>
          <w:sz w:val="27"/>
          <w:szCs w:val="27"/>
        </w:rPr>
        <w:t>не пл</w:t>
      </w:r>
      <w:r w:rsidR="00692075">
        <w:rPr>
          <w:rFonts w:ascii="Times New Roman" w:hAnsi="Times New Roman"/>
          <w:i/>
          <w:sz w:val="27"/>
          <w:szCs w:val="27"/>
        </w:rPr>
        <w:t>а</w:t>
      </w:r>
      <w:r w:rsidR="00692075">
        <w:rPr>
          <w:rFonts w:ascii="Times New Roman" w:hAnsi="Times New Roman"/>
          <w:i/>
          <w:sz w:val="27"/>
          <w:szCs w:val="27"/>
        </w:rPr>
        <w:t>нируется;</w:t>
      </w:r>
    </w:p>
    <w:p w14:paraId="44422B4B" w14:textId="77777777" w:rsidR="00BE084B" w:rsidRDefault="00BE084B" w:rsidP="00E51CFF">
      <w:pPr>
        <w:pStyle w:val="a3"/>
        <w:ind w:firstLine="567"/>
        <w:jc w:val="both"/>
        <w:rPr>
          <w:rFonts w:ascii="Times New Roman" w:hAnsi="Times New Roman"/>
          <w:iCs/>
          <w:sz w:val="27"/>
          <w:szCs w:val="27"/>
        </w:rPr>
      </w:pPr>
    </w:p>
    <w:p w14:paraId="0E06EEFE" w14:textId="77777777" w:rsidR="00BE084B" w:rsidRDefault="00BE084B" w:rsidP="00E51CFF">
      <w:pPr>
        <w:pStyle w:val="a3"/>
        <w:ind w:firstLine="567"/>
        <w:jc w:val="both"/>
        <w:rPr>
          <w:rFonts w:ascii="Times New Roman" w:hAnsi="Times New Roman"/>
          <w:iCs/>
          <w:sz w:val="27"/>
          <w:szCs w:val="27"/>
        </w:rPr>
      </w:pPr>
    </w:p>
    <w:p w14:paraId="42A2F941" w14:textId="6D0DA648" w:rsidR="00E057BF" w:rsidRPr="006972AB" w:rsidRDefault="00E057BF" w:rsidP="00E51CFF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6972AB">
        <w:rPr>
          <w:rFonts w:ascii="Times New Roman" w:hAnsi="Times New Roman"/>
          <w:i/>
          <w:sz w:val="27"/>
          <w:szCs w:val="27"/>
        </w:rPr>
        <w:t xml:space="preserve">- наличие и внедрение </w:t>
      </w:r>
      <w:r w:rsidRPr="006972AB">
        <w:rPr>
          <w:rFonts w:ascii="Times New Roman" w:hAnsi="Times New Roman"/>
          <w:i/>
          <w:sz w:val="27"/>
          <w:szCs w:val="27"/>
          <w:lang w:val="en-US"/>
        </w:rPr>
        <w:t>RFID</w:t>
      </w:r>
      <w:r w:rsidRPr="006972AB">
        <w:rPr>
          <w:rFonts w:ascii="Times New Roman" w:hAnsi="Times New Roman"/>
          <w:i/>
          <w:sz w:val="27"/>
          <w:szCs w:val="27"/>
        </w:rPr>
        <w:t>-технологии</w:t>
      </w:r>
      <w:r w:rsidR="00692075">
        <w:rPr>
          <w:rFonts w:ascii="Times New Roman" w:hAnsi="Times New Roman"/>
          <w:i/>
          <w:sz w:val="27"/>
          <w:szCs w:val="27"/>
        </w:rPr>
        <w:t xml:space="preserve"> не планируется.</w:t>
      </w:r>
    </w:p>
    <w:p w14:paraId="1B839426" w14:textId="3B0B4B6F" w:rsidR="00821341" w:rsidRDefault="00821341" w:rsidP="00E51CFF">
      <w:pPr>
        <w:pStyle w:val="a3"/>
        <w:ind w:firstLine="0"/>
        <w:jc w:val="both"/>
        <w:rPr>
          <w:rFonts w:ascii="Times New Roman" w:hAnsi="Times New Roman"/>
          <w:sz w:val="27"/>
          <w:szCs w:val="27"/>
        </w:rPr>
      </w:pPr>
    </w:p>
    <w:p w14:paraId="3B59ADE7" w14:textId="2241A6CC" w:rsidR="00BE084B" w:rsidRPr="00692075" w:rsidRDefault="00BE084B" w:rsidP="00E51CFF">
      <w:pPr>
        <w:pStyle w:val="a3"/>
        <w:ind w:firstLine="0"/>
        <w:jc w:val="both"/>
        <w:rPr>
          <w:rFonts w:ascii="Times New Roman" w:hAnsi="Times New Roman"/>
          <w:b/>
          <w:bCs/>
          <w:color w:val="FF0000"/>
          <w:sz w:val="27"/>
          <w:szCs w:val="27"/>
        </w:rPr>
      </w:pPr>
      <w:r w:rsidRPr="00692075">
        <w:rPr>
          <w:rFonts w:ascii="Times New Roman" w:hAnsi="Times New Roman"/>
          <w:b/>
          <w:bCs/>
          <w:color w:val="FF0000"/>
          <w:sz w:val="27"/>
          <w:szCs w:val="27"/>
        </w:rPr>
        <w:t xml:space="preserve">РАЗДЕЛ 10 </w:t>
      </w:r>
      <w:r w:rsidR="002E2B67" w:rsidRPr="00692075">
        <w:rPr>
          <w:rFonts w:ascii="Times New Roman" w:hAnsi="Times New Roman"/>
          <w:b/>
          <w:bCs/>
          <w:color w:val="FF0000"/>
          <w:sz w:val="27"/>
          <w:szCs w:val="27"/>
        </w:rPr>
        <w:t xml:space="preserve">ЗАПОЛНЯЮТ ТОЛЬКО ЦБС </w:t>
      </w:r>
      <w:proofErr w:type="spellStart"/>
      <w:r w:rsidR="002E2B67" w:rsidRPr="00692075">
        <w:rPr>
          <w:rFonts w:ascii="Times New Roman" w:hAnsi="Times New Roman"/>
          <w:b/>
          <w:bCs/>
          <w:color w:val="FF0000"/>
          <w:sz w:val="27"/>
          <w:szCs w:val="27"/>
        </w:rPr>
        <w:t>г</w:t>
      </w:r>
      <w:proofErr w:type="gramStart"/>
      <w:r w:rsidR="002E2B67" w:rsidRPr="00692075">
        <w:rPr>
          <w:rFonts w:ascii="Times New Roman" w:hAnsi="Times New Roman"/>
          <w:b/>
          <w:bCs/>
          <w:color w:val="FF0000"/>
          <w:sz w:val="27"/>
          <w:szCs w:val="27"/>
        </w:rPr>
        <w:t>.Т</w:t>
      </w:r>
      <w:proofErr w:type="gramEnd"/>
      <w:r w:rsidR="002E2B67" w:rsidRPr="00692075">
        <w:rPr>
          <w:rFonts w:ascii="Times New Roman" w:hAnsi="Times New Roman"/>
          <w:b/>
          <w:bCs/>
          <w:color w:val="FF0000"/>
          <w:sz w:val="27"/>
          <w:szCs w:val="27"/>
        </w:rPr>
        <w:t>ихорецка</w:t>
      </w:r>
      <w:proofErr w:type="spellEnd"/>
      <w:r w:rsidR="002E2B67" w:rsidRPr="00692075">
        <w:rPr>
          <w:rFonts w:ascii="Times New Roman" w:hAnsi="Times New Roman"/>
          <w:b/>
          <w:bCs/>
          <w:color w:val="FF0000"/>
          <w:sz w:val="27"/>
          <w:szCs w:val="27"/>
        </w:rPr>
        <w:t xml:space="preserve">  и ТЦМБ</w:t>
      </w:r>
    </w:p>
    <w:p w14:paraId="352EF285" w14:textId="7BC47260" w:rsidR="00242B0F" w:rsidRPr="00692075" w:rsidRDefault="00242B0F" w:rsidP="006924CB">
      <w:pPr>
        <w:pStyle w:val="a3"/>
        <w:ind w:firstLine="567"/>
        <w:jc w:val="both"/>
        <w:outlineLvl w:val="0"/>
        <w:rPr>
          <w:rFonts w:ascii="Times New Roman" w:hAnsi="Times New Roman"/>
          <w:b/>
          <w:sz w:val="27"/>
          <w:szCs w:val="27"/>
        </w:rPr>
      </w:pPr>
      <w:bookmarkStart w:id="76" w:name="_Toc127290747"/>
      <w:r w:rsidRPr="00692075">
        <w:rPr>
          <w:rFonts w:ascii="Times New Roman" w:hAnsi="Times New Roman"/>
          <w:b/>
          <w:sz w:val="27"/>
          <w:szCs w:val="27"/>
        </w:rPr>
        <w:t>10. Организационно-методическая деятельность</w:t>
      </w:r>
      <w:bookmarkEnd w:id="76"/>
    </w:p>
    <w:p w14:paraId="651AB8F9" w14:textId="6381336A" w:rsidR="00242B0F" w:rsidRPr="00692075" w:rsidRDefault="00242B0F" w:rsidP="006924CB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77" w:name="_Toc127290748"/>
      <w:r w:rsidRPr="00692075">
        <w:rPr>
          <w:rFonts w:ascii="Times New Roman" w:hAnsi="Times New Roman"/>
          <w:b/>
          <w:i/>
          <w:sz w:val="27"/>
          <w:szCs w:val="27"/>
        </w:rPr>
        <w:t xml:space="preserve">10.1. Методическое сопровождение деятельности библиотек со стороны библиотек (районных, городских и </w:t>
      </w:r>
      <w:proofErr w:type="spellStart"/>
      <w:r w:rsidRPr="00692075">
        <w:rPr>
          <w:rFonts w:ascii="Times New Roman" w:hAnsi="Times New Roman"/>
          <w:b/>
          <w:i/>
          <w:sz w:val="27"/>
          <w:szCs w:val="27"/>
        </w:rPr>
        <w:t>межпоселенческих</w:t>
      </w:r>
      <w:proofErr w:type="spellEnd"/>
      <w:r w:rsidRPr="00692075">
        <w:rPr>
          <w:rFonts w:ascii="Times New Roman" w:hAnsi="Times New Roman"/>
          <w:b/>
          <w:i/>
          <w:sz w:val="27"/>
          <w:szCs w:val="27"/>
        </w:rPr>
        <w:t>), наделенных статусом центральной (ЦБ):</w:t>
      </w:r>
      <w:bookmarkEnd w:id="77"/>
    </w:p>
    <w:p w14:paraId="01F53BFF" w14:textId="77777777" w:rsidR="00650115" w:rsidRPr="00692075" w:rsidRDefault="00242B0F" w:rsidP="00E51CFF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692075">
        <w:rPr>
          <w:rFonts w:ascii="Times New Roman" w:hAnsi="Times New Roman"/>
          <w:i/>
          <w:sz w:val="27"/>
          <w:szCs w:val="27"/>
        </w:rPr>
        <w:t>- нормативно-правовое обеспе</w:t>
      </w:r>
      <w:r w:rsidR="00650115" w:rsidRPr="00692075">
        <w:rPr>
          <w:rFonts w:ascii="Times New Roman" w:hAnsi="Times New Roman"/>
          <w:i/>
          <w:sz w:val="27"/>
          <w:szCs w:val="27"/>
        </w:rPr>
        <w:t>чение методической деятельности</w:t>
      </w:r>
    </w:p>
    <w:p w14:paraId="54319A54" w14:textId="2AA23FEB" w:rsidR="00242B0F" w:rsidRPr="00692075" w:rsidRDefault="00242B0F" w:rsidP="00E51CFF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692075">
        <w:rPr>
          <w:rFonts w:ascii="Times New Roman" w:hAnsi="Times New Roman"/>
          <w:i/>
          <w:sz w:val="27"/>
          <w:szCs w:val="27"/>
        </w:rPr>
        <w:t>- отражение методических услуг/работ в Уставах ЦБ</w:t>
      </w:r>
    </w:p>
    <w:p w14:paraId="0DFA78D6" w14:textId="3CAA5CB2" w:rsidR="00242B0F" w:rsidRPr="00692075" w:rsidRDefault="00242B0F" w:rsidP="00E51CFF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692075">
        <w:rPr>
          <w:rFonts w:ascii="Times New Roman" w:hAnsi="Times New Roman"/>
          <w:i/>
          <w:sz w:val="27"/>
          <w:szCs w:val="27"/>
        </w:rPr>
        <w:t>- перечень наименований муниципальных методических работ/услуг, включе</w:t>
      </w:r>
      <w:r w:rsidRPr="00692075">
        <w:rPr>
          <w:rFonts w:ascii="Times New Roman" w:hAnsi="Times New Roman"/>
          <w:i/>
          <w:sz w:val="27"/>
          <w:szCs w:val="27"/>
        </w:rPr>
        <w:t>н</w:t>
      </w:r>
      <w:r w:rsidRPr="00692075">
        <w:rPr>
          <w:rFonts w:ascii="Times New Roman" w:hAnsi="Times New Roman"/>
          <w:i/>
          <w:sz w:val="27"/>
          <w:szCs w:val="27"/>
        </w:rPr>
        <w:t>ных в муниципальные задания центральной, межпоселенческой библиотеки или иной организации, ответственной за деятельность библиотек муниципаль</w:t>
      </w:r>
      <w:r w:rsidR="00421C25" w:rsidRPr="00692075">
        <w:rPr>
          <w:rFonts w:ascii="Times New Roman" w:hAnsi="Times New Roman"/>
          <w:i/>
          <w:sz w:val="27"/>
          <w:szCs w:val="27"/>
        </w:rPr>
        <w:t>ного образов</w:t>
      </w:r>
      <w:r w:rsidR="00421C25" w:rsidRPr="00692075">
        <w:rPr>
          <w:rFonts w:ascii="Times New Roman" w:hAnsi="Times New Roman"/>
          <w:i/>
          <w:sz w:val="27"/>
          <w:szCs w:val="27"/>
        </w:rPr>
        <w:t>а</w:t>
      </w:r>
      <w:r w:rsidR="00421C25" w:rsidRPr="00692075">
        <w:rPr>
          <w:rFonts w:ascii="Times New Roman" w:hAnsi="Times New Roman"/>
          <w:i/>
          <w:sz w:val="27"/>
          <w:szCs w:val="27"/>
        </w:rPr>
        <w:t>ния</w:t>
      </w:r>
    </w:p>
    <w:p w14:paraId="6EB2EDB5" w14:textId="77777777" w:rsidR="00421C25" w:rsidRPr="00692075" w:rsidRDefault="00421C25" w:rsidP="00514B4F">
      <w:pPr>
        <w:pStyle w:val="a3"/>
        <w:ind w:firstLine="567"/>
        <w:jc w:val="both"/>
        <w:outlineLvl w:val="0"/>
        <w:rPr>
          <w:rFonts w:ascii="Times New Roman" w:hAnsi="Times New Roman"/>
          <w:i/>
          <w:sz w:val="27"/>
          <w:szCs w:val="27"/>
        </w:rPr>
      </w:pPr>
    </w:p>
    <w:p w14:paraId="5CFA67EE" w14:textId="52B4F374" w:rsidR="00242B0F" w:rsidRPr="00692075" w:rsidRDefault="00242B0F" w:rsidP="006924CB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78" w:name="_Toc127290749"/>
      <w:r w:rsidRPr="00692075">
        <w:rPr>
          <w:rFonts w:ascii="Times New Roman" w:hAnsi="Times New Roman"/>
          <w:b/>
          <w:i/>
          <w:sz w:val="27"/>
          <w:szCs w:val="27"/>
        </w:rPr>
        <w:t xml:space="preserve">10.2. Виды и формы методических услуг/работ, </w:t>
      </w:r>
      <w:r w:rsidR="005E54BD" w:rsidRPr="00692075">
        <w:rPr>
          <w:rFonts w:ascii="Times New Roman" w:hAnsi="Times New Roman"/>
          <w:b/>
          <w:i/>
          <w:sz w:val="27"/>
          <w:szCs w:val="27"/>
        </w:rPr>
        <w:t>планируемых</w:t>
      </w:r>
      <w:r w:rsidRPr="00692075">
        <w:rPr>
          <w:rFonts w:ascii="Times New Roman" w:hAnsi="Times New Roman"/>
          <w:b/>
          <w:i/>
          <w:sz w:val="27"/>
          <w:szCs w:val="27"/>
        </w:rPr>
        <w:t xml:space="preserve"> центральной, межпоселенческой библиотекой или иной организацией, ответственной за де</w:t>
      </w:r>
      <w:r w:rsidRPr="00692075">
        <w:rPr>
          <w:rFonts w:ascii="Times New Roman" w:hAnsi="Times New Roman"/>
          <w:b/>
          <w:i/>
          <w:sz w:val="27"/>
          <w:szCs w:val="27"/>
        </w:rPr>
        <w:t>я</w:t>
      </w:r>
      <w:r w:rsidRPr="00692075">
        <w:rPr>
          <w:rFonts w:ascii="Times New Roman" w:hAnsi="Times New Roman"/>
          <w:b/>
          <w:i/>
          <w:sz w:val="27"/>
          <w:szCs w:val="27"/>
        </w:rPr>
        <w:t>тельность библиотек муниципального образования:</w:t>
      </w:r>
      <w:bookmarkEnd w:id="78"/>
      <w:r w:rsidRPr="00692075">
        <w:rPr>
          <w:rFonts w:ascii="Times New Roman" w:hAnsi="Times New Roman"/>
          <w:b/>
          <w:i/>
          <w:sz w:val="27"/>
          <w:szCs w:val="27"/>
        </w:rPr>
        <w:t xml:space="preserve"> </w:t>
      </w:r>
    </w:p>
    <w:p w14:paraId="0D720C87" w14:textId="38B19DB2" w:rsidR="00242B0F" w:rsidRPr="00692075" w:rsidRDefault="00242B0F" w:rsidP="001E3875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92075">
        <w:rPr>
          <w:rFonts w:ascii="Times New Roman" w:hAnsi="Times New Roman"/>
          <w:b/>
          <w:bCs/>
          <w:i/>
          <w:iCs/>
          <w:sz w:val="27"/>
          <w:szCs w:val="27"/>
        </w:rPr>
        <w:t xml:space="preserve">- количество индивидуальных и групповых консультаций, в т.ч. проведенных дистанционно </w:t>
      </w:r>
    </w:p>
    <w:tbl>
      <w:tblPr>
        <w:tblStyle w:val="aff6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1275"/>
        <w:gridCol w:w="1560"/>
        <w:gridCol w:w="3827"/>
      </w:tblGrid>
      <w:tr w:rsidR="002E2B67" w:rsidRPr="00692075" w14:paraId="7002F6B3" w14:textId="77777777" w:rsidTr="002E2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6907EF6" w14:textId="77777777" w:rsidR="00BE0AAE" w:rsidRPr="00692075" w:rsidRDefault="00BE0AAE" w:rsidP="001E3875">
            <w:pPr>
              <w:snapToGrid w:val="0"/>
              <w:ind w:firstLine="0"/>
              <w:jc w:val="both"/>
              <w:rPr>
                <w:color w:val="auto"/>
              </w:rPr>
            </w:pPr>
            <w:r w:rsidRPr="00692075">
              <w:rPr>
                <w:color w:val="auto"/>
              </w:rPr>
              <w:t>Форма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634E4D" w14:textId="77777777" w:rsidR="00BE0AAE" w:rsidRPr="00692075" w:rsidRDefault="00BE0AAE" w:rsidP="001E3875">
            <w:pPr>
              <w:snapToGrid w:val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92075">
              <w:rPr>
                <w:color w:val="auto"/>
              </w:rPr>
              <w:t>Кол-во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BFBCE2" w14:textId="77777777" w:rsidR="00BE0AAE" w:rsidRPr="00692075" w:rsidRDefault="00BE0AAE" w:rsidP="001E3875">
            <w:pPr>
              <w:snapToGrid w:val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92075">
              <w:rPr>
                <w:color w:val="auto"/>
              </w:rPr>
              <w:t>Срок и</w:t>
            </w:r>
            <w:r w:rsidRPr="00692075">
              <w:rPr>
                <w:color w:val="auto"/>
              </w:rPr>
              <w:t>с</w:t>
            </w:r>
            <w:r w:rsidRPr="00692075">
              <w:rPr>
                <w:color w:val="auto"/>
              </w:rPr>
              <w:t>полнен.</w:t>
            </w: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BE0CEF" w14:textId="77777777" w:rsidR="00BE0AAE" w:rsidRPr="00692075" w:rsidRDefault="00BE0AAE" w:rsidP="001E3875">
            <w:pPr>
              <w:snapToGrid w:val="0"/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92075">
              <w:rPr>
                <w:color w:val="auto"/>
              </w:rPr>
              <w:t>Ответственный</w:t>
            </w:r>
          </w:p>
        </w:tc>
      </w:tr>
      <w:tr w:rsidR="002E2B67" w:rsidRPr="00692075" w14:paraId="22C83C0E" w14:textId="77777777" w:rsidTr="002E2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E37C552" w14:textId="4304CF72" w:rsidR="00BE0AAE" w:rsidRPr="00692075" w:rsidRDefault="00BE0AAE" w:rsidP="007806CD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shd w:val="clear" w:color="auto" w:fill="auto"/>
          </w:tcPr>
          <w:p w14:paraId="5C9991A3" w14:textId="012D5439" w:rsidR="00BE0AAE" w:rsidRPr="00692075" w:rsidRDefault="00BE0AAE" w:rsidP="001E3875">
            <w:pPr>
              <w:snapToGrid w:val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A74F28F" w14:textId="11D706D2" w:rsidR="00BE0AAE" w:rsidRPr="00692075" w:rsidRDefault="00BE0AAE" w:rsidP="001E3875">
            <w:pPr>
              <w:snapToGrid w:val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438A1158" w14:textId="1CC6CDEF" w:rsidR="00BE0AAE" w:rsidRPr="00692075" w:rsidRDefault="00BE0AAE" w:rsidP="001E3875">
            <w:pPr>
              <w:snapToGrid w:val="0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2E2B67" w:rsidRPr="00692075" w14:paraId="22E56BFC" w14:textId="77777777" w:rsidTr="002E2B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B4ABD1" w14:textId="0401F1A9" w:rsidR="00BE0AAE" w:rsidRPr="00692075" w:rsidRDefault="00BE0AAE" w:rsidP="001E3875">
            <w:pPr>
              <w:pStyle w:val="af6"/>
              <w:ind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C305CC0" w14:textId="6731FE9E" w:rsidR="00BE0AAE" w:rsidRPr="00692075" w:rsidRDefault="00BE0AAE" w:rsidP="001E3875">
            <w:pPr>
              <w:snapToGrid w:val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662F3EA" w14:textId="02ADF8E4" w:rsidR="00BE0AAE" w:rsidRPr="00692075" w:rsidRDefault="00BE0AAE" w:rsidP="001E3875">
            <w:pPr>
              <w:snapToGrid w:val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0D341A66" w14:textId="2A971FDC" w:rsidR="00BE0AAE" w:rsidRPr="00692075" w:rsidRDefault="00BE0AAE" w:rsidP="001E3875">
            <w:pPr>
              <w:snapToGrid w:val="0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2E2B67" w:rsidRPr="00692075" w14:paraId="71EFCE46" w14:textId="77777777" w:rsidTr="002E2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B0AD60" w14:textId="275D7428" w:rsidR="00BE0AAE" w:rsidRPr="00692075" w:rsidRDefault="00BE0AAE" w:rsidP="008B37F1">
            <w:pPr>
              <w:pStyle w:val="af6"/>
              <w:ind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CF7FD5D" w14:textId="592624C5" w:rsidR="00BE0AAE" w:rsidRPr="00692075" w:rsidRDefault="00BE0AAE" w:rsidP="001E3875">
            <w:pPr>
              <w:snapToGrid w:val="0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0BFA92E" w14:textId="7E6739ED" w:rsidR="00BE0AAE" w:rsidRPr="00692075" w:rsidRDefault="00BE0AAE" w:rsidP="001E3875">
            <w:pPr>
              <w:snapToGrid w:val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33CA4618" w14:textId="59A086FB" w:rsidR="00BE0AAE" w:rsidRPr="00692075" w:rsidRDefault="00BE0AAE" w:rsidP="001E3875">
            <w:pPr>
              <w:snapToGrid w:val="0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2E2B67" w:rsidRPr="00692075" w14:paraId="51FC8C43" w14:textId="77777777" w:rsidTr="002E2B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39D263A" w14:textId="0056C84C" w:rsidR="006559FA" w:rsidRPr="00692075" w:rsidRDefault="006559FA" w:rsidP="006559FA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shd w:val="clear" w:color="auto" w:fill="auto"/>
          </w:tcPr>
          <w:p w14:paraId="0ED04BA6" w14:textId="3CDCDEA9" w:rsidR="006559FA" w:rsidRPr="00692075" w:rsidRDefault="006559FA" w:rsidP="006559FA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shd w:val="clear" w:color="auto" w:fill="auto"/>
          </w:tcPr>
          <w:p w14:paraId="67F2EB34" w14:textId="2DC01470" w:rsidR="006559FA" w:rsidRPr="00692075" w:rsidRDefault="006559FA" w:rsidP="006559FA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shd w:val="clear" w:color="auto" w:fill="auto"/>
          </w:tcPr>
          <w:p w14:paraId="6D362A2A" w14:textId="473DED29" w:rsidR="006559FA" w:rsidRPr="00692075" w:rsidRDefault="006559FA" w:rsidP="006559FA">
            <w:pPr>
              <w:pStyle w:val="12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E2B67" w:rsidRPr="00692075" w14:paraId="4ABD4D4F" w14:textId="77777777" w:rsidTr="002E2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958E68" w14:textId="3620F9FB" w:rsidR="00FF1FC8" w:rsidRPr="00692075" w:rsidRDefault="00FF1FC8" w:rsidP="00FF1FC8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shd w:val="clear" w:color="auto" w:fill="auto"/>
          </w:tcPr>
          <w:p w14:paraId="36851090" w14:textId="35D48C8E" w:rsidR="00FF1FC8" w:rsidRPr="00692075" w:rsidRDefault="00FF1FC8" w:rsidP="00FF1FC8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shd w:val="clear" w:color="auto" w:fill="auto"/>
          </w:tcPr>
          <w:p w14:paraId="29D9238E" w14:textId="158F4EF3" w:rsidR="00FF1FC8" w:rsidRPr="00692075" w:rsidRDefault="00FF1FC8" w:rsidP="00FF1FC8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shd w:val="clear" w:color="auto" w:fill="auto"/>
          </w:tcPr>
          <w:p w14:paraId="0A35BDC1" w14:textId="1C4EC95A" w:rsidR="00FF1FC8" w:rsidRPr="00692075" w:rsidRDefault="00FF1FC8" w:rsidP="00FF1FC8">
            <w:pPr>
              <w:pStyle w:val="12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414370C" w14:textId="77777777" w:rsidR="00BE0AAE" w:rsidRPr="00692075" w:rsidRDefault="00BE0AAE" w:rsidP="00514B4F">
      <w:pPr>
        <w:pStyle w:val="a3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B573C35" w14:textId="35DBA8D1" w:rsidR="00242B0F" w:rsidRPr="00692075" w:rsidRDefault="00242B0F" w:rsidP="001E3875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692075">
        <w:rPr>
          <w:rFonts w:ascii="Times New Roman" w:hAnsi="Times New Roman"/>
          <w:b/>
          <w:bCs/>
          <w:i/>
          <w:iCs/>
          <w:sz w:val="27"/>
          <w:szCs w:val="27"/>
        </w:rPr>
        <w:t xml:space="preserve">- </w:t>
      </w:r>
      <w:r w:rsidR="006B18CC" w:rsidRPr="00692075">
        <w:rPr>
          <w:rFonts w:ascii="Times New Roman" w:hAnsi="Times New Roman"/>
          <w:b/>
          <w:bCs/>
          <w:i/>
          <w:iCs/>
          <w:sz w:val="27"/>
          <w:szCs w:val="27"/>
        </w:rPr>
        <w:t>количество информационно</w:t>
      </w:r>
      <w:r w:rsidRPr="00692075">
        <w:rPr>
          <w:rFonts w:ascii="Times New Roman" w:hAnsi="Times New Roman"/>
          <w:b/>
          <w:bCs/>
          <w:i/>
          <w:iCs/>
          <w:sz w:val="27"/>
          <w:szCs w:val="27"/>
        </w:rPr>
        <w:t>-методических материалов в печатном и электронном виде, включая годовой аналитический отчет о деятельности би</w:t>
      </w:r>
      <w:r w:rsidRPr="00692075">
        <w:rPr>
          <w:rFonts w:ascii="Times New Roman" w:hAnsi="Times New Roman"/>
          <w:b/>
          <w:bCs/>
          <w:i/>
          <w:iCs/>
          <w:sz w:val="27"/>
          <w:szCs w:val="27"/>
        </w:rPr>
        <w:t>б</w:t>
      </w:r>
      <w:r w:rsidRPr="00692075">
        <w:rPr>
          <w:rFonts w:ascii="Times New Roman" w:hAnsi="Times New Roman"/>
          <w:b/>
          <w:bCs/>
          <w:i/>
          <w:iCs/>
          <w:sz w:val="27"/>
          <w:szCs w:val="27"/>
        </w:rPr>
        <w:t xml:space="preserve">лиотек муниципального образования </w:t>
      </w:r>
    </w:p>
    <w:tbl>
      <w:tblPr>
        <w:tblStyle w:val="aff6"/>
        <w:tblW w:w="9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1843"/>
        <w:gridCol w:w="992"/>
        <w:gridCol w:w="1341"/>
        <w:gridCol w:w="2023"/>
      </w:tblGrid>
      <w:tr w:rsidR="002E2B67" w:rsidRPr="00692075" w14:paraId="295C31B6" w14:textId="77777777" w:rsidTr="002E2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D8E4853" w14:textId="77777777" w:rsidR="00BE0AAE" w:rsidRPr="00692075" w:rsidRDefault="00BE0AAE" w:rsidP="001E3875">
            <w:pPr>
              <w:snapToGrid w:val="0"/>
              <w:ind w:firstLine="0"/>
              <w:rPr>
                <w:b w:val="0"/>
                <w:color w:val="auto"/>
              </w:rPr>
            </w:pPr>
            <w:r w:rsidRPr="00692075">
              <w:rPr>
                <w:color w:val="auto"/>
              </w:rPr>
              <w:t>Содержание темы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6798B8C" w14:textId="77777777" w:rsidR="00BE0AAE" w:rsidRPr="00692075" w:rsidRDefault="00BE0AAE" w:rsidP="001E3875">
            <w:pPr>
              <w:snapToGrid w:val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92075">
              <w:rPr>
                <w:color w:val="auto"/>
              </w:rPr>
              <w:t xml:space="preserve">Форма 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FEB22D7" w14:textId="77777777" w:rsidR="00BE0AAE" w:rsidRPr="00692075" w:rsidRDefault="00BE0AAE" w:rsidP="001E3875">
            <w:pPr>
              <w:snapToGrid w:val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92075">
              <w:rPr>
                <w:color w:val="auto"/>
              </w:rPr>
              <w:t>Кол-во</w:t>
            </w:r>
          </w:p>
        </w:tc>
        <w:tc>
          <w:tcPr>
            <w:tcW w:w="1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A4A004" w14:textId="77777777" w:rsidR="00BE0AAE" w:rsidRPr="00692075" w:rsidRDefault="00BE0AAE" w:rsidP="001E3875">
            <w:pPr>
              <w:snapToGrid w:val="0"/>
              <w:ind w:right="-108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92075">
              <w:rPr>
                <w:color w:val="auto"/>
              </w:rPr>
              <w:t>Срок и</w:t>
            </w:r>
            <w:r w:rsidRPr="00692075">
              <w:rPr>
                <w:color w:val="auto"/>
              </w:rPr>
              <w:t>с</w:t>
            </w:r>
            <w:r w:rsidRPr="00692075">
              <w:rPr>
                <w:color w:val="auto"/>
              </w:rPr>
              <w:t>полнен.</w:t>
            </w:r>
          </w:p>
        </w:tc>
        <w:tc>
          <w:tcPr>
            <w:tcW w:w="20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9BBADB" w14:textId="77777777" w:rsidR="00BE0AAE" w:rsidRPr="00692075" w:rsidRDefault="00BE0AAE" w:rsidP="001E3875">
            <w:pPr>
              <w:snapToGrid w:val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92075">
              <w:rPr>
                <w:color w:val="auto"/>
              </w:rPr>
              <w:t>Ответственный</w:t>
            </w:r>
          </w:p>
        </w:tc>
      </w:tr>
      <w:tr w:rsidR="002E2B67" w:rsidRPr="00692075" w14:paraId="58834768" w14:textId="77777777" w:rsidTr="002E2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EBD7E7" w14:textId="60677F18" w:rsidR="00BE0AAE" w:rsidRPr="00692075" w:rsidRDefault="00BE0AAE" w:rsidP="001E3875">
            <w:pPr>
              <w:ind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2C68905" w14:textId="68F37F4C" w:rsidR="00BE0AAE" w:rsidRPr="00692075" w:rsidRDefault="00BE0AAE" w:rsidP="001E387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5833EF7" w14:textId="3DD9D5FF" w:rsidR="00BE0AAE" w:rsidRPr="00692075" w:rsidRDefault="00BE0AAE" w:rsidP="001E387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67133B69" w14:textId="2B999445" w:rsidR="00BE0AAE" w:rsidRPr="00692075" w:rsidRDefault="00BE0AAE" w:rsidP="001E387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14:paraId="67DB0608" w14:textId="28143DF4" w:rsidR="00BE0AAE" w:rsidRPr="00692075" w:rsidRDefault="00BE0AAE" w:rsidP="006559F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2E2B67" w:rsidRPr="00692075" w14:paraId="4621D886" w14:textId="77777777" w:rsidTr="002E2B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E3E9DAD" w14:textId="50FC6BFC" w:rsidR="006559FA" w:rsidRPr="00692075" w:rsidRDefault="006559FA" w:rsidP="001E3875">
            <w:pPr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333B1DE" w14:textId="13662740" w:rsidR="006559FA" w:rsidRPr="00692075" w:rsidRDefault="006559FA" w:rsidP="001E387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3B5814" w14:textId="234118EE" w:rsidR="006559FA" w:rsidRPr="00692075" w:rsidRDefault="006559FA" w:rsidP="001E387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3CAEED94" w14:textId="3C805B73" w:rsidR="006559FA" w:rsidRPr="00692075" w:rsidRDefault="006559FA" w:rsidP="001E387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14:paraId="1DDD1957" w14:textId="7D83988D" w:rsidR="006559FA" w:rsidRPr="00692075" w:rsidRDefault="006559FA" w:rsidP="006559F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2E2B67" w:rsidRPr="00692075" w14:paraId="2A4736EB" w14:textId="77777777" w:rsidTr="002E2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1531AEF" w14:textId="264DFA41" w:rsidR="006559FA" w:rsidRPr="00692075" w:rsidRDefault="006559FA" w:rsidP="006559FA">
            <w:pPr>
              <w:ind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C3D0941" w14:textId="7863C373" w:rsidR="006559FA" w:rsidRPr="00692075" w:rsidRDefault="006559FA" w:rsidP="006559F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C98F8ED" w14:textId="3AA21DF3" w:rsidR="006559FA" w:rsidRPr="00692075" w:rsidRDefault="006559FA" w:rsidP="001E387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03926EAC" w14:textId="46FB8820" w:rsidR="006559FA" w:rsidRPr="00692075" w:rsidRDefault="006559FA" w:rsidP="001E387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14:paraId="23AC7668" w14:textId="7EC7830D" w:rsidR="006559FA" w:rsidRPr="00692075" w:rsidRDefault="006559FA" w:rsidP="00F558C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2E2B67" w:rsidRPr="00692075" w14:paraId="5DD4E704" w14:textId="77777777" w:rsidTr="002E2B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802348B" w14:textId="2C8B7B20" w:rsidR="006559FA" w:rsidRPr="00692075" w:rsidRDefault="006559FA" w:rsidP="001E3875">
            <w:pPr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7A6928F" w14:textId="2B4FB97B" w:rsidR="006559FA" w:rsidRPr="00692075" w:rsidRDefault="006559FA" w:rsidP="001E387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C515E86" w14:textId="76A822E6" w:rsidR="006559FA" w:rsidRPr="00692075" w:rsidRDefault="006559FA" w:rsidP="001E387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58A42E11" w14:textId="5EEE9D5D" w:rsidR="006559FA" w:rsidRPr="00692075" w:rsidRDefault="006559FA" w:rsidP="001E387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14:paraId="2D8837E4" w14:textId="1886639C" w:rsidR="006559FA" w:rsidRPr="00692075" w:rsidRDefault="006559FA" w:rsidP="001E387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2E2B67" w:rsidRPr="00692075" w14:paraId="5B414DE0" w14:textId="77777777" w:rsidTr="002E2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FFA7540" w14:textId="433F9EF2" w:rsidR="006559FA" w:rsidRPr="00692075" w:rsidRDefault="006559FA" w:rsidP="00B660CA">
            <w:pPr>
              <w:pStyle w:val="12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46710B91" w14:textId="4D5EA729" w:rsidR="006559FA" w:rsidRPr="00692075" w:rsidRDefault="006559FA" w:rsidP="001E387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9D58221" w14:textId="02DF58CF" w:rsidR="006559FA" w:rsidRPr="00692075" w:rsidRDefault="006559FA" w:rsidP="001E387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0EEE1EA2" w14:textId="4732CC95" w:rsidR="006559FA" w:rsidRPr="00692075" w:rsidRDefault="006559FA" w:rsidP="001E387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14:paraId="6019DD07" w14:textId="7DFF537D" w:rsidR="006559FA" w:rsidRPr="00692075" w:rsidRDefault="006559FA" w:rsidP="00F558C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</w:tbl>
    <w:p w14:paraId="76AAB89F" w14:textId="77777777" w:rsidR="00BE0AAE" w:rsidRPr="00692075" w:rsidRDefault="00BE0AAE" w:rsidP="00514B4F">
      <w:pPr>
        <w:pStyle w:val="a3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CAD9AB1" w14:textId="753AAEE7" w:rsidR="00242B0F" w:rsidRPr="00692075" w:rsidRDefault="00242B0F" w:rsidP="00AC5579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692075">
        <w:rPr>
          <w:rFonts w:ascii="Times New Roman" w:hAnsi="Times New Roman"/>
          <w:b/>
          <w:bCs/>
          <w:i/>
          <w:iCs/>
          <w:sz w:val="27"/>
          <w:szCs w:val="27"/>
        </w:rPr>
        <w:t>- количество и тематика организованных совещаний, круглых столов, с</w:t>
      </w:r>
      <w:r w:rsidRPr="00692075">
        <w:rPr>
          <w:rFonts w:ascii="Times New Roman" w:hAnsi="Times New Roman"/>
          <w:b/>
          <w:bCs/>
          <w:i/>
          <w:iCs/>
          <w:sz w:val="27"/>
          <w:szCs w:val="27"/>
        </w:rPr>
        <w:t>е</w:t>
      </w:r>
      <w:r w:rsidRPr="00692075">
        <w:rPr>
          <w:rFonts w:ascii="Times New Roman" w:hAnsi="Times New Roman"/>
          <w:b/>
          <w:bCs/>
          <w:i/>
          <w:iCs/>
          <w:sz w:val="27"/>
          <w:szCs w:val="27"/>
        </w:rPr>
        <w:t>минаров, профессиональных встреч, др., в т.ч. в сетевом режиме</w:t>
      </w:r>
    </w:p>
    <w:tbl>
      <w:tblPr>
        <w:tblStyle w:val="aff6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2282"/>
        <w:gridCol w:w="958"/>
        <w:gridCol w:w="1800"/>
        <w:gridCol w:w="2311"/>
      </w:tblGrid>
      <w:tr w:rsidR="002E2B67" w:rsidRPr="00692075" w14:paraId="1AB1FEB3" w14:textId="77777777" w:rsidTr="002E2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A01B61D" w14:textId="77777777" w:rsidR="007A143E" w:rsidRPr="00692075" w:rsidRDefault="007A143E" w:rsidP="00AC5579">
            <w:pPr>
              <w:snapToGrid w:val="0"/>
              <w:ind w:firstLine="0"/>
              <w:jc w:val="both"/>
              <w:rPr>
                <w:color w:val="auto"/>
              </w:rPr>
            </w:pPr>
            <w:r w:rsidRPr="00692075">
              <w:rPr>
                <w:color w:val="auto"/>
              </w:rPr>
              <w:t>Содержание темы</w:t>
            </w:r>
          </w:p>
        </w:tc>
        <w:tc>
          <w:tcPr>
            <w:tcW w:w="2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B448CE" w14:textId="77777777" w:rsidR="007A143E" w:rsidRPr="00692075" w:rsidRDefault="007A143E" w:rsidP="00AC5579">
            <w:pPr>
              <w:snapToGrid w:val="0"/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92075">
              <w:rPr>
                <w:color w:val="auto"/>
              </w:rPr>
              <w:t xml:space="preserve">Форма </w:t>
            </w:r>
          </w:p>
        </w:tc>
        <w:tc>
          <w:tcPr>
            <w:tcW w:w="9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59F19D" w14:textId="77777777" w:rsidR="007A143E" w:rsidRPr="00692075" w:rsidRDefault="007A143E" w:rsidP="00AC5579">
            <w:pPr>
              <w:snapToGrid w:val="0"/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92075">
              <w:rPr>
                <w:color w:val="auto"/>
              </w:rPr>
              <w:t>Кол-во</w:t>
            </w:r>
          </w:p>
        </w:tc>
        <w:tc>
          <w:tcPr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96C15E" w14:textId="77777777" w:rsidR="007A143E" w:rsidRPr="00692075" w:rsidRDefault="007A143E" w:rsidP="00AC5579">
            <w:pPr>
              <w:snapToGrid w:val="0"/>
              <w:ind w:right="-108"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92075">
              <w:rPr>
                <w:color w:val="auto"/>
              </w:rPr>
              <w:t>Срок испо</w:t>
            </w:r>
            <w:r w:rsidRPr="00692075">
              <w:rPr>
                <w:color w:val="auto"/>
              </w:rPr>
              <w:t>л</w:t>
            </w:r>
            <w:r w:rsidRPr="00692075">
              <w:rPr>
                <w:color w:val="auto"/>
              </w:rPr>
              <w:t>нен.</w:t>
            </w:r>
          </w:p>
        </w:tc>
        <w:tc>
          <w:tcPr>
            <w:tcW w:w="23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8508DE" w14:textId="77777777" w:rsidR="007A143E" w:rsidRPr="00692075" w:rsidRDefault="007A143E" w:rsidP="00AC5579">
            <w:pPr>
              <w:snapToGrid w:val="0"/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92075">
              <w:rPr>
                <w:color w:val="auto"/>
              </w:rPr>
              <w:t>Ответственный</w:t>
            </w:r>
          </w:p>
        </w:tc>
      </w:tr>
      <w:tr w:rsidR="002E2B67" w:rsidRPr="00692075" w14:paraId="66FE2A63" w14:textId="77777777" w:rsidTr="002E2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984C888" w14:textId="0B280F6A" w:rsidR="007A143E" w:rsidRPr="00692075" w:rsidRDefault="007A143E" w:rsidP="00AC5579">
            <w:pPr>
              <w:snapToGrid w:val="0"/>
              <w:ind w:firstLine="0"/>
              <w:rPr>
                <w:b/>
                <w:bCs/>
                <w:color w:val="auto"/>
              </w:rPr>
            </w:pPr>
          </w:p>
        </w:tc>
        <w:tc>
          <w:tcPr>
            <w:tcW w:w="2282" w:type="dxa"/>
            <w:shd w:val="clear" w:color="auto" w:fill="auto"/>
          </w:tcPr>
          <w:p w14:paraId="360DE964" w14:textId="1BBBB554" w:rsidR="007A143E" w:rsidRPr="00692075" w:rsidRDefault="007A143E" w:rsidP="00AC5579">
            <w:pPr>
              <w:snapToGrid w:val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58" w:type="dxa"/>
            <w:shd w:val="clear" w:color="auto" w:fill="auto"/>
          </w:tcPr>
          <w:p w14:paraId="4EBF6EF4" w14:textId="4A543680" w:rsidR="007A143E" w:rsidRPr="00692075" w:rsidRDefault="007A143E" w:rsidP="00AC5579">
            <w:pPr>
              <w:snapToGrid w:val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00" w:type="dxa"/>
            <w:shd w:val="clear" w:color="auto" w:fill="auto"/>
          </w:tcPr>
          <w:p w14:paraId="21106760" w14:textId="07726332" w:rsidR="007A143E" w:rsidRPr="00692075" w:rsidRDefault="007A143E" w:rsidP="00AC5579">
            <w:pPr>
              <w:snapToGrid w:val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311" w:type="dxa"/>
            <w:shd w:val="clear" w:color="auto" w:fill="auto"/>
          </w:tcPr>
          <w:p w14:paraId="0D5A9476" w14:textId="2D03D796" w:rsidR="007A143E" w:rsidRPr="00692075" w:rsidRDefault="007A143E" w:rsidP="00AC5579">
            <w:pPr>
              <w:snapToGrid w:val="0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E2B67" w:rsidRPr="00692075" w14:paraId="18A501F4" w14:textId="77777777" w:rsidTr="002E2B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CEC4EA" w14:textId="3FB615A2" w:rsidR="00F14FBB" w:rsidRPr="00692075" w:rsidRDefault="00F14FBB" w:rsidP="00480810">
            <w:pPr>
              <w:snapToGrid w:val="0"/>
              <w:ind w:firstLine="0"/>
              <w:rPr>
                <w:b/>
                <w:bCs/>
                <w:color w:val="auto"/>
              </w:rPr>
            </w:pPr>
          </w:p>
        </w:tc>
        <w:tc>
          <w:tcPr>
            <w:tcW w:w="2282" w:type="dxa"/>
            <w:shd w:val="clear" w:color="auto" w:fill="auto"/>
          </w:tcPr>
          <w:p w14:paraId="546523F1" w14:textId="0E431CD7" w:rsidR="00F14FBB" w:rsidRPr="00692075" w:rsidRDefault="00F14FBB" w:rsidP="00AC5579">
            <w:pPr>
              <w:snapToGrid w:val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58" w:type="dxa"/>
            <w:shd w:val="clear" w:color="auto" w:fill="auto"/>
          </w:tcPr>
          <w:p w14:paraId="4720B3B6" w14:textId="107C5E87" w:rsidR="00F14FBB" w:rsidRPr="00692075" w:rsidRDefault="00F14FBB" w:rsidP="00AC5579">
            <w:pPr>
              <w:snapToGrid w:val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00" w:type="dxa"/>
            <w:shd w:val="clear" w:color="auto" w:fill="auto"/>
          </w:tcPr>
          <w:p w14:paraId="4C9B1AD1" w14:textId="3C1F1BDA" w:rsidR="00F14FBB" w:rsidRPr="00692075" w:rsidRDefault="00F14FBB" w:rsidP="00AC5579">
            <w:pPr>
              <w:snapToGrid w:val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311" w:type="dxa"/>
            <w:shd w:val="clear" w:color="auto" w:fill="auto"/>
          </w:tcPr>
          <w:p w14:paraId="7560ABA0" w14:textId="1AE41C51" w:rsidR="00F14FBB" w:rsidRPr="00692075" w:rsidRDefault="00F14FBB" w:rsidP="00AC5579">
            <w:pPr>
              <w:snapToGrid w:val="0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6754C475" w14:textId="77777777" w:rsidR="007A143E" w:rsidRPr="00692075" w:rsidRDefault="007A143E" w:rsidP="00514B4F">
      <w:pPr>
        <w:pStyle w:val="a3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835F12B" w14:textId="45EED70D" w:rsidR="007A143E" w:rsidRPr="00692075" w:rsidRDefault="00242B0F" w:rsidP="00A11B9D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692075">
        <w:rPr>
          <w:rFonts w:ascii="Times New Roman" w:hAnsi="Times New Roman"/>
          <w:b/>
          <w:bCs/>
          <w:i/>
          <w:iCs/>
          <w:sz w:val="27"/>
          <w:szCs w:val="27"/>
        </w:rPr>
        <w:t>- количество обучающих мероприятий, в т.ч. дистанционно</w:t>
      </w:r>
    </w:p>
    <w:p w14:paraId="3786E0D5" w14:textId="77777777" w:rsidR="006924CB" w:rsidRPr="00692075" w:rsidRDefault="006924CB" w:rsidP="00B10D85">
      <w:pPr>
        <w:autoSpaceDE w:val="0"/>
        <w:autoSpaceDN w:val="0"/>
        <w:adjustRightInd w:val="0"/>
        <w:ind w:firstLine="0"/>
        <w:jc w:val="both"/>
        <w:outlineLvl w:val="0"/>
        <w:rPr>
          <w:sz w:val="27"/>
          <w:szCs w:val="28"/>
        </w:rPr>
      </w:pPr>
    </w:p>
    <w:p w14:paraId="52CBA157" w14:textId="7565F707" w:rsidR="00242B0F" w:rsidRPr="00692075" w:rsidRDefault="00242B0F" w:rsidP="00C02F3E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692075">
        <w:rPr>
          <w:rFonts w:ascii="Times New Roman" w:hAnsi="Times New Roman"/>
          <w:b/>
          <w:bCs/>
          <w:i/>
          <w:iCs/>
          <w:sz w:val="27"/>
          <w:szCs w:val="27"/>
        </w:rPr>
        <w:lastRenderedPageBreak/>
        <w:t>- количество выездов в библиотеки с целью оказания методической помощи, изучения опыта работы</w:t>
      </w:r>
    </w:p>
    <w:tbl>
      <w:tblPr>
        <w:tblStyle w:val="aff6"/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1875"/>
        <w:gridCol w:w="1825"/>
        <w:gridCol w:w="1625"/>
        <w:gridCol w:w="2310"/>
      </w:tblGrid>
      <w:tr w:rsidR="007E5355" w:rsidRPr="00692075" w14:paraId="5288747E" w14:textId="77777777" w:rsidTr="007E5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112096" w14:textId="77777777" w:rsidR="0092556F" w:rsidRPr="00692075" w:rsidRDefault="0092556F" w:rsidP="00C02F3E">
            <w:pPr>
              <w:snapToGrid w:val="0"/>
              <w:ind w:firstLine="0"/>
              <w:rPr>
                <w:color w:val="auto"/>
              </w:rPr>
            </w:pPr>
            <w:r w:rsidRPr="00692075">
              <w:rPr>
                <w:color w:val="auto"/>
              </w:rPr>
              <w:t>Содержание темы</w:t>
            </w:r>
          </w:p>
        </w:tc>
        <w:tc>
          <w:tcPr>
            <w:tcW w:w="18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1BEAAB" w14:textId="77777777" w:rsidR="0092556F" w:rsidRPr="00692075" w:rsidRDefault="0092556F" w:rsidP="00C02F3E">
            <w:pPr>
              <w:snapToGrid w:val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92075">
              <w:rPr>
                <w:color w:val="auto"/>
              </w:rPr>
              <w:t xml:space="preserve">Форма </w:t>
            </w:r>
          </w:p>
        </w:tc>
        <w:tc>
          <w:tcPr>
            <w:tcW w:w="18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06633D" w14:textId="77777777" w:rsidR="0092556F" w:rsidRPr="00692075" w:rsidRDefault="0092556F" w:rsidP="00C02F3E">
            <w:pPr>
              <w:snapToGrid w:val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92075">
              <w:rPr>
                <w:color w:val="auto"/>
              </w:rPr>
              <w:t>Кол-во</w:t>
            </w:r>
          </w:p>
        </w:tc>
        <w:tc>
          <w:tcPr>
            <w:tcW w:w="16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819C8B7" w14:textId="77777777" w:rsidR="0092556F" w:rsidRPr="00692075" w:rsidRDefault="0092556F" w:rsidP="00C02F3E">
            <w:pPr>
              <w:snapToGrid w:val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92075">
              <w:rPr>
                <w:color w:val="auto"/>
              </w:rPr>
              <w:t>Срок испо</w:t>
            </w:r>
            <w:r w:rsidRPr="00692075">
              <w:rPr>
                <w:color w:val="auto"/>
              </w:rPr>
              <w:t>л</w:t>
            </w:r>
            <w:r w:rsidRPr="00692075">
              <w:rPr>
                <w:color w:val="auto"/>
              </w:rPr>
              <w:t>нения</w:t>
            </w:r>
          </w:p>
        </w:tc>
        <w:tc>
          <w:tcPr>
            <w:tcW w:w="2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035FF1B" w14:textId="77777777" w:rsidR="0092556F" w:rsidRPr="00692075" w:rsidRDefault="0092556F" w:rsidP="00C02F3E">
            <w:pPr>
              <w:snapToGrid w:val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92075">
              <w:rPr>
                <w:color w:val="auto"/>
              </w:rPr>
              <w:t>Ответственный</w:t>
            </w:r>
          </w:p>
        </w:tc>
      </w:tr>
      <w:tr w:rsidR="007E5355" w:rsidRPr="00692075" w14:paraId="4AD8C8A7" w14:textId="77777777" w:rsidTr="007E5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E9DCC4" w14:textId="652CECCD" w:rsidR="0092556F" w:rsidRPr="00692075" w:rsidRDefault="0092556F" w:rsidP="00C02F3E">
            <w:pPr>
              <w:snapToGrid w:val="0"/>
              <w:ind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</w:tcPr>
          <w:p w14:paraId="41C7209F" w14:textId="1F143473" w:rsidR="0092556F" w:rsidRPr="00692075" w:rsidRDefault="0092556F" w:rsidP="00C02F3E">
            <w:pPr>
              <w:snapToGrid w:val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auto"/>
          </w:tcPr>
          <w:p w14:paraId="0F3B504D" w14:textId="6736096B" w:rsidR="0092556F" w:rsidRPr="00692075" w:rsidRDefault="0092556F" w:rsidP="00C02F3E">
            <w:pPr>
              <w:snapToGrid w:val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</w:tcPr>
          <w:p w14:paraId="718459F5" w14:textId="1146E118" w:rsidR="0092556F" w:rsidRPr="00692075" w:rsidRDefault="0092556F" w:rsidP="00C02F3E">
            <w:pPr>
              <w:snapToGrid w:val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1B9F56FC" w14:textId="77777777" w:rsidR="0092556F" w:rsidRPr="00692075" w:rsidRDefault="0092556F" w:rsidP="00C02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E5355" w:rsidRPr="00692075" w14:paraId="0BCC85E8" w14:textId="77777777" w:rsidTr="007E5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99696F7" w14:textId="37CACE98" w:rsidR="0092556F" w:rsidRPr="00692075" w:rsidRDefault="0092556F" w:rsidP="00CE2BD6">
            <w:pPr>
              <w:pStyle w:val="af6"/>
              <w:ind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</w:tcPr>
          <w:p w14:paraId="212A7BF1" w14:textId="6451F903" w:rsidR="0092556F" w:rsidRPr="00692075" w:rsidRDefault="0092556F" w:rsidP="00CE2BD6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auto"/>
          </w:tcPr>
          <w:p w14:paraId="75E189EA" w14:textId="244774A1" w:rsidR="0092556F" w:rsidRPr="00692075" w:rsidRDefault="0092556F" w:rsidP="00C02F3E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</w:tcPr>
          <w:p w14:paraId="63EED716" w14:textId="77777777" w:rsidR="0092556F" w:rsidRPr="00692075" w:rsidRDefault="0092556F" w:rsidP="00C02F3E">
            <w:pPr>
              <w:pStyle w:val="af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5CBE4E3E" w14:textId="07856A30" w:rsidR="0092556F" w:rsidRPr="00692075" w:rsidRDefault="0092556F" w:rsidP="00C02F3E">
            <w:pPr>
              <w:pStyle w:val="af6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E5355" w:rsidRPr="00692075" w14:paraId="5DF2FC08" w14:textId="77777777" w:rsidTr="007E5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39BF8B" w14:textId="25D7512E" w:rsidR="0092556F" w:rsidRPr="00692075" w:rsidRDefault="0092556F" w:rsidP="00C02F3E">
            <w:pPr>
              <w:snapToGrid w:val="0"/>
              <w:ind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</w:tcPr>
          <w:p w14:paraId="0275FC0F" w14:textId="012FE7AC" w:rsidR="0092556F" w:rsidRPr="00692075" w:rsidRDefault="0092556F" w:rsidP="00C02F3E">
            <w:pPr>
              <w:snapToGrid w:val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auto"/>
          </w:tcPr>
          <w:p w14:paraId="035386A6" w14:textId="78416E43" w:rsidR="0092556F" w:rsidRPr="00692075" w:rsidRDefault="0092556F" w:rsidP="00C02F3E">
            <w:pPr>
              <w:snapToGrid w:val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</w:tcPr>
          <w:p w14:paraId="36612E74" w14:textId="7A646346" w:rsidR="0092556F" w:rsidRPr="00692075" w:rsidRDefault="0092556F" w:rsidP="00C02F3E">
            <w:pPr>
              <w:snapToGrid w:val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32756D68" w14:textId="77777777" w:rsidR="0092556F" w:rsidRPr="00692075" w:rsidRDefault="0092556F" w:rsidP="00C02F3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</w:tbl>
    <w:p w14:paraId="63C2C51F" w14:textId="77777777" w:rsidR="0092556F" w:rsidRPr="00692075" w:rsidRDefault="0092556F" w:rsidP="00514B4F">
      <w:pPr>
        <w:pStyle w:val="a3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8F962B1" w14:textId="0A2CCD3C" w:rsidR="00242B0F" w:rsidRPr="00692075" w:rsidRDefault="00242B0F" w:rsidP="00C02F3E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692075">
        <w:rPr>
          <w:rFonts w:ascii="Times New Roman" w:hAnsi="Times New Roman"/>
          <w:b/>
          <w:bCs/>
          <w:i/>
          <w:iCs/>
          <w:sz w:val="27"/>
          <w:szCs w:val="27"/>
        </w:rPr>
        <w:t>- монитори</w:t>
      </w:r>
      <w:r w:rsidR="008A01FD" w:rsidRPr="00692075">
        <w:rPr>
          <w:rFonts w:ascii="Times New Roman" w:hAnsi="Times New Roman"/>
          <w:b/>
          <w:bCs/>
          <w:i/>
          <w:iCs/>
          <w:sz w:val="27"/>
          <w:szCs w:val="27"/>
        </w:rPr>
        <w:t>нги (количество, тематика</w:t>
      </w:r>
      <w:r w:rsidRPr="00692075">
        <w:rPr>
          <w:rFonts w:ascii="Times New Roman" w:hAnsi="Times New Roman"/>
          <w:b/>
          <w:bCs/>
          <w:i/>
          <w:iCs/>
          <w:sz w:val="27"/>
          <w:szCs w:val="27"/>
        </w:rPr>
        <w:t>)</w:t>
      </w:r>
    </w:p>
    <w:tbl>
      <w:tblPr>
        <w:tblStyle w:val="aff6"/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1875"/>
        <w:gridCol w:w="1825"/>
        <w:gridCol w:w="1625"/>
        <w:gridCol w:w="2310"/>
      </w:tblGrid>
      <w:tr w:rsidR="007E5355" w:rsidRPr="00692075" w14:paraId="59FFF9D1" w14:textId="77777777" w:rsidTr="007E5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1554042" w14:textId="77777777" w:rsidR="0092556F" w:rsidRPr="00692075" w:rsidRDefault="0092556F" w:rsidP="0099239A">
            <w:pPr>
              <w:ind w:firstLine="0"/>
              <w:rPr>
                <w:color w:val="auto"/>
                <w:sz w:val="22"/>
                <w:szCs w:val="22"/>
              </w:rPr>
            </w:pPr>
            <w:r w:rsidRPr="00692075">
              <w:rPr>
                <w:color w:val="auto"/>
                <w:sz w:val="22"/>
                <w:szCs w:val="22"/>
              </w:rPr>
              <w:t>Содержание темы</w:t>
            </w:r>
          </w:p>
        </w:tc>
        <w:tc>
          <w:tcPr>
            <w:tcW w:w="18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E8EEB3D" w14:textId="77777777" w:rsidR="0092556F" w:rsidRPr="00692075" w:rsidRDefault="0092556F" w:rsidP="0099239A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92075">
              <w:rPr>
                <w:color w:val="auto"/>
                <w:sz w:val="22"/>
                <w:szCs w:val="22"/>
              </w:rPr>
              <w:t xml:space="preserve">Форма </w:t>
            </w:r>
          </w:p>
        </w:tc>
        <w:tc>
          <w:tcPr>
            <w:tcW w:w="18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BE32CAC" w14:textId="77777777" w:rsidR="0092556F" w:rsidRPr="00692075" w:rsidRDefault="0092556F" w:rsidP="0099239A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92075">
              <w:rPr>
                <w:color w:val="auto"/>
                <w:sz w:val="22"/>
                <w:szCs w:val="22"/>
              </w:rPr>
              <w:t>Кол-во</w:t>
            </w:r>
          </w:p>
        </w:tc>
        <w:tc>
          <w:tcPr>
            <w:tcW w:w="16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358E16" w14:textId="77777777" w:rsidR="0092556F" w:rsidRPr="00692075" w:rsidRDefault="0092556F" w:rsidP="0099239A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92075">
              <w:rPr>
                <w:color w:val="auto"/>
                <w:sz w:val="22"/>
                <w:szCs w:val="22"/>
              </w:rPr>
              <w:t>Срок испо</w:t>
            </w:r>
            <w:r w:rsidRPr="00692075">
              <w:rPr>
                <w:color w:val="auto"/>
                <w:sz w:val="22"/>
                <w:szCs w:val="22"/>
              </w:rPr>
              <w:t>л</w:t>
            </w:r>
            <w:r w:rsidRPr="00692075">
              <w:rPr>
                <w:color w:val="auto"/>
                <w:sz w:val="22"/>
                <w:szCs w:val="22"/>
              </w:rPr>
              <w:t>нения</w:t>
            </w:r>
          </w:p>
        </w:tc>
        <w:tc>
          <w:tcPr>
            <w:tcW w:w="2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98C666" w14:textId="77777777" w:rsidR="0092556F" w:rsidRPr="00692075" w:rsidRDefault="0092556F" w:rsidP="0099239A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92075">
              <w:rPr>
                <w:color w:val="auto"/>
                <w:sz w:val="22"/>
                <w:szCs w:val="22"/>
              </w:rPr>
              <w:t>Ответственный</w:t>
            </w:r>
          </w:p>
        </w:tc>
      </w:tr>
      <w:tr w:rsidR="007E5355" w:rsidRPr="00692075" w14:paraId="31908F0A" w14:textId="77777777" w:rsidTr="007E5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1F9AB2" w14:textId="37DFE3AC" w:rsidR="0092556F" w:rsidRPr="00692075" w:rsidRDefault="0092556F" w:rsidP="0099239A">
            <w:pPr>
              <w:ind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</w:tcPr>
          <w:p w14:paraId="737E7B59" w14:textId="11E27645" w:rsidR="0092556F" w:rsidRPr="00692075" w:rsidRDefault="0092556F" w:rsidP="0099239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auto"/>
          </w:tcPr>
          <w:p w14:paraId="564EF99F" w14:textId="007B3665" w:rsidR="0092556F" w:rsidRPr="00692075" w:rsidRDefault="0092556F" w:rsidP="0099239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</w:tcPr>
          <w:p w14:paraId="2ECB1F01" w14:textId="728F59F6" w:rsidR="0092556F" w:rsidRPr="00692075" w:rsidRDefault="0092556F" w:rsidP="0099239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417145D3" w14:textId="5ED6D3FC" w:rsidR="0092556F" w:rsidRPr="00692075" w:rsidRDefault="0092556F" w:rsidP="0099239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E5355" w:rsidRPr="00692075" w14:paraId="5D1C60FB" w14:textId="77777777" w:rsidTr="007E5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1CC2EE1" w14:textId="3906A003" w:rsidR="0092556F" w:rsidRPr="00692075" w:rsidRDefault="0092556F" w:rsidP="0099239A">
            <w:pPr>
              <w:ind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</w:tcPr>
          <w:p w14:paraId="612F22B6" w14:textId="761FB243" w:rsidR="0092556F" w:rsidRPr="00692075" w:rsidRDefault="0092556F" w:rsidP="0099239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auto"/>
          </w:tcPr>
          <w:p w14:paraId="68538A10" w14:textId="52A3EF49" w:rsidR="0092556F" w:rsidRPr="00692075" w:rsidRDefault="0092556F" w:rsidP="0099239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</w:tcPr>
          <w:p w14:paraId="67E481DE" w14:textId="3BDE1A4E" w:rsidR="0092556F" w:rsidRPr="00692075" w:rsidRDefault="0092556F" w:rsidP="0099239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44571DBB" w14:textId="232E2214" w:rsidR="0092556F" w:rsidRPr="00692075" w:rsidRDefault="0092556F" w:rsidP="0099239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E5355" w:rsidRPr="00692075" w14:paraId="5C415F63" w14:textId="77777777" w:rsidTr="007E5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4C1530E" w14:textId="2B776E5A" w:rsidR="0092556F" w:rsidRPr="00692075" w:rsidRDefault="0092556F" w:rsidP="0099239A">
            <w:pPr>
              <w:ind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</w:tcPr>
          <w:p w14:paraId="279BF9B5" w14:textId="6984ECA5" w:rsidR="0092556F" w:rsidRPr="00692075" w:rsidRDefault="0092556F" w:rsidP="0099239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auto"/>
          </w:tcPr>
          <w:p w14:paraId="25C76262" w14:textId="72BD76D6" w:rsidR="0092556F" w:rsidRPr="00692075" w:rsidRDefault="0092556F" w:rsidP="0099239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</w:tcPr>
          <w:p w14:paraId="6D1603F8" w14:textId="4E356DAD" w:rsidR="0092556F" w:rsidRPr="00692075" w:rsidRDefault="0092556F" w:rsidP="0099239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0F2A13AC" w14:textId="77777777" w:rsidR="0092556F" w:rsidRPr="00692075" w:rsidRDefault="0092556F" w:rsidP="00992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E5355" w:rsidRPr="00692075" w14:paraId="4214355D" w14:textId="77777777" w:rsidTr="007E5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2F53D41" w14:textId="4B2D2787" w:rsidR="0092556F" w:rsidRPr="00692075" w:rsidRDefault="0092556F" w:rsidP="00707BB3">
            <w:pPr>
              <w:ind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</w:tcPr>
          <w:p w14:paraId="253BD882" w14:textId="494DDD3C" w:rsidR="0092556F" w:rsidRPr="00692075" w:rsidRDefault="0092556F" w:rsidP="0099239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auto"/>
          </w:tcPr>
          <w:p w14:paraId="03EDAA4E" w14:textId="3AD99C4C" w:rsidR="0092556F" w:rsidRPr="00692075" w:rsidRDefault="0092556F" w:rsidP="0099239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</w:tcPr>
          <w:p w14:paraId="4FAB12DB" w14:textId="1FD14891" w:rsidR="0092556F" w:rsidRPr="00692075" w:rsidRDefault="0092556F" w:rsidP="0099239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08B926DA" w14:textId="77777777" w:rsidR="0092556F" w:rsidRPr="00692075" w:rsidRDefault="0092556F" w:rsidP="00992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</w:tbl>
    <w:p w14:paraId="58616705" w14:textId="00A6A073" w:rsidR="00BE2731" w:rsidRPr="00692075" w:rsidRDefault="00BE2731" w:rsidP="00A14375">
      <w:pPr>
        <w:pStyle w:val="a3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366115B" w14:textId="77777777" w:rsidR="00A14375" w:rsidRPr="00692075" w:rsidRDefault="00A14375" w:rsidP="00A14375">
      <w:pPr>
        <w:pStyle w:val="a3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24C0335" w14:textId="4ADEE7B3" w:rsidR="00242B0F" w:rsidRPr="00692075" w:rsidRDefault="00242B0F" w:rsidP="006924CB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79" w:name="_Toc127290750"/>
      <w:r w:rsidRPr="00692075">
        <w:rPr>
          <w:rFonts w:ascii="Times New Roman" w:hAnsi="Times New Roman"/>
          <w:b/>
          <w:i/>
          <w:sz w:val="27"/>
          <w:szCs w:val="27"/>
        </w:rPr>
        <w:t>10.3. Кадровое обеспечение методической деятельности: наличие метод</w:t>
      </w:r>
      <w:r w:rsidRPr="00692075">
        <w:rPr>
          <w:rFonts w:ascii="Times New Roman" w:hAnsi="Times New Roman"/>
          <w:b/>
          <w:i/>
          <w:sz w:val="27"/>
          <w:szCs w:val="27"/>
        </w:rPr>
        <w:t>и</w:t>
      </w:r>
      <w:r w:rsidRPr="00692075">
        <w:rPr>
          <w:rFonts w:ascii="Times New Roman" w:hAnsi="Times New Roman"/>
          <w:b/>
          <w:i/>
          <w:sz w:val="27"/>
          <w:szCs w:val="27"/>
        </w:rPr>
        <w:t>ческих должностей по библиотечной работе в штатном расписании централ</w:t>
      </w:r>
      <w:r w:rsidRPr="00692075">
        <w:rPr>
          <w:rFonts w:ascii="Times New Roman" w:hAnsi="Times New Roman"/>
          <w:b/>
          <w:i/>
          <w:sz w:val="27"/>
          <w:szCs w:val="27"/>
        </w:rPr>
        <w:t>ь</w:t>
      </w:r>
      <w:r w:rsidRPr="00692075">
        <w:rPr>
          <w:rFonts w:ascii="Times New Roman" w:hAnsi="Times New Roman"/>
          <w:b/>
          <w:i/>
          <w:sz w:val="27"/>
          <w:szCs w:val="27"/>
        </w:rPr>
        <w:t>ной, межпоселенческой библиотеки или иной организации, ответственной за деятельность библиотек муниципального образования.</w:t>
      </w:r>
      <w:bookmarkEnd w:id="79"/>
    </w:p>
    <w:p w14:paraId="574691CB" w14:textId="77777777" w:rsidR="007E5355" w:rsidRPr="00692075" w:rsidRDefault="007E5355" w:rsidP="006924CB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80" w:name="_Toc127290751"/>
    </w:p>
    <w:p w14:paraId="37FAEEB8" w14:textId="77777777" w:rsidR="007E5355" w:rsidRPr="00692075" w:rsidRDefault="007E5355" w:rsidP="006924CB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</w:p>
    <w:p w14:paraId="7923D919" w14:textId="49540970" w:rsidR="00242B0F" w:rsidRPr="00692075" w:rsidRDefault="00242B0F" w:rsidP="006924CB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r w:rsidRPr="00692075">
        <w:rPr>
          <w:rFonts w:ascii="Times New Roman" w:hAnsi="Times New Roman"/>
          <w:b/>
          <w:i/>
          <w:sz w:val="27"/>
          <w:szCs w:val="27"/>
        </w:rPr>
        <w:t>10.4. Повышение квалификации библиотечных специалистов:</w:t>
      </w:r>
      <w:bookmarkEnd w:id="80"/>
    </w:p>
    <w:p w14:paraId="67D326D6" w14:textId="0D5021E9" w:rsidR="00242B0F" w:rsidRPr="00692075" w:rsidRDefault="00242B0F" w:rsidP="0099239A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692075">
        <w:rPr>
          <w:rFonts w:ascii="Times New Roman" w:hAnsi="Times New Roman"/>
          <w:i/>
          <w:sz w:val="27"/>
          <w:szCs w:val="27"/>
        </w:rPr>
        <w:t>- доля сотрудников, нуждающихся в повышении/ переподготовке квалифик</w:t>
      </w:r>
      <w:r w:rsidRPr="00692075">
        <w:rPr>
          <w:rFonts w:ascii="Times New Roman" w:hAnsi="Times New Roman"/>
          <w:i/>
          <w:sz w:val="27"/>
          <w:szCs w:val="27"/>
        </w:rPr>
        <w:t>а</w:t>
      </w:r>
      <w:r w:rsidRPr="00692075">
        <w:rPr>
          <w:rFonts w:ascii="Times New Roman" w:hAnsi="Times New Roman"/>
          <w:i/>
          <w:sz w:val="27"/>
          <w:szCs w:val="27"/>
        </w:rPr>
        <w:t>ции</w:t>
      </w:r>
      <w:r w:rsidR="007F0309" w:rsidRPr="00692075">
        <w:rPr>
          <w:rFonts w:ascii="Times New Roman" w:hAnsi="Times New Roman"/>
          <w:i/>
          <w:sz w:val="27"/>
          <w:szCs w:val="27"/>
        </w:rPr>
        <w:t>:</w:t>
      </w:r>
      <w:r w:rsidR="007365D1" w:rsidRPr="00692075">
        <w:rPr>
          <w:rFonts w:ascii="Times New Roman" w:hAnsi="Times New Roman"/>
          <w:i/>
          <w:sz w:val="27"/>
          <w:szCs w:val="27"/>
        </w:rPr>
        <w:t xml:space="preserve"> </w:t>
      </w:r>
    </w:p>
    <w:p w14:paraId="2A85CDD0" w14:textId="57D84CB4" w:rsidR="00242B0F" w:rsidRPr="00692075" w:rsidRDefault="00242B0F" w:rsidP="006924CB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81" w:name="_Toc127290752"/>
      <w:r w:rsidRPr="00692075">
        <w:rPr>
          <w:rFonts w:ascii="Times New Roman" w:hAnsi="Times New Roman"/>
          <w:b/>
          <w:i/>
          <w:sz w:val="27"/>
          <w:szCs w:val="27"/>
        </w:rPr>
        <w:t xml:space="preserve">10.5. Профессиональные конкурсы </w:t>
      </w:r>
      <w:bookmarkEnd w:id="81"/>
    </w:p>
    <w:p w14:paraId="20036857" w14:textId="77777777" w:rsidR="007E5355" w:rsidRPr="00692075" w:rsidRDefault="007E5355" w:rsidP="006924CB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</w:p>
    <w:p w14:paraId="6A3577E1" w14:textId="41E3B660" w:rsidR="00242B0F" w:rsidRPr="005212E2" w:rsidRDefault="00242B0F" w:rsidP="0099239A">
      <w:pPr>
        <w:pStyle w:val="a3"/>
        <w:ind w:firstLine="567"/>
        <w:jc w:val="both"/>
        <w:outlineLvl w:val="1"/>
        <w:rPr>
          <w:rFonts w:ascii="Times New Roman" w:hAnsi="Times New Roman"/>
          <w:b/>
          <w:i/>
          <w:sz w:val="27"/>
          <w:szCs w:val="27"/>
        </w:rPr>
      </w:pPr>
      <w:bookmarkStart w:id="82" w:name="_Toc127290753"/>
      <w:r w:rsidRPr="00692075">
        <w:rPr>
          <w:rFonts w:ascii="Times New Roman" w:hAnsi="Times New Roman"/>
          <w:b/>
          <w:i/>
          <w:sz w:val="27"/>
          <w:szCs w:val="27"/>
        </w:rPr>
        <w:t>10.6.</w:t>
      </w:r>
      <w:r w:rsidRPr="00692075">
        <w:rPr>
          <w:b/>
          <w:i/>
          <w:sz w:val="27"/>
          <w:szCs w:val="27"/>
        </w:rPr>
        <w:t xml:space="preserve"> </w:t>
      </w:r>
      <w:r w:rsidRPr="00692075">
        <w:rPr>
          <w:rFonts w:ascii="Times New Roman" w:hAnsi="Times New Roman"/>
          <w:b/>
          <w:i/>
          <w:sz w:val="27"/>
          <w:szCs w:val="27"/>
        </w:rPr>
        <w:t>Публикации библиотек муниципального образования в профессионал</w:t>
      </w:r>
      <w:r w:rsidRPr="00692075">
        <w:rPr>
          <w:rFonts w:ascii="Times New Roman" w:hAnsi="Times New Roman"/>
          <w:b/>
          <w:i/>
          <w:sz w:val="27"/>
          <w:szCs w:val="27"/>
        </w:rPr>
        <w:t>ь</w:t>
      </w:r>
      <w:r w:rsidRPr="00692075">
        <w:rPr>
          <w:rFonts w:ascii="Times New Roman" w:hAnsi="Times New Roman"/>
          <w:b/>
          <w:i/>
          <w:sz w:val="27"/>
          <w:szCs w:val="27"/>
        </w:rPr>
        <w:t>ных изданиях</w:t>
      </w:r>
      <w:r w:rsidR="006F277B" w:rsidRPr="00692075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9845FC" w:rsidRPr="00692075">
        <w:rPr>
          <w:rFonts w:ascii="Times New Roman" w:hAnsi="Times New Roman"/>
          <w:b/>
          <w:i/>
          <w:sz w:val="27"/>
          <w:szCs w:val="27"/>
        </w:rPr>
        <w:t>–</w:t>
      </w:r>
      <w:r w:rsidR="006F277B" w:rsidRPr="005212E2">
        <w:rPr>
          <w:rFonts w:ascii="Times New Roman" w:hAnsi="Times New Roman"/>
          <w:b/>
          <w:i/>
          <w:sz w:val="27"/>
          <w:szCs w:val="27"/>
        </w:rPr>
        <w:t xml:space="preserve"> </w:t>
      </w:r>
      <w:bookmarkEnd w:id="82"/>
    </w:p>
    <w:p w14:paraId="12407B54" w14:textId="77777777" w:rsidR="00242B0F" w:rsidRPr="005212E2" w:rsidRDefault="00242B0F" w:rsidP="00514B4F">
      <w:pPr>
        <w:pStyle w:val="a3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</w:p>
    <w:p w14:paraId="4392C0AF" w14:textId="1E852605" w:rsidR="00242B0F" w:rsidRPr="005212E2" w:rsidRDefault="00242B0F" w:rsidP="006924CB">
      <w:pPr>
        <w:pStyle w:val="a3"/>
        <w:ind w:firstLine="567"/>
        <w:jc w:val="both"/>
        <w:outlineLvl w:val="0"/>
        <w:rPr>
          <w:rFonts w:ascii="Times New Roman" w:hAnsi="Times New Roman"/>
          <w:b/>
          <w:sz w:val="27"/>
          <w:szCs w:val="27"/>
        </w:rPr>
      </w:pPr>
      <w:bookmarkStart w:id="83" w:name="_Toc127290754"/>
      <w:r w:rsidRPr="005212E2">
        <w:rPr>
          <w:rFonts w:ascii="Times New Roman" w:hAnsi="Times New Roman"/>
          <w:b/>
          <w:sz w:val="27"/>
          <w:szCs w:val="27"/>
        </w:rPr>
        <w:t>11. Библиотечные кадры</w:t>
      </w:r>
      <w:bookmarkEnd w:id="83"/>
    </w:p>
    <w:p w14:paraId="6FF6E17F" w14:textId="6A88CDEF" w:rsidR="00242B0F" w:rsidRPr="005212E2" w:rsidRDefault="00242B0F" w:rsidP="006924CB">
      <w:pPr>
        <w:ind w:firstLine="567"/>
        <w:jc w:val="both"/>
        <w:outlineLvl w:val="1"/>
        <w:rPr>
          <w:b/>
          <w:i/>
          <w:iCs/>
          <w:sz w:val="27"/>
          <w:szCs w:val="27"/>
        </w:rPr>
      </w:pPr>
      <w:bookmarkStart w:id="84" w:name="_Toc127290755"/>
      <w:r w:rsidRPr="005212E2">
        <w:rPr>
          <w:b/>
          <w:i/>
          <w:iCs/>
          <w:sz w:val="27"/>
          <w:szCs w:val="27"/>
        </w:rPr>
        <w:t>11.1. Изменения кадровой ситуации в библиотечной сфере, обусловленные реализацией правовых актов федерального, регионального и муниципального уровней.</w:t>
      </w:r>
      <w:bookmarkEnd w:id="84"/>
    </w:p>
    <w:p w14:paraId="04CDF04A" w14:textId="77777777" w:rsidR="00692075" w:rsidRDefault="009B66FF" w:rsidP="0099239A">
      <w:pPr>
        <w:jc w:val="both"/>
        <w:rPr>
          <w:b/>
          <w:sz w:val="28"/>
          <w:szCs w:val="28"/>
          <w:highlight w:val="yellow"/>
        </w:rPr>
      </w:pPr>
      <w:r w:rsidRPr="005E4B7D">
        <w:rPr>
          <w:bCs/>
          <w:sz w:val="28"/>
          <w:szCs w:val="28"/>
        </w:rPr>
        <w:t>Изменения в кадровой ситуации в библиотечной сфере, обусловленные ре</w:t>
      </w:r>
      <w:r w:rsidRPr="005E4B7D">
        <w:rPr>
          <w:bCs/>
          <w:sz w:val="28"/>
          <w:szCs w:val="28"/>
        </w:rPr>
        <w:t>а</w:t>
      </w:r>
      <w:r w:rsidRPr="005E4B7D">
        <w:rPr>
          <w:bCs/>
          <w:sz w:val="28"/>
          <w:szCs w:val="28"/>
        </w:rPr>
        <w:t>лизацией правовых актов федерального, регионального и муниципального уро</w:t>
      </w:r>
      <w:r w:rsidRPr="005E4B7D">
        <w:rPr>
          <w:bCs/>
          <w:sz w:val="28"/>
          <w:szCs w:val="28"/>
        </w:rPr>
        <w:t>в</w:t>
      </w:r>
      <w:r w:rsidRPr="005E4B7D">
        <w:rPr>
          <w:bCs/>
          <w:sz w:val="28"/>
          <w:szCs w:val="28"/>
        </w:rPr>
        <w:t>ней (Указа Президента РФ № 597, региональных «дорожных карт» и др</w:t>
      </w:r>
      <w:r w:rsidRPr="007E5355">
        <w:rPr>
          <w:b/>
          <w:sz w:val="28"/>
          <w:szCs w:val="28"/>
        </w:rPr>
        <w:t xml:space="preserve">.) </w:t>
      </w:r>
    </w:p>
    <w:p w14:paraId="19BD44DD" w14:textId="5D45DD70" w:rsidR="006924CB" w:rsidRPr="00692075" w:rsidRDefault="00692075" w:rsidP="0099239A">
      <w:pPr>
        <w:jc w:val="both"/>
        <w:rPr>
          <w:sz w:val="28"/>
          <w:szCs w:val="28"/>
        </w:rPr>
      </w:pPr>
      <w:r w:rsidRPr="00692075">
        <w:rPr>
          <w:sz w:val="28"/>
          <w:szCs w:val="28"/>
        </w:rPr>
        <w:t>Н</w:t>
      </w:r>
      <w:r w:rsidR="009B66FF" w:rsidRPr="00692075">
        <w:rPr>
          <w:sz w:val="28"/>
          <w:szCs w:val="28"/>
        </w:rPr>
        <w:t>е планируется.</w:t>
      </w:r>
    </w:p>
    <w:p w14:paraId="6D35C2DD" w14:textId="5CEBE005" w:rsidR="00242B0F" w:rsidRPr="006924CB" w:rsidRDefault="00242B0F" w:rsidP="00C1108B">
      <w:pPr>
        <w:jc w:val="both"/>
        <w:outlineLvl w:val="1"/>
        <w:rPr>
          <w:bCs/>
          <w:sz w:val="28"/>
          <w:szCs w:val="28"/>
          <w:u w:val="single"/>
        </w:rPr>
      </w:pPr>
      <w:bookmarkStart w:id="85" w:name="_Toc127290756"/>
      <w:r w:rsidRPr="00255FC2">
        <w:rPr>
          <w:b/>
          <w:bCs/>
          <w:i/>
          <w:iCs/>
          <w:sz w:val="27"/>
          <w:szCs w:val="27"/>
        </w:rPr>
        <w:t>11.2. Общая характеристика персонала библиотек муниципального обр</w:t>
      </w:r>
      <w:r w:rsidRPr="00255FC2">
        <w:rPr>
          <w:b/>
          <w:bCs/>
          <w:i/>
          <w:iCs/>
          <w:sz w:val="27"/>
          <w:szCs w:val="27"/>
        </w:rPr>
        <w:t>а</w:t>
      </w:r>
      <w:r w:rsidRPr="00255FC2">
        <w:rPr>
          <w:b/>
          <w:bCs/>
          <w:i/>
          <w:iCs/>
          <w:sz w:val="27"/>
          <w:szCs w:val="27"/>
        </w:rPr>
        <w:t>зования:</w:t>
      </w:r>
      <w:bookmarkEnd w:id="85"/>
    </w:p>
    <w:p w14:paraId="4281908C" w14:textId="3F01B361" w:rsidR="00242B0F" w:rsidRDefault="00692075" w:rsidP="0099239A">
      <w:pPr>
        <w:pStyle w:val="21"/>
        <w:ind w:firstLine="567"/>
        <w:jc w:val="both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2 человека </w:t>
      </w:r>
      <w:r w:rsidR="00242B0F" w:rsidRPr="00255FC2">
        <w:rPr>
          <w:b/>
          <w:i/>
          <w:sz w:val="27"/>
          <w:szCs w:val="27"/>
        </w:rPr>
        <w:t>- штат библиотек</w:t>
      </w:r>
      <w:r w:rsidR="00242B0F" w:rsidRPr="00FC4474">
        <w:rPr>
          <w:b/>
          <w:i/>
          <w:sz w:val="27"/>
          <w:szCs w:val="27"/>
        </w:rPr>
        <w:t xml:space="preserve"> муниципального образования: количество штатных единиц, изменения в штатном расписании (исключение/введение ряда должностей, сокращение/увеличение штатных ед</w:t>
      </w:r>
      <w:r w:rsidR="00FC4474">
        <w:rPr>
          <w:b/>
          <w:i/>
          <w:sz w:val="27"/>
          <w:szCs w:val="27"/>
        </w:rPr>
        <w:t>иниц по той или иной дол</w:t>
      </w:r>
      <w:r w:rsidR="00FC4474">
        <w:rPr>
          <w:b/>
          <w:i/>
          <w:sz w:val="27"/>
          <w:szCs w:val="27"/>
        </w:rPr>
        <w:t>ж</w:t>
      </w:r>
      <w:r w:rsidR="00FC4474">
        <w:rPr>
          <w:b/>
          <w:i/>
          <w:sz w:val="27"/>
          <w:szCs w:val="27"/>
        </w:rPr>
        <w:t>ности)</w:t>
      </w:r>
    </w:p>
    <w:p w14:paraId="7A9749FA" w14:textId="6F3EE4D7" w:rsidR="003D09F0" w:rsidRPr="00692075" w:rsidRDefault="009B66FF" w:rsidP="00692075">
      <w:pPr>
        <w:pStyle w:val="21"/>
        <w:ind w:firstLine="567"/>
        <w:jc w:val="both"/>
        <w:rPr>
          <w:sz w:val="27"/>
          <w:szCs w:val="27"/>
          <w:u w:val="single"/>
        </w:rPr>
      </w:pPr>
      <w:r w:rsidRPr="00D77985">
        <w:rPr>
          <w:sz w:val="27"/>
          <w:szCs w:val="27"/>
        </w:rPr>
        <w:t xml:space="preserve">введение дополнительных штатных единиц в </w:t>
      </w:r>
      <w:proofErr w:type="spellStart"/>
      <w:r w:rsidR="00692075">
        <w:rPr>
          <w:sz w:val="27"/>
          <w:szCs w:val="27"/>
        </w:rPr>
        <w:t>Еремизино-Борисовской</w:t>
      </w:r>
      <w:proofErr w:type="spellEnd"/>
      <w:r w:rsidR="00692075">
        <w:rPr>
          <w:sz w:val="27"/>
          <w:szCs w:val="27"/>
        </w:rPr>
        <w:t xml:space="preserve"> </w:t>
      </w:r>
      <w:r w:rsidRPr="00D77985">
        <w:rPr>
          <w:sz w:val="27"/>
          <w:szCs w:val="27"/>
        </w:rPr>
        <w:t>библи</w:t>
      </w:r>
      <w:r w:rsidRPr="00D77985">
        <w:rPr>
          <w:sz w:val="27"/>
          <w:szCs w:val="27"/>
        </w:rPr>
        <w:t>о</w:t>
      </w:r>
      <w:r w:rsidR="00692075">
        <w:rPr>
          <w:sz w:val="27"/>
          <w:szCs w:val="27"/>
        </w:rPr>
        <w:t xml:space="preserve">теке - </w:t>
      </w:r>
      <w:r w:rsidRPr="00D77985">
        <w:rPr>
          <w:sz w:val="27"/>
          <w:szCs w:val="27"/>
        </w:rPr>
        <w:t xml:space="preserve"> </w:t>
      </w:r>
      <w:r w:rsidR="00692075" w:rsidRPr="00692075">
        <w:rPr>
          <w:sz w:val="27"/>
          <w:szCs w:val="27"/>
        </w:rPr>
        <w:t>не планируется</w:t>
      </w:r>
      <w:r w:rsidR="00692075">
        <w:rPr>
          <w:sz w:val="27"/>
          <w:szCs w:val="27"/>
          <w:u w:val="single"/>
        </w:rPr>
        <w:t>.</w:t>
      </w:r>
    </w:p>
    <w:p w14:paraId="7F9312DD" w14:textId="5ADE00EB" w:rsidR="00242B0F" w:rsidRDefault="00692075" w:rsidP="0099239A">
      <w:pPr>
        <w:pStyle w:val="21"/>
        <w:ind w:firstLine="567"/>
        <w:jc w:val="both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lastRenderedPageBreak/>
        <w:t xml:space="preserve">2 </w:t>
      </w:r>
      <w:r w:rsidR="00242B0F" w:rsidRPr="005212E2">
        <w:rPr>
          <w:b/>
          <w:bCs/>
          <w:i/>
          <w:iCs/>
          <w:sz w:val="27"/>
          <w:szCs w:val="27"/>
        </w:rPr>
        <w:t>- работники библиотек муниципального образования: численность рабо</w:t>
      </w:r>
      <w:r w:rsidR="00242B0F" w:rsidRPr="005212E2">
        <w:rPr>
          <w:b/>
          <w:bCs/>
          <w:i/>
          <w:iCs/>
          <w:sz w:val="27"/>
          <w:szCs w:val="27"/>
        </w:rPr>
        <w:t>т</w:t>
      </w:r>
      <w:r w:rsidR="00242B0F" w:rsidRPr="005212E2">
        <w:rPr>
          <w:b/>
          <w:bCs/>
          <w:i/>
          <w:iCs/>
          <w:sz w:val="27"/>
          <w:szCs w:val="27"/>
        </w:rPr>
        <w:t>ников (всего), из них численность работников, относящихся к основному и всп</w:t>
      </w:r>
      <w:r w:rsidR="00242B0F" w:rsidRPr="005212E2">
        <w:rPr>
          <w:b/>
          <w:bCs/>
          <w:i/>
          <w:iCs/>
          <w:sz w:val="27"/>
          <w:szCs w:val="27"/>
        </w:rPr>
        <w:t>о</w:t>
      </w:r>
      <w:r w:rsidR="00FC4474">
        <w:rPr>
          <w:b/>
          <w:bCs/>
          <w:i/>
          <w:iCs/>
          <w:sz w:val="27"/>
          <w:szCs w:val="27"/>
        </w:rPr>
        <w:t>могательному персоналу</w:t>
      </w:r>
    </w:p>
    <w:p w14:paraId="21084615" w14:textId="15913B97" w:rsidR="00FC4474" w:rsidRPr="009B66FF" w:rsidRDefault="009B66FF" w:rsidP="0099239A">
      <w:pPr>
        <w:pStyle w:val="21"/>
        <w:ind w:firstLine="567"/>
        <w:jc w:val="both"/>
        <w:rPr>
          <w:bCs/>
          <w:iCs/>
          <w:sz w:val="27"/>
          <w:szCs w:val="27"/>
        </w:rPr>
      </w:pPr>
      <w:r w:rsidRPr="0066356B">
        <w:rPr>
          <w:bCs/>
          <w:iCs/>
          <w:sz w:val="27"/>
          <w:szCs w:val="27"/>
        </w:rPr>
        <w:t xml:space="preserve">планируемая численность работников </w:t>
      </w:r>
      <w:r w:rsidR="00692075">
        <w:rPr>
          <w:bCs/>
          <w:iCs/>
          <w:sz w:val="27"/>
          <w:szCs w:val="27"/>
        </w:rPr>
        <w:t>2</w:t>
      </w:r>
      <w:r w:rsidRPr="0066356B">
        <w:rPr>
          <w:bCs/>
          <w:iCs/>
          <w:sz w:val="27"/>
          <w:szCs w:val="27"/>
        </w:rPr>
        <w:t xml:space="preserve"> чел.,</w:t>
      </w:r>
      <w:r w:rsidR="00001A65" w:rsidRPr="0066356B">
        <w:rPr>
          <w:bCs/>
          <w:iCs/>
          <w:sz w:val="27"/>
          <w:szCs w:val="27"/>
        </w:rPr>
        <w:t xml:space="preserve"> из них численность работников, относящихся к основному – </w:t>
      </w:r>
      <w:r w:rsidR="00692075">
        <w:rPr>
          <w:bCs/>
          <w:iCs/>
          <w:sz w:val="27"/>
          <w:szCs w:val="27"/>
        </w:rPr>
        <w:t xml:space="preserve">2 </w:t>
      </w:r>
      <w:r w:rsidR="003D09F0">
        <w:rPr>
          <w:bCs/>
          <w:iCs/>
          <w:sz w:val="27"/>
          <w:szCs w:val="27"/>
        </w:rPr>
        <w:t>чел.</w:t>
      </w:r>
      <w:r w:rsidR="00692075">
        <w:rPr>
          <w:bCs/>
          <w:iCs/>
          <w:sz w:val="27"/>
          <w:szCs w:val="27"/>
        </w:rPr>
        <w:t xml:space="preserve"> </w:t>
      </w:r>
      <w:r w:rsidR="00001A65" w:rsidRPr="0066356B">
        <w:rPr>
          <w:bCs/>
          <w:iCs/>
          <w:sz w:val="27"/>
          <w:szCs w:val="27"/>
        </w:rPr>
        <w:t xml:space="preserve">и вспомогательному персоналу – </w:t>
      </w:r>
      <w:r w:rsidR="003D09F0">
        <w:rPr>
          <w:bCs/>
          <w:iCs/>
          <w:sz w:val="27"/>
          <w:szCs w:val="27"/>
        </w:rPr>
        <w:t>____</w:t>
      </w:r>
      <w:r w:rsidR="00001A65" w:rsidRPr="0066356B">
        <w:rPr>
          <w:bCs/>
          <w:iCs/>
          <w:sz w:val="27"/>
          <w:szCs w:val="27"/>
        </w:rPr>
        <w:t xml:space="preserve"> чел.</w:t>
      </w:r>
      <w:r w:rsidR="00255FC2" w:rsidRPr="0066356B">
        <w:rPr>
          <w:bCs/>
          <w:iCs/>
          <w:sz w:val="27"/>
          <w:szCs w:val="27"/>
        </w:rPr>
        <w:t>;</w:t>
      </w:r>
    </w:p>
    <w:p w14:paraId="4847977B" w14:textId="12B0C064" w:rsidR="00242B0F" w:rsidRDefault="00242B0F" w:rsidP="0099239A">
      <w:pPr>
        <w:pStyle w:val="21"/>
        <w:ind w:firstLine="567"/>
        <w:jc w:val="both"/>
        <w:rPr>
          <w:b/>
          <w:bCs/>
          <w:i/>
          <w:iCs/>
          <w:sz w:val="27"/>
          <w:szCs w:val="27"/>
        </w:rPr>
      </w:pPr>
      <w:r w:rsidRPr="005212E2">
        <w:rPr>
          <w:b/>
          <w:bCs/>
          <w:i/>
          <w:iCs/>
          <w:sz w:val="27"/>
          <w:szCs w:val="27"/>
        </w:rPr>
        <w:t>- тарифные ставки библиотек муниципального образования: сокращение тарифных ставок; соотношение полных и неполных ставок; число сотрудников, работающих на неполные ставки, преобладающий размер неполных ставок; в</w:t>
      </w:r>
      <w:r w:rsidRPr="005212E2">
        <w:rPr>
          <w:b/>
          <w:bCs/>
          <w:i/>
          <w:iCs/>
          <w:sz w:val="27"/>
          <w:szCs w:val="27"/>
        </w:rPr>
        <w:t>а</w:t>
      </w:r>
      <w:r w:rsidR="00FC4474">
        <w:rPr>
          <w:b/>
          <w:bCs/>
          <w:i/>
          <w:iCs/>
          <w:sz w:val="27"/>
          <w:szCs w:val="27"/>
        </w:rPr>
        <w:t>кансии в библиотеках</w:t>
      </w:r>
    </w:p>
    <w:p w14:paraId="6103A9AE" w14:textId="59A5E7DC" w:rsidR="003D09F0" w:rsidRPr="007E5355" w:rsidRDefault="00001A65" w:rsidP="003D09F0">
      <w:pPr>
        <w:jc w:val="both"/>
        <w:rPr>
          <w:b/>
          <w:sz w:val="28"/>
          <w:szCs w:val="28"/>
        </w:rPr>
      </w:pPr>
      <w:r w:rsidRPr="0066356B">
        <w:rPr>
          <w:sz w:val="28"/>
          <w:szCs w:val="28"/>
        </w:rPr>
        <w:t>сокращение тарифных ставок, перевод сотрудников на неполные ставки, о</w:t>
      </w:r>
      <w:r w:rsidRPr="0066356B">
        <w:rPr>
          <w:sz w:val="28"/>
          <w:szCs w:val="28"/>
        </w:rPr>
        <w:t>т</w:t>
      </w:r>
      <w:r w:rsidRPr="0066356B">
        <w:rPr>
          <w:sz w:val="28"/>
          <w:szCs w:val="28"/>
        </w:rPr>
        <w:t>крытие новых вака</w:t>
      </w:r>
      <w:r w:rsidR="00150B3C" w:rsidRPr="0066356B">
        <w:rPr>
          <w:sz w:val="28"/>
          <w:szCs w:val="28"/>
        </w:rPr>
        <w:t>нсий</w:t>
      </w:r>
      <w:r w:rsidR="00255FC2">
        <w:rPr>
          <w:sz w:val="28"/>
          <w:szCs w:val="28"/>
        </w:rPr>
        <w:t xml:space="preserve"> и т.д.</w:t>
      </w:r>
      <w:r w:rsidR="00150B3C">
        <w:rPr>
          <w:sz w:val="28"/>
          <w:szCs w:val="28"/>
        </w:rPr>
        <w:t xml:space="preserve"> в 202</w:t>
      </w:r>
      <w:r w:rsidR="003D09F0">
        <w:rPr>
          <w:sz w:val="28"/>
          <w:szCs w:val="28"/>
        </w:rPr>
        <w:t>5</w:t>
      </w:r>
      <w:r w:rsidR="00692075">
        <w:rPr>
          <w:sz w:val="28"/>
          <w:szCs w:val="28"/>
        </w:rPr>
        <w:t xml:space="preserve"> </w:t>
      </w:r>
      <w:r w:rsidR="00692075" w:rsidRPr="00692075">
        <w:rPr>
          <w:sz w:val="28"/>
          <w:szCs w:val="28"/>
        </w:rPr>
        <w:t>году</w:t>
      </w:r>
      <w:r w:rsidR="003D09F0" w:rsidRPr="00692075">
        <w:rPr>
          <w:b/>
          <w:sz w:val="28"/>
          <w:szCs w:val="28"/>
        </w:rPr>
        <w:t xml:space="preserve"> </w:t>
      </w:r>
      <w:r w:rsidR="003D09F0" w:rsidRPr="00692075">
        <w:rPr>
          <w:sz w:val="28"/>
          <w:szCs w:val="28"/>
        </w:rPr>
        <w:t>не планируется.</w:t>
      </w:r>
    </w:p>
    <w:p w14:paraId="7D8B126F" w14:textId="3B5AF0F7" w:rsidR="00242B0F" w:rsidRDefault="00242B0F" w:rsidP="003D09F0">
      <w:pPr>
        <w:pStyle w:val="21"/>
        <w:jc w:val="both"/>
        <w:rPr>
          <w:b/>
          <w:bCs/>
          <w:i/>
          <w:iCs/>
          <w:sz w:val="27"/>
          <w:szCs w:val="27"/>
        </w:rPr>
      </w:pPr>
      <w:r w:rsidRPr="005212E2">
        <w:rPr>
          <w:b/>
          <w:bCs/>
          <w:i/>
          <w:iCs/>
          <w:sz w:val="27"/>
          <w:szCs w:val="27"/>
        </w:rPr>
        <w:t>- основной персонал библиотек: численно</w:t>
      </w:r>
      <w:r w:rsidR="00FC4474">
        <w:rPr>
          <w:b/>
          <w:bCs/>
          <w:i/>
          <w:iCs/>
          <w:sz w:val="27"/>
          <w:szCs w:val="27"/>
        </w:rPr>
        <w:t>сть, стаж, возраст, образование</w:t>
      </w:r>
    </w:p>
    <w:p w14:paraId="2BBBD0F6" w14:textId="77777777" w:rsidR="007B14AD" w:rsidRPr="007B14AD" w:rsidRDefault="007B14AD" w:rsidP="007B14AD">
      <w:pPr>
        <w:pStyle w:val="21"/>
        <w:jc w:val="both"/>
        <w:rPr>
          <w:bCs/>
          <w:iCs/>
          <w:sz w:val="27"/>
          <w:szCs w:val="27"/>
        </w:rPr>
      </w:pPr>
      <w:r w:rsidRPr="007B14AD">
        <w:rPr>
          <w:bCs/>
          <w:iCs/>
          <w:sz w:val="27"/>
          <w:szCs w:val="27"/>
        </w:rPr>
        <w:t xml:space="preserve">Основной штат </w:t>
      </w:r>
      <w:proofErr w:type="spellStart"/>
      <w:r w:rsidRPr="007B14AD">
        <w:rPr>
          <w:bCs/>
          <w:iCs/>
          <w:sz w:val="27"/>
          <w:szCs w:val="27"/>
        </w:rPr>
        <w:t>Еремизино-Борисовской</w:t>
      </w:r>
      <w:proofErr w:type="spellEnd"/>
      <w:r w:rsidRPr="007B14AD">
        <w:rPr>
          <w:bCs/>
          <w:iCs/>
          <w:sz w:val="27"/>
          <w:szCs w:val="27"/>
        </w:rPr>
        <w:t xml:space="preserve"> сельской библиотеки 2 человека.</w:t>
      </w:r>
    </w:p>
    <w:p w14:paraId="603C4BC6" w14:textId="33273C34" w:rsidR="007B14AD" w:rsidRPr="007B14AD" w:rsidRDefault="007B14AD" w:rsidP="007B14AD">
      <w:pPr>
        <w:pStyle w:val="21"/>
        <w:jc w:val="both"/>
        <w:rPr>
          <w:bCs/>
          <w:iCs/>
          <w:sz w:val="27"/>
          <w:szCs w:val="27"/>
        </w:rPr>
      </w:pPr>
      <w:r w:rsidRPr="007B14AD">
        <w:rPr>
          <w:bCs/>
          <w:iCs/>
          <w:sz w:val="27"/>
          <w:szCs w:val="27"/>
        </w:rPr>
        <w:t>Директор Куликова О.А. среднее специальное образование, краснодарское краевое культурно-просветительское у</w:t>
      </w:r>
      <w:r>
        <w:rPr>
          <w:bCs/>
          <w:iCs/>
          <w:sz w:val="27"/>
          <w:szCs w:val="27"/>
        </w:rPr>
        <w:t>чилище, 1987 год, стаж работы 42</w:t>
      </w:r>
      <w:r w:rsidRPr="007B14AD">
        <w:rPr>
          <w:bCs/>
          <w:iCs/>
          <w:sz w:val="27"/>
          <w:szCs w:val="27"/>
        </w:rPr>
        <w:t xml:space="preserve"> лет. Би</w:t>
      </w:r>
      <w:r w:rsidRPr="007B14AD">
        <w:rPr>
          <w:bCs/>
          <w:iCs/>
          <w:sz w:val="27"/>
          <w:szCs w:val="27"/>
        </w:rPr>
        <w:t>б</w:t>
      </w:r>
      <w:r w:rsidRPr="007B14AD">
        <w:rPr>
          <w:bCs/>
          <w:iCs/>
          <w:sz w:val="27"/>
          <w:szCs w:val="27"/>
        </w:rPr>
        <w:t>лиотекарь Кузнецова Е.А. краснодарский краевой колледж культуры, 2006 год, стаж ра</w:t>
      </w:r>
      <w:r>
        <w:rPr>
          <w:bCs/>
          <w:iCs/>
          <w:sz w:val="27"/>
          <w:szCs w:val="27"/>
        </w:rPr>
        <w:t>боты 22</w:t>
      </w:r>
      <w:r w:rsidRPr="007B14AD">
        <w:rPr>
          <w:bCs/>
          <w:iCs/>
          <w:sz w:val="27"/>
          <w:szCs w:val="27"/>
        </w:rPr>
        <w:t xml:space="preserve"> год.</w:t>
      </w:r>
    </w:p>
    <w:p w14:paraId="414227AC" w14:textId="5884E373" w:rsidR="00FC4474" w:rsidRPr="002E52F4" w:rsidRDefault="005C1847" w:rsidP="0099239A">
      <w:pPr>
        <w:pStyle w:val="21"/>
        <w:ind w:firstLine="567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планируемая численность основного персонала библиотек – </w:t>
      </w:r>
      <w:r w:rsidR="007B14AD">
        <w:rPr>
          <w:bCs/>
          <w:iCs/>
          <w:sz w:val="27"/>
          <w:szCs w:val="27"/>
        </w:rPr>
        <w:t xml:space="preserve">2 </w:t>
      </w:r>
      <w:r>
        <w:rPr>
          <w:bCs/>
          <w:iCs/>
          <w:sz w:val="27"/>
          <w:szCs w:val="27"/>
        </w:rPr>
        <w:t xml:space="preserve">чел. </w:t>
      </w:r>
      <w:r w:rsidR="00D33949">
        <w:rPr>
          <w:bCs/>
          <w:iCs/>
          <w:sz w:val="27"/>
          <w:szCs w:val="27"/>
        </w:rPr>
        <w:t xml:space="preserve"> </w:t>
      </w:r>
    </w:p>
    <w:p w14:paraId="5B4F3AD6" w14:textId="70C7DB43" w:rsidR="00242B0F" w:rsidRDefault="00242B0F" w:rsidP="0099239A">
      <w:pPr>
        <w:pStyle w:val="21"/>
        <w:ind w:firstLine="567"/>
        <w:jc w:val="both"/>
        <w:rPr>
          <w:b/>
          <w:bCs/>
          <w:i/>
          <w:iCs/>
          <w:sz w:val="27"/>
          <w:szCs w:val="27"/>
        </w:rPr>
      </w:pPr>
      <w:r w:rsidRPr="00A61342">
        <w:rPr>
          <w:b/>
          <w:bCs/>
          <w:i/>
          <w:iCs/>
          <w:sz w:val="27"/>
          <w:szCs w:val="27"/>
        </w:rPr>
        <w:t xml:space="preserve">- нагрузка на одного библиотечного специалиста по основным показателям (количество читателей, количество посещений, количество </w:t>
      </w:r>
      <w:proofErr w:type="spellStart"/>
      <w:r w:rsidRPr="00A61342">
        <w:rPr>
          <w:b/>
          <w:bCs/>
          <w:i/>
          <w:iCs/>
          <w:sz w:val="27"/>
          <w:szCs w:val="27"/>
        </w:rPr>
        <w:t>документовы</w:t>
      </w:r>
      <w:r w:rsidR="00D33949" w:rsidRPr="00A61342">
        <w:rPr>
          <w:b/>
          <w:bCs/>
          <w:i/>
          <w:iCs/>
          <w:sz w:val="27"/>
          <w:szCs w:val="27"/>
        </w:rPr>
        <w:t>дач</w:t>
      </w:r>
      <w:proofErr w:type="spellEnd"/>
      <w:r w:rsidR="00D33949" w:rsidRPr="00A61342">
        <w:rPr>
          <w:b/>
          <w:bCs/>
          <w:i/>
          <w:iCs/>
          <w:sz w:val="27"/>
          <w:szCs w:val="27"/>
        </w:rPr>
        <w:t>)</w:t>
      </w:r>
    </w:p>
    <w:p w14:paraId="3E339B44" w14:textId="3FEA67D8" w:rsidR="00D33949" w:rsidRPr="00064666" w:rsidRDefault="00D33949" w:rsidP="0099239A">
      <w:pPr>
        <w:pStyle w:val="21"/>
        <w:ind w:firstLine="567"/>
        <w:jc w:val="both"/>
        <w:rPr>
          <w:bCs/>
          <w:iCs/>
          <w:sz w:val="27"/>
          <w:szCs w:val="27"/>
        </w:rPr>
      </w:pPr>
      <w:r w:rsidRPr="00064666">
        <w:rPr>
          <w:bCs/>
          <w:iCs/>
          <w:sz w:val="27"/>
          <w:szCs w:val="27"/>
        </w:rPr>
        <w:t>плановая нагрузка на 1 библиотечного специалиста:</w:t>
      </w:r>
    </w:p>
    <w:p w14:paraId="49279025" w14:textId="0360ABE7" w:rsidR="00D33949" w:rsidRPr="00064666" w:rsidRDefault="00D33949" w:rsidP="0099239A">
      <w:pPr>
        <w:pStyle w:val="21"/>
        <w:ind w:firstLine="567"/>
        <w:jc w:val="both"/>
        <w:rPr>
          <w:bCs/>
          <w:iCs/>
          <w:sz w:val="27"/>
          <w:szCs w:val="27"/>
        </w:rPr>
      </w:pPr>
      <w:r w:rsidRPr="00064666">
        <w:rPr>
          <w:bCs/>
          <w:iCs/>
          <w:sz w:val="27"/>
          <w:szCs w:val="27"/>
        </w:rPr>
        <w:t>количество читателей –</w:t>
      </w:r>
      <w:r w:rsidR="008E3264" w:rsidRPr="00064666">
        <w:rPr>
          <w:bCs/>
          <w:iCs/>
          <w:sz w:val="27"/>
          <w:szCs w:val="27"/>
        </w:rPr>
        <w:t xml:space="preserve"> </w:t>
      </w:r>
      <w:r w:rsidR="007B14AD">
        <w:rPr>
          <w:bCs/>
          <w:iCs/>
          <w:sz w:val="27"/>
          <w:szCs w:val="27"/>
        </w:rPr>
        <w:t>500</w:t>
      </w:r>
    </w:p>
    <w:p w14:paraId="08BD69C5" w14:textId="6C5042AE" w:rsidR="00D33949" w:rsidRPr="00064666" w:rsidRDefault="00D33949" w:rsidP="0099239A">
      <w:pPr>
        <w:pStyle w:val="21"/>
        <w:ind w:firstLine="567"/>
        <w:jc w:val="both"/>
        <w:rPr>
          <w:bCs/>
          <w:iCs/>
          <w:sz w:val="27"/>
          <w:szCs w:val="27"/>
        </w:rPr>
      </w:pPr>
      <w:r w:rsidRPr="00064666">
        <w:rPr>
          <w:bCs/>
          <w:iCs/>
          <w:sz w:val="27"/>
          <w:szCs w:val="27"/>
        </w:rPr>
        <w:t>количество посещений –</w:t>
      </w:r>
      <w:r w:rsidR="007B14AD">
        <w:rPr>
          <w:bCs/>
          <w:iCs/>
          <w:sz w:val="27"/>
          <w:szCs w:val="27"/>
        </w:rPr>
        <w:t xml:space="preserve"> 3650</w:t>
      </w:r>
    </w:p>
    <w:p w14:paraId="069C3AE2" w14:textId="7ABFC847" w:rsidR="00D33949" w:rsidRDefault="00D33949" w:rsidP="0099239A">
      <w:pPr>
        <w:pStyle w:val="21"/>
        <w:ind w:firstLine="567"/>
        <w:jc w:val="both"/>
        <w:rPr>
          <w:bCs/>
          <w:iCs/>
          <w:sz w:val="27"/>
          <w:szCs w:val="27"/>
        </w:rPr>
      </w:pPr>
      <w:r w:rsidRPr="00064666">
        <w:rPr>
          <w:bCs/>
          <w:iCs/>
          <w:sz w:val="27"/>
          <w:szCs w:val="27"/>
        </w:rPr>
        <w:t xml:space="preserve">количество </w:t>
      </w:r>
      <w:proofErr w:type="spellStart"/>
      <w:r w:rsidRPr="00064666">
        <w:rPr>
          <w:bCs/>
          <w:iCs/>
          <w:sz w:val="27"/>
          <w:szCs w:val="27"/>
        </w:rPr>
        <w:t>документовыдачи</w:t>
      </w:r>
      <w:proofErr w:type="spellEnd"/>
      <w:r w:rsidRPr="00064666">
        <w:rPr>
          <w:bCs/>
          <w:iCs/>
          <w:sz w:val="27"/>
          <w:szCs w:val="27"/>
        </w:rPr>
        <w:t xml:space="preserve"> – </w:t>
      </w:r>
      <w:r w:rsidR="007B14AD">
        <w:rPr>
          <w:bCs/>
          <w:iCs/>
          <w:sz w:val="27"/>
          <w:szCs w:val="27"/>
        </w:rPr>
        <w:t>11150</w:t>
      </w:r>
    </w:p>
    <w:p w14:paraId="658F6742" w14:textId="77777777" w:rsidR="00D33949" w:rsidRPr="00D33949" w:rsidRDefault="00D33949" w:rsidP="0099239A">
      <w:pPr>
        <w:pStyle w:val="21"/>
        <w:ind w:firstLine="0"/>
        <w:jc w:val="both"/>
        <w:rPr>
          <w:bCs/>
          <w:iCs/>
          <w:sz w:val="27"/>
          <w:szCs w:val="27"/>
        </w:rPr>
      </w:pPr>
    </w:p>
    <w:p w14:paraId="09911004" w14:textId="708FC548" w:rsidR="00242B0F" w:rsidRPr="005212E2" w:rsidRDefault="00242B0F" w:rsidP="00C1108B">
      <w:pPr>
        <w:ind w:firstLine="567"/>
        <w:jc w:val="both"/>
        <w:outlineLvl w:val="1"/>
        <w:rPr>
          <w:b/>
          <w:bCs/>
          <w:i/>
          <w:iCs/>
          <w:sz w:val="27"/>
          <w:szCs w:val="27"/>
        </w:rPr>
      </w:pPr>
      <w:bookmarkStart w:id="86" w:name="_Toc127290757"/>
      <w:r w:rsidRPr="005212E2">
        <w:rPr>
          <w:b/>
          <w:bCs/>
          <w:i/>
          <w:iCs/>
          <w:sz w:val="27"/>
          <w:szCs w:val="27"/>
        </w:rPr>
        <w:t>11.3. Меры, принимаемые для закрепления кадров. Система стимулирования работников. Примеры установления органами местного самоуправления, пре</w:t>
      </w:r>
      <w:r w:rsidRPr="005212E2">
        <w:rPr>
          <w:b/>
          <w:bCs/>
          <w:i/>
          <w:iCs/>
          <w:sz w:val="27"/>
          <w:szCs w:val="27"/>
        </w:rPr>
        <w:t>д</w:t>
      </w:r>
      <w:r w:rsidRPr="005212E2">
        <w:rPr>
          <w:b/>
          <w:bCs/>
          <w:i/>
          <w:iCs/>
          <w:sz w:val="27"/>
          <w:szCs w:val="27"/>
        </w:rPr>
        <w:t>приятиями или организациями дополнительных льгот библиотечным работн</w:t>
      </w:r>
      <w:r w:rsidRPr="005212E2">
        <w:rPr>
          <w:b/>
          <w:bCs/>
          <w:i/>
          <w:iCs/>
          <w:sz w:val="27"/>
          <w:szCs w:val="27"/>
        </w:rPr>
        <w:t>и</w:t>
      </w:r>
      <w:r w:rsidRPr="005212E2">
        <w:rPr>
          <w:b/>
          <w:bCs/>
          <w:i/>
          <w:iCs/>
          <w:sz w:val="27"/>
          <w:szCs w:val="27"/>
        </w:rPr>
        <w:t>кам в счет средств местного бюджета или собственных ресурсов.</w:t>
      </w:r>
      <w:bookmarkEnd w:id="86"/>
    </w:p>
    <w:p w14:paraId="7542A963" w14:textId="7E27BDF4" w:rsidR="00242B0F" w:rsidRPr="005212E2" w:rsidRDefault="00AE5065" w:rsidP="0099239A">
      <w:pPr>
        <w:tabs>
          <w:tab w:val="left" w:pos="900"/>
        </w:tabs>
        <w:jc w:val="both"/>
        <w:rPr>
          <w:sz w:val="27"/>
          <w:szCs w:val="27"/>
        </w:rPr>
      </w:pPr>
      <w:r w:rsidRPr="005212E2">
        <w:rPr>
          <w:sz w:val="27"/>
          <w:szCs w:val="27"/>
        </w:rPr>
        <w:t xml:space="preserve">В целях закрепления кадров продолжить применение системы стимулирующих выплат и надбавок в соответствии с положениями о материальном стимулировании, утвержденных </w:t>
      </w:r>
      <w:r w:rsidRPr="005212E2">
        <w:rPr>
          <w:kern w:val="3"/>
          <w:sz w:val="27"/>
          <w:szCs w:val="27"/>
        </w:rPr>
        <w:t>критериев и показателей эффективности труда работников</w:t>
      </w:r>
      <w:r w:rsidRPr="005212E2">
        <w:rPr>
          <w:sz w:val="27"/>
          <w:szCs w:val="27"/>
        </w:rPr>
        <w:t>; пред</w:t>
      </w:r>
      <w:r w:rsidRPr="005212E2">
        <w:rPr>
          <w:sz w:val="27"/>
          <w:szCs w:val="27"/>
        </w:rPr>
        <w:t>у</w:t>
      </w:r>
      <w:r w:rsidRPr="005212E2">
        <w:rPr>
          <w:sz w:val="27"/>
          <w:szCs w:val="27"/>
        </w:rPr>
        <w:t>смотреть меры по их творческому и профессиональному росту</w:t>
      </w:r>
      <w:r w:rsidR="00A452AF">
        <w:rPr>
          <w:sz w:val="27"/>
          <w:szCs w:val="27"/>
        </w:rPr>
        <w:t>, в</w:t>
      </w:r>
      <w:r w:rsidRPr="005212E2">
        <w:rPr>
          <w:sz w:val="27"/>
          <w:szCs w:val="27"/>
        </w:rPr>
        <w:t>ыплат</w:t>
      </w:r>
      <w:r w:rsidR="00A452AF">
        <w:rPr>
          <w:sz w:val="27"/>
          <w:szCs w:val="27"/>
        </w:rPr>
        <w:t>у</w:t>
      </w:r>
      <w:r w:rsidRPr="005212E2">
        <w:rPr>
          <w:sz w:val="27"/>
          <w:szCs w:val="27"/>
        </w:rPr>
        <w:t xml:space="preserve"> надбавки специалистам, работающим в сельской местности и возмещени</w:t>
      </w:r>
      <w:r w:rsidR="00A452AF">
        <w:rPr>
          <w:sz w:val="27"/>
          <w:szCs w:val="27"/>
        </w:rPr>
        <w:t>ю</w:t>
      </w:r>
      <w:r w:rsidRPr="005212E2">
        <w:rPr>
          <w:sz w:val="27"/>
          <w:szCs w:val="27"/>
        </w:rPr>
        <w:t xml:space="preserve"> расходов по ко</w:t>
      </w:r>
      <w:r w:rsidRPr="005212E2">
        <w:rPr>
          <w:sz w:val="27"/>
          <w:szCs w:val="27"/>
        </w:rPr>
        <w:t>м</w:t>
      </w:r>
      <w:r w:rsidRPr="005212E2">
        <w:rPr>
          <w:sz w:val="27"/>
          <w:szCs w:val="27"/>
        </w:rPr>
        <w:t xml:space="preserve">мунальным услугам специалистам села. </w:t>
      </w:r>
    </w:p>
    <w:p w14:paraId="228A8013" w14:textId="77777777" w:rsidR="00001A65" w:rsidRPr="00001A65" w:rsidRDefault="00001A65" w:rsidP="0099239A">
      <w:pPr>
        <w:jc w:val="both"/>
        <w:rPr>
          <w:bCs/>
          <w:sz w:val="28"/>
          <w:szCs w:val="28"/>
        </w:rPr>
      </w:pPr>
      <w:r w:rsidRPr="005212E2">
        <w:rPr>
          <w:sz w:val="27"/>
          <w:szCs w:val="27"/>
        </w:rPr>
        <w:t>С целью сохранения кадрового потенциала и привлечения молодых специал</w:t>
      </w:r>
      <w:r w:rsidRPr="005212E2">
        <w:rPr>
          <w:sz w:val="27"/>
          <w:szCs w:val="27"/>
        </w:rPr>
        <w:t>и</w:t>
      </w:r>
      <w:r w:rsidRPr="005212E2">
        <w:rPr>
          <w:sz w:val="27"/>
          <w:szCs w:val="27"/>
        </w:rPr>
        <w:t>стов планируется:</w:t>
      </w:r>
    </w:p>
    <w:p w14:paraId="36603045" w14:textId="77777777" w:rsidR="00001A65" w:rsidRPr="005212E2" w:rsidRDefault="00001A65" w:rsidP="0099239A">
      <w:pPr>
        <w:pStyle w:val="af6"/>
        <w:jc w:val="both"/>
        <w:rPr>
          <w:sz w:val="27"/>
          <w:szCs w:val="27"/>
        </w:rPr>
      </w:pPr>
      <w:r w:rsidRPr="005212E2">
        <w:rPr>
          <w:sz w:val="27"/>
          <w:szCs w:val="27"/>
        </w:rPr>
        <w:t>обеспечить укрепление положительного общественного авторитета о библи</w:t>
      </w:r>
      <w:r w:rsidRPr="005212E2">
        <w:rPr>
          <w:sz w:val="27"/>
          <w:szCs w:val="27"/>
        </w:rPr>
        <w:t>о</w:t>
      </w:r>
      <w:r w:rsidRPr="005212E2">
        <w:rPr>
          <w:sz w:val="27"/>
          <w:szCs w:val="27"/>
        </w:rPr>
        <w:t>теках и профессии библиотекаря;</w:t>
      </w:r>
    </w:p>
    <w:p w14:paraId="232898F7" w14:textId="77777777" w:rsidR="00001A65" w:rsidRPr="005212E2" w:rsidRDefault="00001A65" w:rsidP="0099239A">
      <w:pPr>
        <w:pStyle w:val="af6"/>
        <w:jc w:val="both"/>
        <w:rPr>
          <w:sz w:val="27"/>
          <w:szCs w:val="27"/>
        </w:rPr>
      </w:pPr>
      <w:r w:rsidRPr="005212E2">
        <w:rPr>
          <w:sz w:val="27"/>
          <w:szCs w:val="27"/>
        </w:rPr>
        <w:t>создать комфортные и безопасные условия труда;</w:t>
      </w:r>
    </w:p>
    <w:p w14:paraId="678103A9" w14:textId="77777777" w:rsidR="00001A65" w:rsidRPr="005212E2" w:rsidRDefault="00001A65" w:rsidP="0099239A">
      <w:pPr>
        <w:pStyle w:val="af6"/>
        <w:jc w:val="both"/>
        <w:rPr>
          <w:sz w:val="27"/>
          <w:szCs w:val="27"/>
        </w:rPr>
      </w:pPr>
      <w:r w:rsidRPr="005212E2">
        <w:rPr>
          <w:sz w:val="27"/>
          <w:szCs w:val="27"/>
        </w:rPr>
        <w:t>обеспечить гибкую систему морального и материального поощрения на основе индивидуального подхода к каждому сотруднику;</w:t>
      </w:r>
    </w:p>
    <w:p w14:paraId="5B76529E" w14:textId="77777777" w:rsidR="00001A65" w:rsidRPr="005212E2" w:rsidRDefault="00001A65" w:rsidP="0099239A">
      <w:pPr>
        <w:pStyle w:val="af6"/>
        <w:jc w:val="both"/>
        <w:rPr>
          <w:sz w:val="27"/>
          <w:szCs w:val="27"/>
        </w:rPr>
      </w:pPr>
      <w:r w:rsidRPr="005212E2">
        <w:rPr>
          <w:sz w:val="27"/>
          <w:szCs w:val="27"/>
        </w:rPr>
        <w:t>создать условия для профессиональной адаптации молодых специалистов, их профессионального роста;</w:t>
      </w:r>
    </w:p>
    <w:p w14:paraId="6419C8CA" w14:textId="31C82F27" w:rsidR="00AE5065" w:rsidRDefault="00001A65" w:rsidP="003D09F0">
      <w:pPr>
        <w:pStyle w:val="af6"/>
        <w:jc w:val="both"/>
        <w:rPr>
          <w:sz w:val="27"/>
          <w:szCs w:val="27"/>
        </w:rPr>
      </w:pPr>
      <w:r w:rsidRPr="005212E2">
        <w:rPr>
          <w:sz w:val="27"/>
          <w:szCs w:val="27"/>
        </w:rPr>
        <w:t>обеспечить условия для повышения профессионального уровня и самореализ</w:t>
      </w:r>
      <w:r w:rsidRPr="005212E2">
        <w:rPr>
          <w:sz w:val="27"/>
          <w:szCs w:val="27"/>
        </w:rPr>
        <w:t>а</w:t>
      </w:r>
      <w:r w:rsidRPr="005212E2">
        <w:rPr>
          <w:sz w:val="27"/>
          <w:szCs w:val="27"/>
        </w:rPr>
        <w:t>ции</w:t>
      </w:r>
    </w:p>
    <w:p w14:paraId="67C5A696" w14:textId="77777777" w:rsidR="003D09F0" w:rsidRPr="005212E2" w:rsidRDefault="003D09F0" w:rsidP="003D09F0">
      <w:pPr>
        <w:pStyle w:val="af6"/>
        <w:jc w:val="both"/>
        <w:rPr>
          <w:sz w:val="27"/>
          <w:szCs w:val="27"/>
        </w:rPr>
      </w:pPr>
    </w:p>
    <w:p w14:paraId="19693D1E" w14:textId="6841703D" w:rsidR="00242B0F" w:rsidRPr="005212E2" w:rsidRDefault="00242B0F" w:rsidP="00C1108B">
      <w:pPr>
        <w:pStyle w:val="a3"/>
        <w:ind w:firstLine="567"/>
        <w:jc w:val="both"/>
        <w:outlineLvl w:val="0"/>
        <w:rPr>
          <w:rFonts w:ascii="Times New Roman" w:hAnsi="Times New Roman"/>
          <w:b/>
          <w:sz w:val="27"/>
          <w:szCs w:val="27"/>
        </w:rPr>
      </w:pPr>
      <w:bookmarkStart w:id="87" w:name="_Toc127290758"/>
      <w:r w:rsidRPr="00D15510">
        <w:rPr>
          <w:rFonts w:ascii="Times New Roman" w:hAnsi="Times New Roman"/>
          <w:b/>
          <w:sz w:val="27"/>
          <w:szCs w:val="27"/>
        </w:rPr>
        <w:t>12. Материально-технические ресурсы библиотек</w:t>
      </w:r>
      <w:bookmarkEnd w:id="87"/>
    </w:p>
    <w:p w14:paraId="755A6F01" w14:textId="2C511DA4" w:rsidR="00242B0F" w:rsidRPr="005212E2" w:rsidRDefault="00242B0F" w:rsidP="00C1108B">
      <w:pPr>
        <w:pStyle w:val="a3"/>
        <w:ind w:firstLine="567"/>
        <w:jc w:val="both"/>
        <w:outlineLvl w:val="1"/>
        <w:rPr>
          <w:rFonts w:ascii="Times New Roman" w:hAnsi="Times New Roman"/>
          <w:b/>
          <w:bCs/>
          <w:i/>
          <w:iCs/>
          <w:sz w:val="27"/>
          <w:szCs w:val="27"/>
        </w:rPr>
      </w:pPr>
      <w:bookmarkStart w:id="88" w:name="_Toc127290759"/>
      <w:r w:rsidRPr="005212E2">
        <w:rPr>
          <w:rFonts w:ascii="Times New Roman" w:hAnsi="Times New Roman"/>
          <w:b/>
          <w:bCs/>
          <w:i/>
          <w:iCs/>
          <w:sz w:val="27"/>
          <w:szCs w:val="27"/>
        </w:rPr>
        <w:t>12.1. Общая характеристика зданий (помещений) библиотек муниципальн</w:t>
      </w:r>
      <w:r w:rsidRPr="005212E2">
        <w:rPr>
          <w:rFonts w:ascii="Times New Roman" w:hAnsi="Times New Roman"/>
          <w:b/>
          <w:bCs/>
          <w:i/>
          <w:iCs/>
          <w:sz w:val="27"/>
          <w:szCs w:val="27"/>
        </w:rPr>
        <w:t>о</w:t>
      </w:r>
      <w:r w:rsidRPr="005212E2">
        <w:rPr>
          <w:rFonts w:ascii="Times New Roman" w:hAnsi="Times New Roman"/>
          <w:b/>
          <w:bCs/>
          <w:i/>
          <w:iCs/>
          <w:sz w:val="27"/>
          <w:szCs w:val="27"/>
        </w:rPr>
        <w:t>го образования:</w:t>
      </w:r>
      <w:bookmarkEnd w:id="88"/>
    </w:p>
    <w:p w14:paraId="616EF088" w14:textId="77777777" w:rsidR="004D4957" w:rsidRDefault="00242B0F" w:rsidP="0099239A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5212E2">
        <w:rPr>
          <w:rFonts w:ascii="Times New Roman" w:hAnsi="Times New Roman"/>
          <w:b/>
          <w:bCs/>
          <w:i/>
          <w:iCs/>
          <w:sz w:val="27"/>
          <w:szCs w:val="27"/>
        </w:rPr>
        <w:t>- обеспеченность библиотек зданиями (помещениями);</w:t>
      </w:r>
    </w:p>
    <w:p w14:paraId="2A734388" w14:textId="5458BA63" w:rsidR="007B14AD" w:rsidRDefault="007B14AD" w:rsidP="0099239A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proofErr w:type="spellStart"/>
      <w:r>
        <w:rPr>
          <w:rFonts w:ascii="Times New Roman" w:hAnsi="Times New Roman"/>
          <w:b/>
          <w:bCs/>
          <w:i/>
          <w:iCs/>
          <w:sz w:val="27"/>
          <w:szCs w:val="27"/>
        </w:rPr>
        <w:t>Еремизино-Борисовская</w:t>
      </w:r>
      <w:proofErr w:type="spellEnd"/>
      <w:r>
        <w:rPr>
          <w:rFonts w:ascii="Times New Roman" w:hAnsi="Times New Roman"/>
          <w:b/>
          <w:bCs/>
          <w:i/>
          <w:iCs/>
          <w:sz w:val="27"/>
          <w:szCs w:val="27"/>
        </w:rPr>
        <w:t xml:space="preserve"> библиотека обеспечена помещением.</w:t>
      </w:r>
    </w:p>
    <w:p w14:paraId="034F6D35" w14:textId="77777777" w:rsidR="002C1529" w:rsidRDefault="002C1529" w:rsidP="0099239A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</w:p>
    <w:p w14:paraId="39EAB732" w14:textId="1118E680" w:rsidR="002B0D9D" w:rsidRDefault="00242B0F" w:rsidP="0099239A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5212E2">
        <w:rPr>
          <w:rFonts w:ascii="Times New Roman" w:hAnsi="Times New Roman"/>
          <w:b/>
          <w:bCs/>
          <w:i/>
          <w:iCs/>
          <w:sz w:val="27"/>
          <w:szCs w:val="27"/>
        </w:rPr>
        <w:t>- характеристика объемов имеющихся площадей для размещения фонда и обслуживания пользователей</w:t>
      </w:r>
      <w:r w:rsidR="004D0CAF" w:rsidRPr="005212E2">
        <w:rPr>
          <w:rFonts w:ascii="Times New Roman" w:hAnsi="Times New Roman"/>
          <w:b/>
          <w:bCs/>
          <w:i/>
          <w:iCs/>
          <w:sz w:val="27"/>
          <w:szCs w:val="27"/>
        </w:rPr>
        <w:t>:</w:t>
      </w:r>
    </w:p>
    <w:p w14:paraId="4CDFE293" w14:textId="410838CF" w:rsidR="008B49F3" w:rsidRDefault="002C1529" w:rsidP="002C1529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7B14AD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="002B0D9D" w:rsidRPr="007B14AD">
        <w:rPr>
          <w:rFonts w:ascii="Times New Roman" w:hAnsi="Times New Roman"/>
          <w:bCs/>
          <w:iCs/>
          <w:sz w:val="27"/>
          <w:szCs w:val="27"/>
        </w:rPr>
        <w:t>р</w:t>
      </w:r>
      <w:r w:rsidR="002B0D9D" w:rsidRPr="007B14AD">
        <w:rPr>
          <w:rFonts w:ascii="Times New Roman" w:hAnsi="Times New Roman"/>
          <w:sz w:val="27"/>
          <w:szCs w:val="27"/>
        </w:rPr>
        <w:t>асширение площадей помещений библиотек в 202</w:t>
      </w:r>
      <w:r w:rsidRPr="007B14AD">
        <w:rPr>
          <w:rFonts w:ascii="Times New Roman" w:hAnsi="Times New Roman"/>
          <w:sz w:val="27"/>
          <w:szCs w:val="27"/>
        </w:rPr>
        <w:t>5</w:t>
      </w:r>
      <w:r w:rsidR="002B0D9D" w:rsidRPr="007B14AD">
        <w:rPr>
          <w:rFonts w:ascii="Times New Roman" w:hAnsi="Times New Roman"/>
          <w:sz w:val="27"/>
          <w:szCs w:val="27"/>
        </w:rPr>
        <w:t xml:space="preserve"> </w:t>
      </w:r>
      <w:r w:rsidR="002B0D9D" w:rsidRPr="00E3548A">
        <w:rPr>
          <w:rFonts w:ascii="Times New Roman" w:hAnsi="Times New Roman"/>
          <w:sz w:val="27"/>
          <w:szCs w:val="27"/>
        </w:rPr>
        <w:t>году</w:t>
      </w:r>
      <w:r w:rsidRPr="00E3548A">
        <w:rPr>
          <w:rFonts w:ascii="Times New Roman" w:hAnsi="Times New Roman"/>
          <w:b/>
          <w:bCs/>
          <w:i/>
          <w:iCs/>
          <w:sz w:val="27"/>
          <w:szCs w:val="27"/>
        </w:rPr>
        <w:t xml:space="preserve"> </w:t>
      </w:r>
      <w:r w:rsidR="00175BD8" w:rsidRPr="00E3548A">
        <w:rPr>
          <w:rFonts w:ascii="Times New Roman" w:hAnsi="Times New Roman"/>
          <w:sz w:val="27"/>
          <w:szCs w:val="27"/>
        </w:rPr>
        <w:t xml:space="preserve">только </w:t>
      </w:r>
      <w:r w:rsidR="004D0CAF" w:rsidRPr="00E3548A">
        <w:rPr>
          <w:rFonts w:ascii="Times New Roman" w:hAnsi="Times New Roman"/>
          <w:sz w:val="27"/>
          <w:szCs w:val="27"/>
        </w:rPr>
        <w:t>с</w:t>
      </w:r>
      <w:r w:rsidR="008B49F3" w:rsidRPr="00E3548A">
        <w:rPr>
          <w:rFonts w:ascii="Times New Roman" w:hAnsi="Times New Roman"/>
          <w:sz w:val="27"/>
          <w:szCs w:val="27"/>
        </w:rPr>
        <w:t>охранени</w:t>
      </w:r>
      <w:r w:rsidR="002234E0" w:rsidRPr="00E3548A">
        <w:rPr>
          <w:rFonts w:ascii="Times New Roman" w:hAnsi="Times New Roman"/>
          <w:sz w:val="27"/>
          <w:szCs w:val="27"/>
        </w:rPr>
        <w:t>е</w:t>
      </w:r>
      <w:r w:rsidR="008B49F3" w:rsidRPr="00E3548A">
        <w:rPr>
          <w:rFonts w:ascii="Times New Roman" w:hAnsi="Times New Roman"/>
          <w:sz w:val="27"/>
          <w:szCs w:val="27"/>
        </w:rPr>
        <w:t xml:space="preserve"> имеющихся</w:t>
      </w:r>
      <w:r w:rsidR="00175BD8" w:rsidRPr="00E3548A">
        <w:rPr>
          <w:rFonts w:ascii="Times New Roman" w:hAnsi="Times New Roman"/>
          <w:sz w:val="27"/>
          <w:szCs w:val="27"/>
        </w:rPr>
        <w:t>.</w:t>
      </w:r>
      <w:r w:rsidR="008B49F3" w:rsidRPr="00CB5A30">
        <w:rPr>
          <w:rFonts w:ascii="Times New Roman" w:hAnsi="Times New Roman"/>
          <w:sz w:val="27"/>
          <w:szCs w:val="27"/>
        </w:rPr>
        <w:t xml:space="preserve"> </w:t>
      </w:r>
    </w:p>
    <w:p w14:paraId="404DCB46" w14:textId="77777777" w:rsidR="002C1529" w:rsidRPr="002C1529" w:rsidRDefault="002C1529" w:rsidP="002C1529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</w:p>
    <w:p w14:paraId="4C38322D" w14:textId="48F422D2" w:rsidR="002C1529" w:rsidRDefault="00242B0F" w:rsidP="004415A3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5212E2">
        <w:rPr>
          <w:rFonts w:ascii="Times New Roman" w:hAnsi="Times New Roman"/>
          <w:b/>
          <w:bCs/>
          <w:i/>
          <w:iCs/>
          <w:sz w:val="27"/>
          <w:szCs w:val="27"/>
        </w:rPr>
        <w:t>- техническое состояние зданий (помещений) библиотек</w:t>
      </w:r>
      <w:r w:rsidR="004D0CAF" w:rsidRPr="005212E2">
        <w:rPr>
          <w:rFonts w:ascii="Times New Roman" w:hAnsi="Times New Roman"/>
          <w:b/>
          <w:bCs/>
          <w:i/>
          <w:iCs/>
          <w:sz w:val="27"/>
          <w:szCs w:val="27"/>
        </w:rPr>
        <w:t>:</w:t>
      </w:r>
    </w:p>
    <w:p w14:paraId="7C44632F" w14:textId="619C077A" w:rsidR="002C1529" w:rsidRPr="00E3548A" w:rsidRDefault="00E3548A" w:rsidP="0099239A">
      <w:pPr>
        <w:pStyle w:val="a3"/>
        <w:ind w:firstLine="567"/>
        <w:jc w:val="both"/>
        <w:rPr>
          <w:rFonts w:ascii="Times New Roman" w:hAnsi="Times New Roman"/>
          <w:bCs/>
          <w:iCs/>
          <w:sz w:val="27"/>
          <w:szCs w:val="27"/>
        </w:rPr>
      </w:pPr>
      <w:r>
        <w:rPr>
          <w:rFonts w:ascii="Times New Roman" w:hAnsi="Times New Roman"/>
          <w:bCs/>
          <w:iCs/>
          <w:sz w:val="27"/>
          <w:szCs w:val="27"/>
        </w:rPr>
        <w:t>Р</w:t>
      </w:r>
      <w:r w:rsidR="002C1529" w:rsidRPr="00E3548A">
        <w:rPr>
          <w:rFonts w:ascii="Times New Roman" w:hAnsi="Times New Roman"/>
          <w:bCs/>
          <w:iCs/>
          <w:sz w:val="27"/>
          <w:szCs w:val="27"/>
        </w:rPr>
        <w:t>емонт помещений</w:t>
      </w:r>
      <w:r w:rsidRPr="00E3548A">
        <w:rPr>
          <w:rFonts w:ascii="Times New Roman" w:hAnsi="Times New Roman"/>
          <w:bCs/>
          <w:iCs/>
          <w:sz w:val="27"/>
          <w:szCs w:val="27"/>
        </w:rPr>
        <w:t xml:space="preserve"> не планируется.</w:t>
      </w:r>
    </w:p>
    <w:p w14:paraId="317CC3B8" w14:textId="77777777" w:rsidR="002C1529" w:rsidRDefault="002C1529" w:rsidP="0099239A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</w:p>
    <w:p w14:paraId="2E78F2C0" w14:textId="22E9BEAB" w:rsidR="00242B0F" w:rsidRDefault="00242B0F" w:rsidP="0099239A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5212E2">
        <w:rPr>
          <w:rFonts w:ascii="Times New Roman" w:hAnsi="Times New Roman"/>
          <w:b/>
          <w:bCs/>
          <w:i/>
          <w:iCs/>
          <w:sz w:val="27"/>
          <w:szCs w:val="27"/>
        </w:rPr>
        <w:t>- доступность зданий для лиц с нарушениями опорно-двигательного апп</w:t>
      </w:r>
      <w:r w:rsidRPr="005212E2">
        <w:rPr>
          <w:rFonts w:ascii="Times New Roman" w:hAnsi="Times New Roman"/>
          <w:b/>
          <w:bCs/>
          <w:i/>
          <w:iCs/>
          <w:sz w:val="27"/>
          <w:szCs w:val="27"/>
        </w:rPr>
        <w:t>а</w:t>
      </w:r>
      <w:r w:rsidRPr="005212E2">
        <w:rPr>
          <w:rFonts w:ascii="Times New Roman" w:hAnsi="Times New Roman"/>
          <w:b/>
          <w:bCs/>
          <w:i/>
          <w:iCs/>
          <w:sz w:val="27"/>
          <w:szCs w:val="27"/>
        </w:rPr>
        <w:t>рата и др.</w:t>
      </w:r>
    </w:p>
    <w:p w14:paraId="40214DA5" w14:textId="4F0D0C5A" w:rsidR="001D083E" w:rsidRPr="00E3548A" w:rsidRDefault="00400F47" w:rsidP="00E3548A">
      <w:pPr>
        <w:pStyle w:val="a3"/>
        <w:ind w:firstLine="567"/>
        <w:jc w:val="both"/>
        <w:rPr>
          <w:rFonts w:ascii="Times New Roman" w:hAnsi="Times New Roman"/>
          <w:b/>
          <w:bCs/>
          <w:sz w:val="27"/>
          <w:szCs w:val="27"/>
        </w:rPr>
      </w:pPr>
      <w:r w:rsidRPr="00CB5A30">
        <w:rPr>
          <w:rFonts w:ascii="Times New Roman" w:hAnsi="Times New Roman"/>
          <w:sz w:val="27"/>
          <w:szCs w:val="27"/>
        </w:rPr>
        <w:t xml:space="preserve">дополнительное оборудование, обеспечивающее доступность зданий для лиц с нарушениями опорно-двигательного аппарата в библиотеках Тихорецкого района </w:t>
      </w:r>
      <w:r w:rsidR="00EB6CFD" w:rsidRPr="00E3548A">
        <w:rPr>
          <w:rFonts w:ascii="Times New Roman" w:hAnsi="Times New Roman"/>
          <w:sz w:val="27"/>
          <w:szCs w:val="27"/>
        </w:rPr>
        <w:t>устанавливать</w:t>
      </w:r>
      <w:r w:rsidR="00E3548A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E3548A">
        <w:rPr>
          <w:rFonts w:ascii="Times New Roman" w:hAnsi="Times New Roman"/>
          <w:sz w:val="27"/>
          <w:szCs w:val="27"/>
        </w:rPr>
        <w:t>н</w:t>
      </w:r>
      <w:r w:rsidRPr="00E3548A">
        <w:rPr>
          <w:rFonts w:ascii="Times New Roman" w:hAnsi="Times New Roman"/>
          <w:sz w:val="27"/>
          <w:szCs w:val="27"/>
        </w:rPr>
        <w:t>е планируется</w:t>
      </w:r>
      <w:r w:rsidR="00E3548A" w:rsidRPr="00E3548A">
        <w:rPr>
          <w:rFonts w:ascii="Times New Roman" w:hAnsi="Times New Roman"/>
          <w:sz w:val="27"/>
          <w:szCs w:val="27"/>
        </w:rPr>
        <w:t>.</w:t>
      </w:r>
    </w:p>
    <w:p w14:paraId="62C8BB76" w14:textId="77777777" w:rsidR="00213454" w:rsidRPr="005212E2" w:rsidRDefault="00213454" w:rsidP="00514B4F">
      <w:pPr>
        <w:pStyle w:val="a3"/>
        <w:ind w:firstLine="567"/>
        <w:jc w:val="both"/>
        <w:outlineLvl w:val="0"/>
        <w:rPr>
          <w:rFonts w:ascii="Times New Roman" w:hAnsi="Times New Roman"/>
          <w:b/>
          <w:bCs/>
          <w:i/>
          <w:iCs/>
          <w:sz w:val="27"/>
          <w:szCs w:val="27"/>
        </w:rPr>
      </w:pPr>
    </w:p>
    <w:p w14:paraId="7105865D" w14:textId="07BDC193" w:rsidR="00242B0F" w:rsidRPr="001D083E" w:rsidRDefault="00242B0F" w:rsidP="00C1108B">
      <w:pPr>
        <w:pStyle w:val="a3"/>
        <w:ind w:firstLine="567"/>
        <w:jc w:val="both"/>
        <w:outlineLvl w:val="1"/>
        <w:rPr>
          <w:rFonts w:ascii="Times New Roman" w:hAnsi="Times New Roman"/>
          <w:b/>
          <w:bCs/>
          <w:i/>
          <w:iCs/>
          <w:sz w:val="27"/>
          <w:szCs w:val="27"/>
        </w:rPr>
      </w:pPr>
      <w:bookmarkStart w:id="89" w:name="_Toc127290760"/>
      <w:r w:rsidRPr="001D083E">
        <w:rPr>
          <w:rFonts w:ascii="Times New Roman" w:hAnsi="Times New Roman"/>
          <w:b/>
          <w:bCs/>
          <w:i/>
          <w:iCs/>
          <w:sz w:val="27"/>
          <w:szCs w:val="27"/>
        </w:rPr>
        <w:t>12.2. Обеспечение безопасности библиотек и библиотечных фондов:</w:t>
      </w:r>
      <w:bookmarkEnd w:id="89"/>
    </w:p>
    <w:p w14:paraId="7C009D16" w14:textId="25E36157" w:rsidR="00242B0F" w:rsidRDefault="00D14668" w:rsidP="0099239A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/>
          <w:b/>
          <w:bCs/>
          <w:i/>
          <w:iCs/>
          <w:sz w:val="27"/>
          <w:szCs w:val="27"/>
        </w:rPr>
        <w:t>- наличие охранных средств</w:t>
      </w:r>
    </w:p>
    <w:p w14:paraId="78CDC502" w14:textId="4BBD61B7" w:rsidR="001D083E" w:rsidRPr="00884C45" w:rsidRDefault="00D14668" w:rsidP="0099239A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884C45">
        <w:rPr>
          <w:rFonts w:ascii="Times New Roman" w:hAnsi="Times New Roman"/>
          <w:sz w:val="27"/>
          <w:szCs w:val="27"/>
        </w:rPr>
        <w:t xml:space="preserve">установка </w:t>
      </w:r>
      <w:r w:rsidR="00175BD8">
        <w:rPr>
          <w:rFonts w:ascii="Times New Roman" w:hAnsi="Times New Roman"/>
          <w:sz w:val="27"/>
          <w:szCs w:val="27"/>
        </w:rPr>
        <w:t xml:space="preserve">новых </w:t>
      </w:r>
      <w:r w:rsidRPr="00884C45">
        <w:rPr>
          <w:rFonts w:ascii="Times New Roman" w:hAnsi="Times New Roman"/>
          <w:sz w:val="27"/>
          <w:szCs w:val="27"/>
        </w:rPr>
        <w:t>охранных систем в библи</w:t>
      </w:r>
      <w:r w:rsidR="00E3548A">
        <w:rPr>
          <w:rFonts w:ascii="Times New Roman" w:hAnsi="Times New Roman"/>
          <w:sz w:val="27"/>
          <w:szCs w:val="27"/>
        </w:rPr>
        <w:t xml:space="preserve">отеке МКУК «Сельская библиотека» </w:t>
      </w:r>
      <w:proofErr w:type="spellStart"/>
      <w:r w:rsidR="00E3548A">
        <w:rPr>
          <w:rFonts w:ascii="Times New Roman" w:hAnsi="Times New Roman"/>
          <w:sz w:val="27"/>
          <w:szCs w:val="27"/>
        </w:rPr>
        <w:t>Еремизино</w:t>
      </w:r>
      <w:proofErr w:type="spellEnd"/>
      <w:r w:rsidR="00E3548A">
        <w:rPr>
          <w:rFonts w:ascii="Times New Roman" w:hAnsi="Times New Roman"/>
          <w:sz w:val="27"/>
          <w:szCs w:val="27"/>
        </w:rPr>
        <w:t xml:space="preserve">-Борисовского СП </w:t>
      </w:r>
      <w:proofErr w:type="gramStart"/>
      <w:r w:rsidR="00E3548A">
        <w:rPr>
          <w:rFonts w:ascii="Times New Roman" w:hAnsi="Times New Roman"/>
          <w:sz w:val="27"/>
          <w:szCs w:val="27"/>
        </w:rPr>
        <w:t>ТР</w:t>
      </w:r>
      <w:proofErr w:type="gramEnd"/>
      <w:r w:rsidR="00E3548A">
        <w:rPr>
          <w:rFonts w:ascii="Times New Roman" w:hAnsi="Times New Roman"/>
          <w:sz w:val="27"/>
          <w:szCs w:val="27"/>
        </w:rPr>
        <w:t xml:space="preserve"> </w:t>
      </w:r>
      <w:r w:rsidRPr="00884C45">
        <w:rPr>
          <w:rFonts w:ascii="Times New Roman" w:hAnsi="Times New Roman"/>
          <w:sz w:val="27"/>
          <w:szCs w:val="27"/>
        </w:rPr>
        <w:t xml:space="preserve"> в 202</w:t>
      </w:r>
      <w:r w:rsidR="004415A3">
        <w:rPr>
          <w:rFonts w:ascii="Times New Roman" w:hAnsi="Times New Roman"/>
          <w:sz w:val="27"/>
          <w:szCs w:val="27"/>
        </w:rPr>
        <w:t>5</w:t>
      </w:r>
      <w:r w:rsidRPr="00884C45">
        <w:rPr>
          <w:rFonts w:ascii="Times New Roman" w:hAnsi="Times New Roman"/>
          <w:sz w:val="27"/>
          <w:szCs w:val="27"/>
        </w:rPr>
        <w:t xml:space="preserve"> году </w:t>
      </w:r>
      <w:r w:rsidRPr="00E3548A">
        <w:rPr>
          <w:rFonts w:ascii="Times New Roman" w:hAnsi="Times New Roman"/>
          <w:sz w:val="27"/>
          <w:szCs w:val="27"/>
        </w:rPr>
        <w:t>не планируется;</w:t>
      </w:r>
      <w:r w:rsidR="001D083E" w:rsidRPr="00884C45">
        <w:rPr>
          <w:rFonts w:ascii="Times New Roman" w:hAnsi="Times New Roman"/>
          <w:sz w:val="27"/>
          <w:szCs w:val="27"/>
        </w:rPr>
        <w:t xml:space="preserve"> </w:t>
      </w:r>
    </w:p>
    <w:p w14:paraId="4443C301" w14:textId="0791FD7C" w:rsidR="001D083E" w:rsidRPr="00884C45" w:rsidRDefault="00175BD8" w:rsidP="0099239A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планируется</w:t>
      </w:r>
      <w:r w:rsidR="001D083E" w:rsidRPr="00175BD8">
        <w:rPr>
          <w:rFonts w:ascii="Times New Roman" w:hAnsi="Times New Roman"/>
          <w:sz w:val="27"/>
          <w:szCs w:val="27"/>
        </w:rPr>
        <w:t xml:space="preserve"> техническое обслуживание имеющегося оборудования</w:t>
      </w:r>
      <w:r w:rsidR="007C681E" w:rsidRPr="00175BD8">
        <w:rPr>
          <w:rFonts w:ascii="Times New Roman" w:hAnsi="Times New Roman"/>
          <w:sz w:val="27"/>
          <w:szCs w:val="27"/>
        </w:rPr>
        <w:t xml:space="preserve"> / библиот</w:t>
      </w:r>
      <w:r w:rsidR="007C681E" w:rsidRPr="00175BD8">
        <w:rPr>
          <w:rFonts w:ascii="Times New Roman" w:hAnsi="Times New Roman"/>
          <w:sz w:val="27"/>
          <w:szCs w:val="27"/>
        </w:rPr>
        <w:t>е</w:t>
      </w:r>
      <w:r w:rsidR="007C681E" w:rsidRPr="00175BD8">
        <w:rPr>
          <w:rFonts w:ascii="Times New Roman" w:hAnsi="Times New Roman"/>
          <w:sz w:val="27"/>
          <w:szCs w:val="27"/>
        </w:rPr>
        <w:t>ки поселений, в течение года</w:t>
      </w:r>
      <w:r w:rsidR="00B87F14">
        <w:rPr>
          <w:rFonts w:ascii="Times New Roman" w:hAnsi="Times New Roman"/>
          <w:sz w:val="27"/>
          <w:szCs w:val="27"/>
        </w:rPr>
        <w:t xml:space="preserve"> </w:t>
      </w:r>
      <w:r w:rsidR="00B87F14" w:rsidRPr="00E3548A">
        <w:rPr>
          <w:rFonts w:ascii="Times New Roman" w:hAnsi="Times New Roman"/>
          <w:sz w:val="27"/>
          <w:szCs w:val="27"/>
        </w:rPr>
        <w:t>не плани</w:t>
      </w:r>
      <w:r w:rsidR="00E3548A" w:rsidRPr="00E3548A">
        <w:rPr>
          <w:rFonts w:ascii="Times New Roman" w:hAnsi="Times New Roman"/>
          <w:sz w:val="27"/>
          <w:szCs w:val="27"/>
        </w:rPr>
        <w:t>руется.</w:t>
      </w:r>
    </w:p>
    <w:p w14:paraId="1ED20E37" w14:textId="77777777" w:rsidR="00B87F14" w:rsidRDefault="00B87F14" w:rsidP="0099239A">
      <w:pPr>
        <w:pStyle w:val="a3"/>
        <w:ind w:firstLine="567"/>
        <w:jc w:val="both"/>
        <w:rPr>
          <w:rFonts w:ascii="Times New Roman" w:hAnsi="Times New Roman"/>
          <w:sz w:val="27"/>
          <w:szCs w:val="27"/>
          <w:u w:val="single"/>
        </w:rPr>
      </w:pPr>
    </w:p>
    <w:p w14:paraId="3E974636" w14:textId="516B5CC0" w:rsidR="00242B0F" w:rsidRDefault="000868E9" w:rsidP="0099239A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/>
          <w:b/>
          <w:bCs/>
          <w:i/>
          <w:iCs/>
          <w:sz w:val="27"/>
          <w:szCs w:val="27"/>
        </w:rPr>
        <w:t>- наличие пожарной сигнализации</w:t>
      </w:r>
    </w:p>
    <w:p w14:paraId="267108DC" w14:textId="34B06C67" w:rsidR="00F156C9" w:rsidRPr="007C681E" w:rsidRDefault="00150CC3" w:rsidP="0099239A">
      <w:pPr>
        <w:pStyle w:val="a3"/>
        <w:ind w:firstLine="567"/>
        <w:jc w:val="both"/>
        <w:rPr>
          <w:rFonts w:ascii="Times New Roman" w:hAnsi="Times New Roman"/>
          <w:sz w:val="27"/>
          <w:szCs w:val="27"/>
          <w:u w:val="single"/>
        </w:rPr>
      </w:pPr>
      <w:r w:rsidRPr="007C681E">
        <w:rPr>
          <w:rFonts w:ascii="Times New Roman" w:hAnsi="Times New Roman"/>
          <w:sz w:val="27"/>
          <w:szCs w:val="27"/>
        </w:rPr>
        <w:t xml:space="preserve">установка </w:t>
      </w:r>
      <w:r w:rsidR="00175BD8">
        <w:rPr>
          <w:rFonts w:ascii="Times New Roman" w:hAnsi="Times New Roman"/>
          <w:sz w:val="27"/>
          <w:szCs w:val="27"/>
        </w:rPr>
        <w:t xml:space="preserve">новых систем пожарной сигнализации </w:t>
      </w:r>
      <w:r w:rsidR="00E3548A" w:rsidRPr="00E3548A">
        <w:rPr>
          <w:rFonts w:ascii="Times New Roman" w:hAnsi="Times New Roman"/>
          <w:sz w:val="27"/>
          <w:szCs w:val="27"/>
        </w:rPr>
        <w:t>не планируется</w:t>
      </w:r>
      <w:r w:rsidRPr="007C681E">
        <w:rPr>
          <w:rFonts w:ascii="Times New Roman" w:hAnsi="Times New Roman"/>
          <w:sz w:val="27"/>
          <w:szCs w:val="27"/>
          <w:u w:val="single"/>
        </w:rPr>
        <w:t>;</w:t>
      </w:r>
    </w:p>
    <w:p w14:paraId="6558073C" w14:textId="362D8B5D" w:rsidR="001D083E" w:rsidRPr="007C681E" w:rsidRDefault="00E3548A" w:rsidP="0099239A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планируется </w:t>
      </w:r>
      <w:r w:rsidR="001D083E" w:rsidRPr="007C681E">
        <w:rPr>
          <w:rFonts w:ascii="Times New Roman" w:hAnsi="Times New Roman"/>
          <w:sz w:val="27"/>
          <w:szCs w:val="27"/>
        </w:rPr>
        <w:t>техническое обслуживание имеющегося оборудования;</w:t>
      </w:r>
    </w:p>
    <w:p w14:paraId="42FB6B44" w14:textId="77777777" w:rsidR="00B87F14" w:rsidRDefault="00B87F14" w:rsidP="0099239A">
      <w:pPr>
        <w:pStyle w:val="a3"/>
        <w:ind w:firstLine="567"/>
        <w:jc w:val="both"/>
        <w:rPr>
          <w:rFonts w:ascii="Times New Roman" w:eastAsia="Arial" w:hAnsi="Times New Roman"/>
          <w:sz w:val="27"/>
          <w:szCs w:val="27"/>
        </w:rPr>
      </w:pPr>
    </w:p>
    <w:p w14:paraId="22470455" w14:textId="3834CA1B" w:rsidR="005212E2" w:rsidRPr="005212E2" w:rsidRDefault="00242B0F" w:rsidP="0099239A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5212E2">
        <w:rPr>
          <w:rFonts w:ascii="Times New Roman" w:hAnsi="Times New Roman"/>
          <w:b/>
          <w:bCs/>
          <w:i/>
          <w:iCs/>
          <w:sz w:val="27"/>
          <w:szCs w:val="27"/>
        </w:rPr>
        <w:t>- аварийные ситуации в библиотеках (количество ситуаций, причины во</w:t>
      </w:r>
      <w:r w:rsidRPr="005212E2">
        <w:rPr>
          <w:rFonts w:ascii="Times New Roman" w:hAnsi="Times New Roman"/>
          <w:b/>
          <w:bCs/>
          <w:i/>
          <w:iCs/>
          <w:sz w:val="27"/>
          <w:szCs w:val="27"/>
        </w:rPr>
        <w:t>з</w:t>
      </w:r>
      <w:r w:rsidR="000868E9">
        <w:rPr>
          <w:rFonts w:ascii="Times New Roman" w:hAnsi="Times New Roman"/>
          <w:b/>
          <w:bCs/>
          <w:i/>
          <w:iCs/>
          <w:sz w:val="27"/>
          <w:szCs w:val="27"/>
        </w:rPr>
        <w:t>н</w:t>
      </w:r>
      <w:r w:rsidR="00E3548A">
        <w:rPr>
          <w:rFonts w:ascii="Times New Roman" w:hAnsi="Times New Roman"/>
          <w:b/>
          <w:bCs/>
          <w:i/>
          <w:iCs/>
          <w:sz w:val="27"/>
          <w:szCs w:val="27"/>
        </w:rPr>
        <w:t>икновения и последствия) 0.</w:t>
      </w:r>
    </w:p>
    <w:p w14:paraId="17DA80DF" w14:textId="1DF4D754" w:rsidR="00242B0F" w:rsidRPr="007C681E" w:rsidRDefault="00242B0F" w:rsidP="00C1108B">
      <w:pPr>
        <w:pStyle w:val="a3"/>
        <w:ind w:firstLine="567"/>
        <w:jc w:val="both"/>
        <w:outlineLvl w:val="1"/>
        <w:rPr>
          <w:rFonts w:ascii="Times New Roman" w:hAnsi="Times New Roman"/>
          <w:b/>
          <w:bCs/>
          <w:i/>
          <w:iCs/>
          <w:sz w:val="27"/>
          <w:szCs w:val="27"/>
        </w:rPr>
      </w:pPr>
      <w:bookmarkStart w:id="90" w:name="_Toc127290761"/>
      <w:r w:rsidRPr="00F156C9">
        <w:rPr>
          <w:rFonts w:ascii="Times New Roman" w:hAnsi="Times New Roman"/>
          <w:b/>
          <w:bCs/>
          <w:i/>
          <w:iCs/>
          <w:sz w:val="27"/>
          <w:szCs w:val="27"/>
        </w:rPr>
        <w:t xml:space="preserve">12.3. Модернизация библиотечных зданий (помещений), организация </w:t>
      </w:r>
      <w:r w:rsidRPr="007C681E">
        <w:rPr>
          <w:rFonts w:ascii="Times New Roman" w:hAnsi="Times New Roman"/>
          <w:b/>
          <w:bCs/>
          <w:i/>
          <w:iCs/>
          <w:sz w:val="27"/>
          <w:szCs w:val="27"/>
        </w:rPr>
        <w:t>вну</w:t>
      </w:r>
      <w:r w:rsidRPr="007C681E">
        <w:rPr>
          <w:rFonts w:ascii="Times New Roman" w:hAnsi="Times New Roman"/>
          <w:b/>
          <w:bCs/>
          <w:i/>
          <w:iCs/>
          <w:sz w:val="27"/>
          <w:szCs w:val="27"/>
        </w:rPr>
        <w:t>т</w:t>
      </w:r>
      <w:r w:rsidRPr="007C681E">
        <w:rPr>
          <w:rFonts w:ascii="Times New Roman" w:hAnsi="Times New Roman"/>
          <w:b/>
          <w:bCs/>
          <w:i/>
          <w:iCs/>
          <w:sz w:val="27"/>
          <w:szCs w:val="27"/>
        </w:rPr>
        <w:t>реннего пространства библиотек в соответствии с потребностями пользов</w:t>
      </w:r>
      <w:r w:rsidRPr="007C681E">
        <w:rPr>
          <w:rFonts w:ascii="Times New Roman" w:hAnsi="Times New Roman"/>
          <w:b/>
          <w:bCs/>
          <w:i/>
          <w:iCs/>
          <w:sz w:val="27"/>
          <w:szCs w:val="27"/>
        </w:rPr>
        <w:t>а</w:t>
      </w:r>
      <w:r w:rsidRPr="007C681E">
        <w:rPr>
          <w:rFonts w:ascii="Times New Roman" w:hAnsi="Times New Roman"/>
          <w:b/>
          <w:bCs/>
          <w:i/>
          <w:iCs/>
          <w:sz w:val="27"/>
          <w:szCs w:val="27"/>
        </w:rPr>
        <w:t>телей, создание условий для безбарьерного общения.</w:t>
      </w:r>
      <w:bookmarkEnd w:id="90"/>
    </w:p>
    <w:p w14:paraId="10FC1B59" w14:textId="692DC80E" w:rsidR="006A675E" w:rsidRPr="00D85C08" w:rsidRDefault="00640C98" w:rsidP="0099239A">
      <w:pPr>
        <w:jc w:val="both"/>
        <w:rPr>
          <w:sz w:val="27"/>
          <w:szCs w:val="27"/>
        </w:rPr>
      </w:pPr>
      <w:r w:rsidRPr="00D85C08">
        <w:rPr>
          <w:sz w:val="27"/>
          <w:szCs w:val="27"/>
        </w:rPr>
        <w:t xml:space="preserve">За счет </w:t>
      </w:r>
      <w:r w:rsidR="00064666">
        <w:rPr>
          <w:sz w:val="27"/>
          <w:szCs w:val="27"/>
        </w:rPr>
        <w:t>местных</w:t>
      </w:r>
      <w:r w:rsidR="007103C7" w:rsidRPr="00D85C08">
        <w:rPr>
          <w:sz w:val="27"/>
          <w:szCs w:val="27"/>
        </w:rPr>
        <w:t xml:space="preserve"> </w:t>
      </w:r>
      <w:r w:rsidR="00E3548A">
        <w:rPr>
          <w:sz w:val="27"/>
          <w:szCs w:val="27"/>
        </w:rPr>
        <w:t xml:space="preserve">бюджетов </w:t>
      </w:r>
      <w:r w:rsidR="0069524F" w:rsidRPr="00D85C08">
        <w:rPr>
          <w:sz w:val="27"/>
          <w:szCs w:val="27"/>
        </w:rPr>
        <w:t>м</w:t>
      </w:r>
      <w:r w:rsidR="0030247D" w:rsidRPr="00D85C08">
        <w:rPr>
          <w:sz w:val="27"/>
          <w:szCs w:val="27"/>
        </w:rPr>
        <w:t>ероприятия по модернизации материально-технической базы библиотек</w:t>
      </w:r>
      <w:r w:rsidR="00E3548A">
        <w:rPr>
          <w:sz w:val="27"/>
          <w:szCs w:val="27"/>
        </w:rPr>
        <w:t>и</w:t>
      </w:r>
      <w:r w:rsidR="0030247D" w:rsidRPr="00D85C08">
        <w:rPr>
          <w:sz w:val="27"/>
          <w:szCs w:val="27"/>
        </w:rPr>
        <w:t xml:space="preserve"> </w:t>
      </w:r>
      <w:r w:rsidR="00E3548A" w:rsidRPr="00E3548A">
        <w:rPr>
          <w:sz w:val="27"/>
          <w:szCs w:val="27"/>
        </w:rPr>
        <w:t>не планируется</w:t>
      </w:r>
      <w:r w:rsidR="00E3548A">
        <w:rPr>
          <w:sz w:val="27"/>
          <w:szCs w:val="27"/>
        </w:rPr>
        <w:t>.</w:t>
      </w:r>
    </w:p>
    <w:p w14:paraId="326ED2FC" w14:textId="77777777" w:rsidR="00D14328" w:rsidRDefault="00D14328" w:rsidP="0023324C">
      <w:pPr>
        <w:ind w:firstLine="0"/>
        <w:jc w:val="both"/>
        <w:rPr>
          <w:sz w:val="27"/>
          <w:szCs w:val="27"/>
          <w:highlight w:val="yellow"/>
        </w:rPr>
      </w:pPr>
    </w:p>
    <w:p w14:paraId="348EB6EA" w14:textId="6632CC52" w:rsidR="00242B0F" w:rsidRPr="005212E2" w:rsidRDefault="00242B0F" w:rsidP="00C1108B">
      <w:pPr>
        <w:pStyle w:val="a3"/>
        <w:ind w:firstLine="567"/>
        <w:jc w:val="both"/>
        <w:outlineLvl w:val="1"/>
        <w:rPr>
          <w:rFonts w:ascii="Times New Roman" w:hAnsi="Times New Roman"/>
          <w:b/>
          <w:bCs/>
          <w:i/>
          <w:iCs/>
          <w:sz w:val="27"/>
          <w:szCs w:val="27"/>
        </w:rPr>
      </w:pPr>
      <w:bookmarkStart w:id="91" w:name="_Toc127290762"/>
      <w:r w:rsidRPr="005212E2">
        <w:rPr>
          <w:rFonts w:ascii="Times New Roman" w:hAnsi="Times New Roman"/>
          <w:b/>
          <w:bCs/>
          <w:i/>
          <w:iCs/>
          <w:sz w:val="27"/>
          <w:szCs w:val="27"/>
        </w:rPr>
        <w:t>12.4. Финансовое обеспечение материально-технической базы, привлечение внебюджетных средств.</w:t>
      </w:r>
      <w:bookmarkEnd w:id="91"/>
    </w:p>
    <w:p w14:paraId="7E8468A2" w14:textId="36E19A8D" w:rsidR="005F3FAB" w:rsidRPr="005212E2" w:rsidRDefault="005F3FAB" w:rsidP="00EB6DCB">
      <w:pPr>
        <w:tabs>
          <w:tab w:val="left" w:pos="720"/>
        </w:tabs>
        <w:ind w:firstLine="851"/>
        <w:jc w:val="both"/>
        <w:rPr>
          <w:sz w:val="27"/>
          <w:szCs w:val="27"/>
        </w:rPr>
      </w:pPr>
      <w:r w:rsidRPr="005212E2">
        <w:rPr>
          <w:sz w:val="27"/>
          <w:szCs w:val="27"/>
        </w:rPr>
        <w:t xml:space="preserve">Финансирование по укреплению материально-технической базы планируется из средств бюджета поселений согласно сметным назначениям.  </w:t>
      </w:r>
    </w:p>
    <w:p w14:paraId="38AF04B7" w14:textId="375D1A66" w:rsidR="005F3FAB" w:rsidRPr="005212E2" w:rsidRDefault="005F3FAB" w:rsidP="00EB6DCB">
      <w:pPr>
        <w:tabs>
          <w:tab w:val="left" w:pos="930"/>
        </w:tabs>
        <w:ind w:firstLine="851"/>
        <w:jc w:val="both"/>
        <w:rPr>
          <w:sz w:val="27"/>
          <w:szCs w:val="27"/>
        </w:rPr>
      </w:pPr>
      <w:r w:rsidRPr="005212E2">
        <w:rPr>
          <w:bCs/>
          <w:iCs/>
          <w:sz w:val="27"/>
          <w:szCs w:val="27"/>
        </w:rPr>
        <w:t>На комплектование библиотечных фондов и организацию подписки планир</w:t>
      </w:r>
      <w:r w:rsidRPr="005212E2">
        <w:rPr>
          <w:bCs/>
          <w:iCs/>
          <w:sz w:val="27"/>
          <w:szCs w:val="27"/>
        </w:rPr>
        <w:t>у</w:t>
      </w:r>
      <w:r w:rsidRPr="005212E2">
        <w:rPr>
          <w:bCs/>
          <w:iCs/>
          <w:sz w:val="27"/>
          <w:szCs w:val="27"/>
        </w:rPr>
        <w:t>ется выделение средств в объеме 202</w:t>
      </w:r>
      <w:r w:rsidR="0023324C">
        <w:rPr>
          <w:bCs/>
          <w:iCs/>
          <w:sz w:val="27"/>
          <w:szCs w:val="27"/>
        </w:rPr>
        <w:t>5</w:t>
      </w:r>
      <w:r w:rsidRPr="005212E2">
        <w:rPr>
          <w:bCs/>
          <w:iCs/>
          <w:sz w:val="27"/>
          <w:szCs w:val="27"/>
        </w:rPr>
        <w:t xml:space="preserve"> года. </w:t>
      </w:r>
    </w:p>
    <w:p w14:paraId="620C08EC" w14:textId="1A579783" w:rsidR="00242B0F" w:rsidRDefault="00242B0F" w:rsidP="00514B4F">
      <w:pPr>
        <w:ind w:firstLine="567"/>
        <w:jc w:val="both"/>
        <w:outlineLvl w:val="0"/>
        <w:rPr>
          <w:b/>
          <w:bCs/>
          <w:i/>
          <w:iCs/>
          <w:sz w:val="27"/>
          <w:szCs w:val="27"/>
        </w:rPr>
      </w:pPr>
    </w:p>
    <w:p w14:paraId="2D5C41AD" w14:textId="47504F75" w:rsidR="00D11526" w:rsidRDefault="00D11526" w:rsidP="00514B4F">
      <w:pPr>
        <w:ind w:firstLine="567"/>
        <w:jc w:val="both"/>
        <w:outlineLvl w:val="0"/>
        <w:rPr>
          <w:b/>
          <w:bCs/>
          <w:i/>
          <w:iCs/>
          <w:sz w:val="27"/>
          <w:szCs w:val="27"/>
        </w:rPr>
      </w:pPr>
    </w:p>
    <w:p w14:paraId="6F050B86" w14:textId="77777777" w:rsidR="00D11526" w:rsidRPr="005212E2" w:rsidRDefault="00D11526" w:rsidP="00514B4F">
      <w:pPr>
        <w:ind w:firstLine="567"/>
        <w:jc w:val="both"/>
        <w:outlineLvl w:val="0"/>
        <w:rPr>
          <w:b/>
          <w:bCs/>
          <w:i/>
          <w:iCs/>
          <w:sz w:val="27"/>
          <w:szCs w:val="27"/>
        </w:rPr>
      </w:pPr>
    </w:p>
    <w:p w14:paraId="69F7C53A" w14:textId="20E6AF44" w:rsidR="00242B0F" w:rsidRPr="005212E2" w:rsidRDefault="00242B0F" w:rsidP="00C1108B">
      <w:pPr>
        <w:pStyle w:val="a3"/>
        <w:ind w:firstLine="567"/>
        <w:jc w:val="both"/>
        <w:outlineLvl w:val="0"/>
        <w:rPr>
          <w:rFonts w:ascii="Times New Roman" w:hAnsi="Times New Roman"/>
          <w:b/>
          <w:sz w:val="27"/>
          <w:szCs w:val="27"/>
        </w:rPr>
      </w:pPr>
      <w:bookmarkStart w:id="92" w:name="_Toc127290763"/>
      <w:r w:rsidRPr="005212E2">
        <w:rPr>
          <w:rFonts w:ascii="Times New Roman" w:hAnsi="Times New Roman"/>
          <w:b/>
          <w:sz w:val="27"/>
          <w:szCs w:val="27"/>
        </w:rPr>
        <w:t>13. Задачи на будущий год.</w:t>
      </w:r>
      <w:bookmarkEnd w:id="92"/>
    </w:p>
    <w:p w14:paraId="102AEBEB" w14:textId="1F5A7169" w:rsidR="006A45CC" w:rsidRDefault="006A45CC" w:rsidP="00514B4F">
      <w:pPr>
        <w:pStyle w:val="a3"/>
        <w:tabs>
          <w:tab w:val="num" w:pos="360"/>
        </w:tabs>
        <w:ind w:firstLine="0"/>
        <w:jc w:val="both"/>
        <w:outlineLvl w:val="0"/>
        <w:rPr>
          <w:rFonts w:ascii="Times New Roman" w:hAnsi="Times New Roman"/>
          <w:sz w:val="27"/>
          <w:szCs w:val="27"/>
        </w:rPr>
      </w:pPr>
    </w:p>
    <w:p w14:paraId="4692E7BB" w14:textId="3D4E74E3" w:rsidR="009A3396" w:rsidRPr="006112CA" w:rsidRDefault="009A3396" w:rsidP="00EB6DCB">
      <w:pPr>
        <w:pStyle w:val="a3"/>
        <w:tabs>
          <w:tab w:val="num" w:pos="360"/>
        </w:tabs>
        <w:ind w:firstLine="0"/>
        <w:jc w:val="both"/>
        <w:rPr>
          <w:rFonts w:ascii="Times New Roman" w:hAnsi="Times New Roman"/>
          <w:sz w:val="27"/>
          <w:szCs w:val="27"/>
        </w:rPr>
      </w:pPr>
      <w:r w:rsidRPr="006112CA">
        <w:rPr>
          <w:rFonts w:ascii="Times New Roman" w:hAnsi="Times New Roman"/>
          <w:sz w:val="27"/>
          <w:szCs w:val="27"/>
        </w:rPr>
        <w:t>Основными задачами на 202</w:t>
      </w:r>
      <w:r w:rsidR="0023324C">
        <w:rPr>
          <w:rFonts w:ascii="Times New Roman" w:hAnsi="Times New Roman"/>
          <w:sz w:val="27"/>
          <w:szCs w:val="27"/>
        </w:rPr>
        <w:t>5</w:t>
      </w:r>
      <w:r w:rsidRPr="006112CA">
        <w:rPr>
          <w:rFonts w:ascii="Times New Roman" w:hAnsi="Times New Roman"/>
          <w:sz w:val="27"/>
          <w:szCs w:val="27"/>
        </w:rPr>
        <w:t xml:space="preserve"> год считать:</w:t>
      </w:r>
    </w:p>
    <w:p w14:paraId="36F7E9FB" w14:textId="7E3A1B7B" w:rsidR="002E5FDD" w:rsidRPr="002E5FDD" w:rsidRDefault="002E5FDD" w:rsidP="002E5FDD">
      <w:pPr>
        <w:pStyle w:val="a3"/>
        <w:tabs>
          <w:tab w:val="num" w:pos="360"/>
        </w:tabs>
        <w:ind w:firstLine="0"/>
        <w:jc w:val="both"/>
        <w:rPr>
          <w:rFonts w:ascii="Times New Roman" w:hAnsi="Times New Roman"/>
          <w:sz w:val="27"/>
          <w:szCs w:val="27"/>
        </w:rPr>
      </w:pPr>
    </w:p>
    <w:p w14:paraId="5FD8126E" w14:textId="77777777" w:rsidR="002E5FDD" w:rsidRPr="002E5FDD" w:rsidRDefault="002E5FDD" w:rsidP="002E5FDD">
      <w:pPr>
        <w:pStyle w:val="a3"/>
        <w:tabs>
          <w:tab w:val="num" w:pos="360"/>
        </w:tabs>
        <w:ind w:firstLine="0"/>
        <w:jc w:val="both"/>
        <w:rPr>
          <w:rFonts w:ascii="Times New Roman" w:hAnsi="Times New Roman"/>
          <w:sz w:val="27"/>
          <w:szCs w:val="27"/>
        </w:rPr>
      </w:pPr>
      <w:r w:rsidRPr="002E5FDD">
        <w:rPr>
          <w:rFonts w:ascii="Times New Roman" w:hAnsi="Times New Roman"/>
          <w:sz w:val="27"/>
          <w:szCs w:val="27"/>
        </w:rPr>
        <w:t>- выполнение всех основных цифровых показателей библиотечной деятельности;</w:t>
      </w:r>
    </w:p>
    <w:p w14:paraId="7F47F467" w14:textId="77777777" w:rsidR="002E5FDD" w:rsidRPr="002E5FDD" w:rsidRDefault="002E5FDD" w:rsidP="002E5FDD">
      <w:pPr>
        <w:pStyle w:val="a3"/>
        <w:tabs>
          <w:tab w:val="num" w:pos="360"/>
        </w:tabs>
        <w:ind w:firstLine="0"/>
        <w:jc w:val="both"/>
        <w:rPr>
          <w:rFonts w:ascii="Times New Roman" w:hAnsi="Times New Roman"/>
          <w:sz w:val="27"/>
          <w:szCs w:val="27"/>
        </w:rPr>
      </w:pPr>
      <w:r w:rsidRPr="002E5FDD">
        <w:rPr>
          <w:rFonts w:ascii="Times New Roman" w:hAnsi="Times New Roman"/>
          <w:sz w:val="27"/>
          <w:szCs w:val="27"/>
        </w:rPr>
        <w:t>- обеспечить пользователям доступ к ресурсам Интернет,    совершенствовать знания работников библиотек в освоении информационных технологий, обеспечить подг</w:t>
      </w:r>
      <w:r w:rsidRPr="002E5FDD">
        <w:rPr>
          <w:rFonts w:ascii="Times New Roman" w:hAnsi="Times New Roman"/>
          <w:sz w:val="27"/>
          <w:szCs w:val="27"/>
        </w:rPr>
        <w:t>о</w:t>
      </w:r>
      <w:r w:rsidRPr="002E5FDD">
        <w:rPr>
          <w:rFonts w:ascii="Times New Roman" w:hAnsi="Times New Roman"/>
          <w:sz w:val="27"/>
          <w:szCs w:val="27"/>
        </w:rPr>
        <w:t>товку и переподготовку кадров.</w:t>
      </w:r>
    </w:p>
    <w:p w14:paraId="06780995" w14:textId="77777777" w:rsidR="002E5FDD" w:rsidRPr="002E5FDD" w:rsidRDefault="002E5FDD" w:rsidP="002E5FDD">
      <w:pPr>
        <w:pStyle w:val="a3"/>
        <w:tabs>
          <w:tab w:val="num" w:pos="360"/>
        </w:tabs>
        <w:ind w:firstLine="0"/>
        <w:jc w:val="both"/>
        <w:rPr>
          <w:rFonts w:ascii="Times New Roman" w:hAnsi="Times New Roman"/>
          <w:sz w:val="27"/>
          <w:szCs w:val="27"/>
        </w:rPr>
      </w:pPr>
      <w:r w:rsidRPr="002E5FDD">
        <w:rPr>
          <w:rFonts w:ascii="Times New Roman" w:hAnsi="Times New Roman"/>
          <w:sz w:val="27"/>
          <w:szCs w:val="27"/>
        </w:rPr>
        <w:t xml:space="preserve"> - популяризация классической отечественной и зарубежной литературы;</w:t>
      </w:r>
    </w:p>
    <w:p w14:paraId="46145DD7" w14:textId="77777777" w:rsidR="002E5FDD" w:rsidRPr="002E5FDD" w:rsidRDefault="002E5FDD" w:rsidP="002E5FDD">
      <w:pPr>
        <w:pStyle w:val="a3"/>
        <w:tabs>
          <w:tab w:val="num" w:pos="360"/>
        </w:tabs>
        <w:ind w:firstLine="0"/>
        <w:jc w:val="both"/>
        <w:rPr>
          <w:rFonts w:ascii="Times New Roman" w:hAnsi="Times New Roman"/>
          <w:sz w:val="27"/>
          <w:szCs w:val="27"/>
        </w:rPr>
      </w:pPr>
      <w:r w:rsidRPr="002E5FDD">
        <w:rPr>
          <w:rFonts w:ascii="Times New Roman" w:hAnsi="Times New Roman"/>
          <w:sz w:val="27"/>
          <w:szCs w:val="27"/>
        </w:rPr>
        <w:t xml:space="preserve"> - воспитание у читателей интереса к истории своей малой родины, распространение краеведческих знаний, формирование патриотических чувств;</w:t>
      </w:r>
    </w:p>
    <w:p w14:paraId="1660CA3D" w14:textId="77777777" w:rsidR="002E5FDD" w:rsidRPr="002E5FDD" w:rsidRDefault="002E5FDD" w:rsidP="002E5FDD">
      <w:pPr>
        <w:pStyle w:val="a3"/>
        <w:tabs>
          <w:tab w:val="num" w:pos="360"/>
        </w:tabs>
        <w:ind w:firstLine="0"/>
        <w:jc w:val="both"/>
        <w:rPr>
          <w:rFonts w:ascii="Times New Roman" w:hAnsi="Times New Roman"/>
          <w:sz w:val="27"/>
          <w:szCs w:val="27"/>
        </w:rPr>
      </w:pPr>
      <w:r w:rsidRPr="002E5FDD">
        <w:rPr>
          <w:rFonts w:ascii="Times New Roman" w:hAnsi="Times New Roman"/>
          <w:sz w:val="27"/>
          <w:szCs w:val="27"/>
        </w:rPr>
        <w:t xml:space="preserve"> - пополнение и раскрытие фонда библиотеки с использованием различных форм и</w:t>
      </w:r>
      <w:r w:rsidRPr="002E5FDD">
        <w:rPr>
          <w:rFonts w:ascii="Times New Roman" w:hAnsi="Times New Roman"/>
          <w:sz w:val="27"/>
          <w:szCs w:val="27"/>
        </w:rPr>
        <w:t>н</w:t>
      </w:r>
      <w:r w:rsidRPr="002E5FDD">
        <w:rPr>
          <w:rFonts w:ascii="Times New Roman" w:hAnsi="Times New Roman"/>
          <w:sz w:val="27"/>
          <w:szCs w:val="27"/>
        </w:rPr>
        <w:t>дивидуальной и массовой работы;</w:t>
      </w:r>
    </w:p>
    <w:p w14:paraId="1A3B446E" w14:textId="77777777" w:rsidR="002E5FDD" w:rsidRPr="002E5FDD" w:rsidRDefault="002E5FDD" w:rsidP="002E5FDD">
      <w:pPr>
        <w:pStyle w:val="a3"/>
        <w:tabs>
          <w:tab w:val="num" w:pos="360"/>
        </w:tabs>
        <w:ind w:firstLine="0"/>
        <w:jc w:val="both"/>
        <w:rPr>
          <w:rFonts w:ascii="Times New Roman" w:hAnsi="Times New Roman"/>
          <w:sz w:val="27"/>
          <w:szCs w:val="27"/>
        </w:rPr>
      </w:pPr>
      <w:r w:rsidRPr="002E5FDD">
        <w:rPr>
          <w:rFonts w:ascii="Times New Roman" w:hAnsi="Times New Roman"/>
          <w:sz w:val="27"/>
          <w:szCs w:val="27"/>
        </w:rPr>
        <w:t>- активнее предоставлять услуги в электронном виде, шире представлять библиотеки  СМИ, социальных сетях;   учитывая потребности молодого поколения, использовать новые форматы продвижения книги и чтения;   доукомплектовать фонд библиотеки качественными электронными ресурсами, книгами для людей с ограниченными во</w:t>
      </w:r>
      <w:r w:rsidRPr="002E5FDD">
        <w:rPr>
          <w:rFonts w:ascii="Times New Roman" w:hAnsi="Times New Roman"/>
          <w:sz w:val="27"/>
          <w:szCs w:val="27"/>
        </w:rPr>
        <w:t>з</w:t>
      </w:r>
      <w:r w:rsidRPr="002E5FDD">
        <w:rPr>
          <w:rFonts w:ascii="Times New Roman" w:hAnsi="Times New Roman"/>
          <w:sz w:val="27"/>
          <w:szCs w:val="27"/>
        </w:rPr>
        <w:t>можностями здоровья;</w:t>
      </w:r>
    </w:p>
    <w:p w14:paraId="0AA39843" w14:textId="4114F0F2" w:rsidR="0023324C" w:rsidRDefault="0023324C" w:rsidP="00EB6DCB">
      <w:pPr>
        <w:pStyle w:val="a3"/>
        <w:tabs>
          <w:tab w:val="num" w:pos="360"/>
        </w:tabs>
        <w:ind w:firstLine="0"/>
        <w:jc w:val="both"/>
        <w:rPr>
          <w:rFonts w:ascii="Times New Roman" w:hAnsi="Times New Roman"/>
          <w:sz w:val="27"/>
          <w:szCs w:val="27"/>
        </w:rPr>
      </w:pPr>
    </w:p>
    <w:p w14:paraId="5B6C4D01" w14:textId="64D2F814" w:rsidR="0023324C" w:rsidRDefault="0023324C" w:rsidP="00EB6DCB">
      <w:pPr>
        <w:pStyle w:val="a3"/>
        <w:tabs>
          <w:tab w:val="num" w:pos="360"/>
        </w:tabs>
        <w:ind w:firstLine="0"/>
        <w:jc w:val="both"/>
        <w:rPr>
          <w:rFonts w:ascii="Times New Roman" w:hAnsi="Times New Roman"/>
          <w:sz w:val="27"/>
          <w:szCs w:val="27"/>
        </w:rPr>
      </w:pPr>
    </w:p>
    <w:p w14:paraId="0C83F381" w14:textId="77777777" w:rsidR="0023324C" w:rsidRDefault="0023324C" w:rsidP="00EB6DCB">
      <w:pPr>
        <w:pStyle w:val="a3"/>
        <w:tabs>
          <w:tab w:val="num" w:pos="360"/>
        </w:tabs>
        <w:ind w:firstLine="0"/>
        <w:jc w:val="both"/>
        <w:rPr>
          <w:rFonts w:ascii="Times New Roman" w:hAnsi="Times New Roman"/>
          <w:sz w:val="27"/>
          <w:szCs w:val="27"/>
        </w:rPr>
      </w:pPr>
    </w:p>
    <w:p w14:paraId="664807CA" w14:textId="77777777" w:rsidR="00A73B96" w:rsidRPr="00807AE8" w:rsidRDefault="00A73B96" w:rsidP="00EB6DCB">
      <w:pPr>
        <w:pStyle w:val="a3"/>
        <w:tabs>
          <w:tab w:val="num" w:pos="360"/>
        </w:tabs>
        <w:ind w:firstLine="0"/>
        <w:jc w:val="both"/>
        <w:rPr>
          <w:rFonts w:ascii="Times New Roman" w:hAnsi="Times New Roman"/>
          <w:sz w:val="27"/>
          <w:szCs w:val="27"/>
        </w:rPr>
      </w:pPr>
    </w:p>
    <w:p w14:paraId="2B3CE0A1" w14:textId="4915395B" w:rsidR="002E5FDD" w:rsidRDefault="00161CE2" w:rsidP="0023324C">
      <w:pPr>
        <w:pStyle w:val="af6"/>
        <w:tabs>
          <w:tab w:val="left" w:pos="6684"/>
        </w:tabs>
        <w:ind w:firstLine="0"/>
        <w:jc w:val="both"/>
        <w:rPr>
          <w:sz w:val="27"/>
          <w:szCs w:val="27"/>
        </w:rPr>
      </w:pPr>
      <w:r w:rsidRPr="00AC7654">
        <w:rPr>
          <w:sz w:val="27"/>
          <w:szCs w:val="27"/>
        </w:rPr>
        <w:t>Директор</w:t>
      </w:r>
      <w:r w:rsidR="0023324C">
        <w:rPr>
          <w:sz w:val="27"/>
          <w:szCs w:val="27"/>
        </w:rPr>
        <w:t xml:space="preserve"> </w:t>
      </w:r>
      <w:proofErr w:type="gramStart"/>
      <w:r w:rsidR="002E5FDD">
        <w:rPr>
          <w:sz w:val="27"/>
          <w:szCs w:val="27"/>
        </w:rPr>
        <w:t>муниципального</w:t>
      </w:r>
      <w:proofErr w:type="gramEnd"/>
      <w:r w:rsidR="002E5FDD">
        <w:rPr>
          <w:sz w:val="27"/>
          <w:szCs w:val="27"/>
        </w:rPr>
        <w:t xml:space="preserve"> казённого</w:t>
      </w:r>
    </w:p>
    <w:p w14:paraId="2E6B12F8" w14:textId="77777777" w:rsidR="002E5FDD" w:rsidRDefault="002E5FDD" w:rsidP="0023324C">
      <w:pPr>
        <w:pStyle w:val="af6"/>
        <w:tabs>
          <w:tab w:val="left" w:pos="6684"/>
        </w:tabs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учреждения культуры</w:t>
      </w:r>
      <w:r w:rsidR="0023324C">
        <w:rPr>
          <w:sz w:val="27"/>
          <w:szCs w:val="27"/>
        </w:rPr>
        <w:t xml:space="preserve"> </w:t>
      </w:r>
      <w:r>
        <w:rPr>
          <w:sz w:val="27"/>
          <w:szCs w:val="27"/>
        </w:rPr>
        <w:t>«Сельская библиотека»</w:t>
      </w:r>
    </w:p>
    <w:p w14:paraId="5209BF73" w14:textId="26E069A6" w:rsidR="002E5FDD" w:rsidRDefault="002E5FDD" w:rsidP="0023324C">
      <w:pPr>
        <w:pStyle w:val="af6"/>
        <w:tabs>
          <w:tab w:val="left" w:pos="6684"/>
        </w:tabs>
        <w:ind w:firstLine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Еремизино</w:t>
      </w:r>
      <w:proofErr w:type="spellEnd"/>
      <w:r>
        <w:rPr>
          <w:sz w:val="27"/>
          <w:szCs w:val="27"/>
        </w:rPr>
        <w:t>-Борисовского сельского поселения</w:t>
      </w:r>
    </w:p>
    <w:p w14:paraId="1954227B" w14:textId="0D270B35" w:rsidR="0023324C" w:rsidRPr="00AC7654" w:rsidRDefault="0023324C" w:rsidP="0023324C">
      <w:pPr>
        <w:pStyle w:val="af6"/>
        <w:tabs>
          <w:tab w:val="left" w:pos="6684"/>
        </w:tabs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2E5FDD">
        <w:rPr>
          <w:sz w:val="27"/>
          <w:szCs w:val="27"/>
        </w:rPr>
        <w:t>Тихорецкого района</w:t>
      </w:r>
      <w:r>
        <w:rPr>
          <w:sz w:val="27"/>
          <w:szCs w:val="27"/>
        </w:rPr>
        <w:t xml:space="preserve">           </w:t>
      </w:r>
      <w:r w:rsidR="002E5FDD">
        <w:rPr>
          <w:sz w:val="27"/>
          <w:szCs w:val="27"/>
        </w:rPr>
        <w:t xml:space="preserve">                                                              Куликова О.А.</w:t>
      </w:r>
    </w:p>
    <w:p w14:paraId="252B12CE" w14:textId="3DA6BEC0" w:rsidR="00140D32" w:rsidRDefault="00E57B5F" w:rsidP="00EB6DCB">
      <w:pPr>
        <w:pStyle w:val="af6"/>
        <w:tabs>
          <w:tab w:val="left" w:pos="6684"/>
        </w:tabs>
        <w:ind w:firstLine="0"/>
        <w:jc w:val="both"/>
        <w:rPr>
          <w:sz w:val="27"/>
          <w:szCs w:val="27"/>
        </w:rPr>
      </w:pPr>
      <w:r w:rsidRPr="00AC7654">
        <w:rPr>
          <w:sz w:val="27"/>
          <w:szCs w:val="27"/>
        </w:rPr>
        <w:tab/>
      </w:r>
      <w:r w:rsidR="00A73B96" w:rsidRPr="00AC7654">
        <w:rPr>
          <w:sz w:val="27"/>
          <w:szCs w:val="27"/>
        </w:rPr>
        <w:t xml:space="preserve">              </w:t>
      </w:r>
      <w:r w:rsidR="00AC7654">
        <w:rPr>
          <w:sz w:val="27"/>
          <w:szCs w:val="27"/>
        </w:rPr>
        <w:t xml:space="preserve">    </w:t>
      </w:r>
    </w:p>
    <w:p w14:paraId="18E0B740" w14:textId="79EB4FF0" w:rsidR="00C1108B" w:rsidRDefault="00C1108B" w:rsidP="00EB6DCB">
      <w:pPr>
        <w:pStyle w:val="af6"/>
        <w:tabs>
          <w:tab w:val="left" w:pos="6684"/>
        </w:tabs>
        <w:ind w:firstLine="0"/>
        <w:jc w:val="both"/>
        <w:rPr>
          <w:sz w:val="27"/>
          <w:szCs w:val="27"/>
        </w:rPr>
      </w:pPr>
    </w:p>
    <w:p w14:paraId="5C1B325F" w14:textId="547318EF" w:rsidR="00A277C3" w:rsidRDefault="00A277C3" w:rsidP="00EB6DCB">
      <w:pPr>
        <w:pStyle w:val="af6"/>
        <w:tabs>
          <w:tab w:val="left" w:pos="6684"/>
        </w:tabs>
        <w:ind w:firstLine="0"/>
        <w:jc w:val="both"/>
        <w:rPr>
          <w:sz w:val="27"/>
          <w:szCs w:val="27"/>
        </w:rPr>
      </w:pPr>
    </w:p>
    <w:p w14:paraId="2E0BFC43" w14:textId="19535E0D" w:rsidR="00A277C3" w:rsidRDefault="00A277C3" w:rsidP="00EB6DCB">
      <w:pPr>
        <w:pStyle w:val="af6"/>
        <w:tabs>
          <w:tab w:val="left" w:pos="6684"/>
        </w:tabs>
        <w:ind w:firstLine="0"/>
        <w:jc w:val="both"/>
        <w:rPr>
          <w:sz w:val="27"/>
          <w:szCs w:val="27"/>
        </w:rPr>
      </w:pPr>
    </w:p>
    <w:p w14:paraId="3BCDF557" w14:textId="3ACCC0BC" w:rsidR="00A277C3" w:rsidRDefault="00A277C3" w:rsidP="00EB6DCB">
      <w:pPr>
        <w:pStyle w:val="af6"/>
        <w:tabs>
          <w:tab w:val="left" w:pos="6684"/>
        </w:tabs>
        <w:ind w:firstLine="0"/>
        <w:jc w:val="both"/>
        <w:rPr>
          <w:sz w:val="27"/>
          <w:szCs w:val="27"/>
        </w:rPr>
      </w:pPr>
    </w:p>
    <w:sectPr w:rsidR="00A277C3" w:rsidSect="00F106E5">
      <w:footerReference w:type="default" r:id="rId13"/>
      <w:pgSz w:w="11906" w:h="16838" w:code="9"/>
      <w:pgMar w:top="1077" w:right="567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224B1" w14:textId="77777777" w:rsidR="00BD3A12" w:rsidRDefault="00BD3A12" w:rsidP="00177453">
      <w:r>
        <w:separator/>
      </w:r>
    </w:p>
  </w:endnote>
  <w:endnote w:type="continuationSeparator" w:id="0">
    <w:p w14:paraId="64850ADB" w14:textId="77777777" w:rsidR="00BD3A12" w:rsidRDefault="00BD3A12" w:rsidP="0017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186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CC"/>
    <w:family w:val="auto"/>
    <w:pitch w:val="variable"/>
  </w:font>
  <w:font w:name="font365">
    <w:charset w:val="CC"/>
    <w:family w:val="auto"/>
    <w:pitch w:val="variable"/>
  </w:font>
  <w:font w:name="font2401"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60913"/>
      <w:docPartObj>
        <w:docPartGallery w:val="Page Numbers (Bottom of Page)"/>
        <w:docPartUnique/>
      </w:docPartObj>
    </w:sdtPr>
    <w:sdtContent>
      <w:p w14:paraId="27ECAB7B" w14:textId="3E347FE9" w:rsidR="007F6920" w:rsidRDefault="007F692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795">
          <w:rPr>
            <w:noProof/>
          </w:rPr>
          <w:t>18</w:t>
        </w:r>
        <w:r>
          <w:fldChar w:fldCharType="end"/>
        </w:r>
      </w:p>
    </w:sdtContent>
  </w:sdt>
  <w:p w14:paraId="7093AC94" w14:textId="77777777" w:rsidR="007F6920" w:rsidRDefault="007F69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59A26" w14:textId="77777777" w:rsidR="00BD3A12" w:rsidRDefault="00BD3A12" w:rsidP="00177453">
      <w:r>
        <w:separator/>
      </w:r>
    </w:p>
  </w:footnote>
  <w:footnote w:type="continuationSeparator" w:id="0">
    <w:p w14:paraId="096169A4" w14:textId="77777777" w:rsidR="00BD3A12" w:rsidRDefault="00BD3A12" w:rsidP="0017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574"/>
        </w:tabs>
        <w:ind w:left="-157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1430"/>
        </w:tabs>
        <w:ind w:left="-143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286"/>
        </w:tabs>
        <w:ind w:left="-128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142"/>
        </w:tabs>
        <w:ind w:left="-11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998"/>
        </w:tabs>
        <w:ind w:left="-99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854"/>
        </w:tabs>
        <w:ind w:left="-85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10"/>
        </w:tabs>
        <w:ind w:left="-71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566"/>
        </w:tabs>
        <w:ind w:left="-5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422"/>
        </w:tabs>
        <w:ind w:left="-422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/>
      </w:r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15259A5"/>
    <w:multiLevelType w:val="multilevel"/>
    <w:tmpl w:val="AAAAB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8B6C80"/>
    <w:multiLevelType w:val="multilevel"/>
    <w:tmpl w:val="5CC44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8C65ED"/>
    <w:multiLevelType w:val="hybridMultilevel"/>
    <w:tmpl w:val="33825ABE"/>
    <w:lvl w:ilvl="0" w:tplc="B62E8858">
      <w:start w:val="1"/>
      <w:numFmt w:val="decimal"/>
      <w:lvlText w:val="%1-"/>
      <w:lvlJc w:val="left"/>
      <w:pPr>
        <w:ind w:left="1069" w:hanging="360"/>
      </w:pPr>
      <w:rPr>
        <w:rFonts w:ascii="Calibri" w:hAnsi="Calibri" w:cs="font1186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2638D4"/>
    <w:multiLevelType w:val="hybridMultilevel"/>
    <w:tmpl w:val="9A262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5793D"/>
    <w:multiLevelType w:val="multilevel"/>
    <w:tmpl w:val="D228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E77134"/>
    <w:multiLevelType w:val="multilevel"/>
    <w:tmpl w:val="5808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E6D62"/>
    <w:multiLevelType w:val="hybridMultilevel"/>
    <w:tmpl w:val="0FA23086"/>
    <w:lvl w:ilvl="0" w:tplc="919217E6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>
    <w:nsid w:val="21712BD6"/>
    <w:multiLevelType w:val="hybridMultilevel"/>
    <w:tmpl w:val="B53E9C9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2EED7FB1"/>
    <w:multiLevelType w:val="multilevel"/>
    <w:tmpl w:val="013CA1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814708"/>
    <w:multiLevelType w:val="hybridMultilevel"/>
    <w:tmpl w:val="2DBE3F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38007B"/>
    <w:multiLevelType w:val="hybridMultilevel"/>
    <w:tmpl w:val="29727A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F015B5F"/>
    <w:multiLevelType w:val="multilevel"/>
    <w:tmpl w:val="07E0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217CEF"/>
    <w:multiLevelType w:val="hybridMultilevel"/>
    <w:tmpl w:val="3EE424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8FD471A"/>
    <w:multiLevelType w:val="hybridMultilevel"/>
    <w:tmpl w:val="CE52AC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C86471"/>
    <w:multiLevelType w:val="hybridMultilevel"/>
    <w:tmpl w:val="F37EC810"/>
    <w:lvl w:ilvl="0" w:tplc="352AD940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570CC"/>
    <w:multiLevelType w:val="hybridMultilevel"/>
    <w:tmpl w:val="054EE3EC"/>
    <w:lvl w:ilvl="0" w:tplc="1CB6E1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984F5C"/>
    <w:multiLevelType w:val="hybridMultilevel"/>
    <w:tmpl w:val="64E06226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1">
    <w:nsid w:val="74F3617F"/>
    <w:multiLevelType w:val="hybridMultilevel"/>
    <w:tmpl w:val="254422C4"/>
    <w:lvl w:ilvl="0" w:tplc="0CE2A1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B06610D"/>
    <w:multiLevelType w:val="hybridMultilevel"/>
    <w:tmpl w:val="7F3227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3"/>
  </w:num>
  <w:num w:numId="5">
    <w:abstractNumId w:val="17"/>
  </w:num>
  <w:num w:numId="6">
    <w:abstractNumId w:val="7"/>
  </w:num>
  <w:num w:numId="7">
    <w:abstractNumId w:val="20"/>
  </w:num>
  <w:num w:numId="8">
    <w:abstractNumId w:val="11"/>
  </w:num>
  <w:num w:numId="9">
    <w:abstractNumId w:val="1"/>
  </w:num>
  <w:num w:numId="10">
    <w:abstractNumId w:val="22"/>
  </w:num>
  <w:num w:numId="11">
    <w:abstractNumId w:val="14"/>
  </w:num>
  <w:num w:numId="12">
    <w:abstractNumId w:val="21"/>
  </w:num>
  <w:num w:numId="13">
    <w:abstractNumId w:val="9"/>
  </w:num>
  <w:num w:numId="14">
    <w:abstractNumId w:val="12"/>
  </w:num>
  <w:num w:numId="15">
    <w:abstractNumId w:val="8"/>
  </w:num>
  <w:num w:numId="16">
    <w:abstractNumId w:val="19"/>
  </w:num>
  <w:num w:numId="17">
    <w:abstractNumId w:val="16"/>
  </w:num>
  <w:num w:numId="18">
    <w:abstractNumId w:val="15"/>
  </w:num>
  <w:num w:numId="19">
    <w:abstractNumId w:val="4"/>
  </w:num>
  <w:num w:numId="20">
    <w:abstractNumId w:val="18"/>
  </w:num>
  <w:num w:numId="2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53"/>
    <w:rsid w:val="0000025C"/>
    <w:rsid w:val="000006AB"/>
    <w:rsid w:val="0000097B"/>
    <w:rsid w:val="00000C8E"/>
    <w:rsid w:val="00000E6F"/>
    <w:rsid w:val="0000131F"/>
    <w:rsid w:val="0000173B"/>
    <w:rsid w:val="0000184E"/>
    <w:rsid w:val="0000185F"/>
    <w:rsid w:val="00001A65"/>
    <w:rsid w:val="00001DE6"/>
    <w:rsid w:val="00002534"/>
    <w:rsid w:val="000029B2"/>
    <w:rsid w:val="000036E5"/>
    <w:rsid w:val="000045CF"/>
    <w:rsid w:val="000053BE"/>
    <w:rsid w:val="00007015"/>
    <w:rsid w:val="00010227"/>
    <w:rsid w:val="00010C0F"/>
    <w:rsid w:val="0001109A"/>
    <w:rsid w:val="00011BAC"/>
    <w:rsid w:val="00011C4A"/>
    <w:rsid w:val="00012454"/>
    <w:rsid w:val="00012938"/>
    <w:rsid w:val="0001297C"/>
    <w:rsid w:val="00012C9D"/>
    <w:rsid w:val="00012F3A"/>
    <w:rsid w:val="0001408A"/>
    <w:rsid w:val="00014411"/>
    <w:rsid w:val="00014863"/>
    <w:rsid w:val="00014899"/>
    <w:rsid w:val="00014EBE"/>
    <w:rsid w:val="00015239"/>
    <w:rsid w:val="00015587"/>
    <w:rsid w:val="000163E0"/>
    <w:rsid w:val="00016BAA"/>
    <w:rsid w:val="00017150"/>
    <w:rsid w:val="00017419"/>
    <w:rsid w:val="00017446"/>
    <w:rsid w:val="000177FF"/>
    <w:rsid w:val="00020263"/>
    <w:rsid w:val="0002053E"/>
    <w:rsid w:val="00020776"/>
    <w:rsid w:val="0002117D"/>
    <w:rsid w:val="0002153B"/>
    <w:rsid w:val="00021913"/>
    <w:rsid w:val="00022844"/>
    <w:rsid w:val="0002391E"/>
    <w:rsid w:val="00023ADB"/>
    <w:rsid w:val="00023D20"/>
    <w:rsid w:val="00024577"/>
    <w:rsid w:val="0002635F"/>
    <w:rsid w:val="000265BC"/>
    <w:rsid w:val="00026828"/>
    <w:rsid w:val="00026E7F"/>
    <w:rsid w:val="00027608"/>
    <w:rsid w:val="00027A33"/>
    <w:rsid w:val="00031FE3"/>
    <w:rsid w:val="000324BB"/>
    <w:rsid w:val="000326FA"/>
    <w:rsid w:val="00033345"/>
    <w:rsid w:val="000333D4"/>
    <w:rsid w:val="0003369C"/>
    <w:rsid w:val="000336B2"/>
    <w:rsid w:val="0003417C"/>
    <w:rsid w:val="0003429A"/>
    <w:rsid w:val="0003430F"/>
    <w:rsid w:val="00035339"/>
    <w:rsid w:val="000362C5"/>
    <w:rsid w:val="00036B36"/>
    <w:rsid w:val="00036C65"/>
    <w:rsid w:val="00037700"/>
    <w:rsid w:val="00037ED0"/>
    <w:rsid w:val="0004016C"/>
    <w:rsid w:val="000406E6"/>
    <w:rsid w:val="00040761"/>
    <w:rsid w:val="00040C41"/>
    <w:rsid w:val="00040F62"/>
    <w:rsid w:val="00041A0F"/>
    <w:rsid w:val="00041AC7"/>
    <w:rsid w:val="00041F2B"/>
    <w:rsid w:val="000423FB"/>
    <w:rsid w:val="00042D23"/>
    <w:rsid w:val="00043124"/>
    <w:rsid w:val="000437C7"/>
    <w:rsid w:val="0004407C"/>
    <w:rsid w:val="0004514B"/>
    <w:rsid w:val="00045940"/>
    <w:rsid w:val="00045994"/>
    <w:rsid w:val="00045A53"/>
    <w:rsid w:val="00045D93"/>
    <w:rsid w:val="00046551"/>
    <w:rsid w:val="00046595"/>
    <w:rsid w:val="00046654"/>
    <w:rsid w:val="0004697A"/>
    <w:rsid w:val="00047ABE"/>
    <w:rsid w:val="0005011D"/>
    <w:rsid w:val="00050D80"/>
    <w:rsid w:val="00050E26"/>
    <w:rsid w:val="00051877"/>
    <w:rsid w:val="000529E2"/>
    <w:rsid w:val="000533D6"/>
    <w:rsid w:val="0005351E"/>
    <w:rsid w:val="00053F99"/>
    <w:rsid w:val="00054A2D"/>
    <w:rsid w:val="00055492"/>
    <w:rsid w:val="00055B49"/>
    <w:rsid w:val="00055C51"/>
    <w:rsid w:val="00056656"/>
    <w:rsid w:val="00056B40"/>
    <w:rsid w:val="000570B6"/>
    <w:rsid w:val="00057F4F"/>
    <w:rsid w:val="000607D0"/>
    <w:rsid w:val="00060A5B"/>
    <w:rsid w:val="000615E4"/>
    <w:rsid w:val="0006190D"/>
    <w:rsid w:val="00061979"/>
    <w:rsid w:val="00062542"/>
    <w:rsid w:val="0006330B"/>
    <w:rsid w:val="00064666"/>
    <w:rsid w:val="00064EBE"/>
    <w:rsid w:val="0006577D"/>
    <w:rsid w:val="00065AE8"/>
    <w:rsid w:val="00065E9E"/>
    <w:rsid w:val="00066BFF"/>
    <w:rsid w:val="00066E27"/>
    <w:rsid w:val="00067A49"/>
    <w:rsid w:val="0007009F"/>
    <w:rsid w:val="000704BB"/>
    <w:rsid w:val="00070828"/>
    <w:rsid w:val="00070F76"/>
    <w:rsid w:val="000713D0"/>
    <w:rsid w:val="00072A80"/>
    <w:rsid w:val="000733CE"/>
    <w:rsid w:val="000739CD"/>
    <w:rsid w:val="00073AC7"/>
    <w:rsid w:val="00074549"/>
    <w:rsid w:val="00074C64"/>
    <w:rsid w:val="000750CF"/>
    <w:rsid w:val="000750D0"/>
    <w:rsid w:val="00075560"/>
    <w:rsid w:val="00076142"/>
    <w:rsid w:val="000762D5"/>
    <w:rsid w:val="0007681A"/>
    <w:rsid w:val="00077924"/>
    <w:rsid w:val="000804A4"/>
    <w:rsid w:val="00080A6F"/>
    <w:rsid w:val="00080AD8"/>
    <w:rsid w:val="00080D4E"/>
    <w:rsid w:val="000813E3"/>
    <w:rsid w:val="000814BC"/>
    <w:rsid w:val="0008156C"/>
    <w:rsid w:val="00081B61"/>
    <w:rsid w:val="0008274D"/>
    <w:rsid w:val="0008288A"/>
    <w:rsid w:val="00082A4A"/>
    <w:rsid w:val="00082A9D"/>
    <w:rsid w:val="00084B60"/>
    <w:rsid w:val="00084C0D"/>
    <w:rsid w:val="00084E22"/>
    <w:rsid w:val="00085553"/>
    <w:rsid w:val="000865AC"/>
    <w:rsid w:val="00086614"/>
    <w:rsid w:val="000868E9"/>
    <w:rsid w:val="00086F88"/>
    <w:rsid w:val="00087200"/>
    <w:rsid w:val="00087FE3"/>
    <w:rsid w:val="00090788"/>
    <w:rsid w:val="000909FD"/>
    <w:rsid w:val="00090A3C"/>
    <w:rsid w:val="00090CB7"/>
    <w:rsid w:val="00092B94"/>
    <w:rsid w:val="00092BA9"/>
    <w:rsid w:val="00093E70"/>
    <w:rsid w:val="0009413E"/>
    <w:rsid w:val="0009464D"/>
    <w:rsid w:val="0009488E"/>
    <w:rsid w:val="000952FD"/>
    <w:rsid w:val="000955A5"/>
    <w:rsid w:val="0009597C"/>
    <w:rsid w:val="0009598E"/>
    <w:rsid w:val="00095CD5"/>
    <w:rsid w:val="00095CFF"/>
    <w:rsid w:val="00096830"/>
    <w:rsid w:val="000A05A1"/>
    <w:rsid w:val="000A383C"/>
    <w:rsid w:val="000A3B3E"/>
    <w:rsid w:val="000A492A"/>
    <w:rsid w:val="000A4CE7"/>
    <w:rsid w:val="000A5773"/>
    <w:rsid w:val="000A597D"/>
    <w:rsid w:val="000A5DF9"/>
    <w:rsid w:val="000A5EC3"/>
    <w:rsid w:val="000A6FC3"/>
    <w:rsid w:val="000B0510"/>
    <w:rsid w:val="000B1EB4"/>
    <w:rsid w:val="000B206E"/>
    <w:rsid w:val="000B20A5"/>
    <w:rsid w:val="000B2469"/>
    <w:rsid w:val="000B34F5"/>
    <w:rsid w:val="000B35FB"/>
    <w:rsid w:val="000B4011"/>
    <w:rsid w:val="000B412F"/>
    <w:rsid w:val="000B413E"/>
    <w:rsid w:val="000B4CD7"/>
    <w:rsid w:val="000B4EE7"/>
    <w:rsid w:val="000B56FA"/>
    <w:rsid w:val="000B60FA"/>
    <w:rsid w:val="000B6153"/>
    <w:rsid w:val="000B65A0"/>
    <w:rsid w:val="000B6F83"/>
    <w:rsid w:val="000B70D6"/>
    <w:rsid w:val="000B7203"/>
    <w:rsid w:val="000B7FC0"/>
    <w:rsid w:val="000C08EE"/>
    <w:rsid w:val="000C16E9"/>
    <w:rsid w:val="000C273F"/>
    <w:rsid w:val="000C279D"/>
    <w:rsid w:val="000C3178"/>
    <w:rsid w:val="000C3CA2"/>
    <w:rsid w:val="000C3E2A"/>
    <w:rsid w:val="000C43BB"/>
    <w:rsid w:val="000C4F12"/>
    <w:rsid w:val="000C4F6F"/>
    <w:rsid w:val="000C5258"/>
    <w:rsid w:val="000C52C1"/>
    <w:rsid w:val="000C569E"/>
    <w:rsid w:val="000C5835"/>
    <w:rsid w:val="000C5858"/>
    <w:rsid w:val="000C5C63"/>
    <w:rsid w:val="000C6636"/>
    <w:rsid w:val="000C6C6B"/>
    <w:rsid w:val="000C6C6D"/>
    <w:rsid w:val="000C7467"/>
    <w:rsid w:val="000C790D"/>
    <w:rsid w:val="000C7CAD"/>
    <w:rsid w:val="000D004A"/>
    <w:rsid w:val="000D012D"/>
    <w:rsid w:val="000D0167"/>
    <w:rsid w:val="000D01B3"/>
    <w:rsid w:val="000D02FE"/>
    <w:rsid w:val="000D11C1"/>
    <w:rsid w:val="000D14F2"/>
    <w:rsid w:val="000D1FBB"/>
    <w:rsid w:val="000D21C7"/>
    <w:rsid w:val="000D3062"/>
    <w:rsid w:val="000D3688"/>
    <w:rsid w:val="000D38D1"/>
    <w:rsid w:val="000D3DB6"/>
    <w:rsid w:val="000D5433"/>
    <w:rsid w:val="000D5835"/>
    <w:rsid w:val="000D585B"/>
    <w:rsid w:val="000D5B3B"/>
    <w:rsid w:val="000D5D6C"/>
    <w:rsid w:val="000D680C"/>
    <w:rsid w:val="000D6CC0"/>
    <w:rsid w:val="000D7568"/>
    <w:rsid w:val="000D7B23"/>
    <w:rsid w:val="000E0189"/>
    <w:rsid w:val="000E025B"/>
    <w:rsid w:val="000E053A"/>
    <w:rsid w:val="000E094C"/>
    <w:rsid w:val="000E0B22"/>
    <w:rsid w:val="000E2157"/>
    <w:rsid w:val="000E264E"/>
    <w:rsid w:val="000E35EE"/>
    <w:rsid w:val="000E3CE8"/>
    <w:rsid w:val="000E3EFD"/>
    <w:rsid w:val="000E4531"/>
    <w:rsid w:val="000E5B02"/>
    <w:rsid w:val="000E5DBD"/>
    <w:rsid w:val="000E6A52"/>
    <w:rsid w:val="000E6EEC"/>
    <w:rsid w:val="000E7858"/>
    <w:rsid w:val="000E78C7"/>
    <w:rsid w:val="000E7AF1"/>
    <w:rsid w:val="000F0599"/>
    <w:rsid w:val="000F0D2D"/>
    <w:rsid w:val="000F1EF5"/>
    <w:rsid w:val="000F2129"/>
    <w:rsid w:val="000F27F1"/>
    <w:rsid w:val="000F284B"/>
    <w:rsid w:val="000F2865"/>
    <w:rsid w:val="000F28F3"/>
    <w:rsid w:val="000F2AA6"/>
    <w:rsid w:val="000F2D09"/>
    <w:rsid w:val="000F40B5"/>
    <w:rsid w:val="000F44B6"/>
    <w:rsid w:val="000F4A2C"/>
    <w:rsid w:val="000F4AEA"/>
    <w:rsid w:val="000F5305"/>
    <w:rsid w:val="000F59ED"/>
    <w:rsid w:val="000F6AA0"/>
    <w:rsid w:val="000F6B20"/>
    <w:rsid w:val="000F6C9E"/>
    <w:rsid w:val="000F6E9A"/>
    <w:rsid w:val="000F7588"/>
    <w:rsid w:val="00100221"/>
    <w:rsid w:val="001002CF"/>
    <w:rsid w:val="0010054A"/>
    <w:rsid w:val="00100C81"/>
    <w:rsid w:val="00101A27"/>
    <w:rsid w:val="00101E14"/>
    <w:rsid w:val="001024B0"/>
    <w:rsid w:val="00102719"/>
    <w:rsid w:val="00102AE0"/>
    <w:rsid w:val="00102BC8"/>
    <w:rsid w:val="00103247"/>
    <w:rsid w:val="001035E8"/>
    <w:rsid w:val="00103DB0"/>
    <w:rsid w:val="00103E5F"/>
    <w:rsid w:val="001047DD"/>
    <w:rsid w:val="00104E70"/>
    <w:rsid w:val="00105314"/>
    <w:rsid w:val="001053A8"/>
    <w:rsid w:val="00105926"/>
    <w:rsid w:val="001078CF"/>
    <w:rsid w:val="0010797D"/>
    <w:rsid w:val="00107A93"/>
    <w:rsid w:val="00107C9B"/>
    <w:rsid w:val="00107D03"/>
    <w:rsid w:val="001101E2"/>
    <w:rsid w:val="00110CAE"/>
    <w:rsid w:val="00110EE7"/>
    <w:rsid w:val="00111BCA"/>
    <w:rsid w:val="00111CDC"/>
    <w:rsid w:val="00112668"/>
    <w:rsid w:val="00114751"/>
    <w:rsid w:val="00114A07"/>
    <w:rsid w:val="00114D6D"/>
    <w:rsid w:val="00115095"/>
    <w:rsid w:val="001150AA"/>
    <w:rsid w:val="001156EF"/>
    <w:rsid w:val="00115873"/>
    <w:rsid w:val="001158D4"/>
    <w:rsid w:val="001158ED"/>
    <w:rsid w:val="00115D22"/>
    <w:rsid w:val="0011605B"/>
    <w:rsid w:val="00116A7A"/>
    <w:rsid w:val="00116DFA"/>
    <w:rsid w:val="00116FE9"/>
    <w:rsid w:val="00120215"/>
    <w:rsid w:val="0012029E"/>
    <w:rsid w:val="00120735"/>
    <w:rsid w:val="00120CE0"/>
    <w:rsid w:val="001212AA"/>
    <w:rsid w:val="00121981"/>
    <w:rsid w:val="00121D5C"/>
    <w:rsid w:val="0012237B"/>
    <w:rsid w:val="00122A93"/>
    <w:rsid w:val="00122B83"/>
    <w:rsid w:val="00122D75"/>
    <w:rsid w:val="00125B66"/>
    <w:rsid w:val="0012612C"/>
    <w:rsid w:val="0012640A"/>
    <w:rsid w:val="001274F6"/>
    <w:rsid w:val="00127F95"/>
    <w:rsid w:val="00130044"/>
    <w:rsid w:val="00131417"/>
    <w:rsid w:val="001319A0"/>
    <w:rsid w:val="00132442"/>
    <w:rsid w:val="00132D1D"/>
    <w:rsid w:val="00132D52"/>
    <w:rsid w:val="00133176"/>
    <w:rsid w:val="00133B05"/>
    <w:rsid w:val="0013408D"/>
    <w:rsid w:val="001346FE"/>
    <w:rsid w:val="001349E4"/>
    <w:rsid w:val="00134C18"/>
    <w:rsid w:val="00134E7F"/>
    <w:rsid w:val="00135730"/>
    <w:rsid w:val="00135BE6"/>
    <w:rsid w:val="00135D42"/>
    <w:rsid w:val="00136187"/>
    <w:rsid w:val="00136353"/>
    <w:rsid w:val="00136601"/>
    <w:rsid w:val="001367CE"/>
    <w:rsid w:val="00136BCB"/>
    <w:rsid w:val="00136DD4"/>
    <w:rsid w:val="00136E27"/>
    <w:rsid w:val="00136EE3"/>
    <w:rsid w:val="001373E4"/>
    <w:rsid w:val="00137B80"/>
    <w:rsid w:val="00140AFE"/>
    <w:rsid w:val="00140B04"/>
    <w:rsid w:val="00140CDE"/>
    <w:rsid w:val="00140D32"/>
    <w:rsid w:val="00140ECD"/>
    <w:rsid w:val="001437D0"/>
    <w:rsid w:val="00143C03"/>
    <w:rsid w:val="00143E09"/>
    <w:rsid w:val="0014608E"/>
    <w:rsid w:val="001467A2"/>
    <w:rsid w:val="001503A4"/>
    <w:rsid w:val="00150B3C"/>
    <w:rsid w:val="00150CC3"/>
    <w:rsid w:val="001510D0"/>
    <w:rsid w:val="00151DB1"/>
    <w:rsid w:val="00151F80"/>
    <w:rsid w:val="00152314"/>
    <w:rsid w:val="001525B0"/>
    <w:rsid w:val="00152F55"/>
    <w:rsid w:val="001533BE"/>
    <w:rsid w:val="001533FF"/>
    <w:rsid w:val="00153711"/>
    <w:rsid w:val="00153807"/>
    <w:rsid w:val="00154469"/>
    <w:rsid w:val="00154B8D"/>
    <w:rsid w:val="00154EEE"/>
    <w:rsid w:val="0015534A"/>
    <w:rsid w:val="001555EB"/>
    <w:rsid w:val="00155EA4"/>
    <w:rsid w:val="0015667A"/>
    <w:rsid w:val="0015686E"/>
    <w:rsid w:val="00156B55"/>
    <w:rsid w:val="001576AE"/>
    <w:rsid w:val="00157D01"/>
    <w:rsid w:val="00157FF7"/>
    <w:rsid w:val="00160C47"/>
    <w:rsid w:val="00161591"/>
    <w:rsid w:val="00161CE2"/>
    <w:rsid w:val="001621B3"/>
    <w:rsid w:val="001625CE"/>
    <w:rsid w:val="00162F55"/>
    <w:rsid w:val="00163984"/>
    <w:rsid w:val="00164C7E"/>
    <w:rsid w:val="00164F2E"/>
    <w:rsid w:val="0016593D"/>
    <w:rsid w:val="00165A35"/>
    <w:rsid w:val="00165C0A"/>
    <w:rsid w:val="00165D6E"/>
    <w:rsid w:val="00165F35"/>
    <w:rsid w:val="00166EEA"/>
    <w:rsid w:val="00167115"/>
    <w:rsid w:val="001673EC"/>
    <w:rsid w:val="00167E0A"/>
    <w:rsid w:val="0017016E"/>
    <w:rsid w:val="0017090E"/>
    <w:rsid w:val="00171B08"/>
    <w:rsid w:val="001722EA"/>
    <w:rsid w:val="00172D7D"/>
    <w:rsid w:val="00175BD8"/>
    <w:rsid w:val="00176730"/>
    <w:rsid w:val="00176C5F"/>
    <w:rsid w:val="00177453"/>
    <w:rsid w:val="00177C8C"/>
    <w:rsid w:val="00177C98"/>
    <w:rsid w:val="00180613"/>
    <w:rsid w:val="0018151D"/>
    <w:rsid w:val="001819F2"/>
    <w:rsid w:val="001821D3"/>
    <w:rsid w:val="00182D0B"/>
    <w:rsid w:val="00183219"/>
    <w:rsid w:val="00184C1B"/>
    <w:rsid w:val="00185CAB"/>
    <w:rsid w:val="0018692C"/>
    <w:rsid w:val="00187853"/>
    <w:rsid w:val="00187BC8"/>
    <w:rsid w:val="00187BF0"/>
    <w:rsid w:val="00187D4C"/>
    <w:rsid w:val="001900A3"/>
    <w:rsid w:val="00190313"/>
    <w:rsid w:val="001903F6"/>
    <w:rsid w:val="001909E9"/>
    <w:rsid w:val="00190E44"/>
    <w:rsid w:val="0019101F"/>
    <w:rsid w:val="00191289"/>
    <w:rsid w:val="00191BDF"/>
    <w:rsid w:val="001920D4"/>
    <w:rsid w:val="0019213F"/>
    <w:rsid w:val="00192C84"/>
    <w:rsid w:val="00192F92"/>
    <w:rsid w:val="0019312A"/>
    <w:rsid w:val="00193F23"/>
    <w:rsid w:val="00194047"/>
    <w:rsid w:val="001941ED"/>
    <w:rsid w:val="00194A7B"/>
    <w:rsid w:val="00195C44"/>
    <w:rsid w:val="001960FE"/>
    <w:rsid w:val="001965CC"/>
    <w:rsid w:val="00196AB3"/>
    <w:rsid w:val="00196ACE"/>
    <w:rsid w:val="00197FEC"/>
    <w:rsid w:val="001A0073"/>
    <w:rsid w:val="001A054F"/>
    <w:rsid w:val="001A0792"/>
    <w:rsid w:val="001A14F5"/>
    <w:rsid w:val="001A154C"/>
    <w:rsid w:val="001A185C"/>
    <w:rsid w:val="001A1B2D"/>
    <w:rsid w:val="001A1E25"/>
    <w:rsid w:val="001A2BB4"/>
    <w:rsid w:val="001A2BB9"/>
    <w:rsid w:val="001A2CE2"/>
    <w:rsid w:val="001A2E27"/>
    <w:rsid w:val="001A2FBA"/>
    <w:rsid w:val="001A3937"/>
    <w:rsid w:val="001A3B93"/>
    <w:rsid w:val="001A3D2F"/>
    <w:rsid w:val="001A3E00"/>
    <w:rsid w:val="001A3E93"/>
    <w:rsid w:val="001A540E"/>
    <w:rsid w:val="001A593B"/>
    <w:rsid w:val="001A5D1B"/>
    <w:rsid w:val="001A6169"/>
    <w:rsid w:val="001A6BF9"/>
    <w:rsid w:val="001A7136"/>
    <w:rsid w:val="001A7DEE"/>
    <w:rsid w:val="001B0C7B"/>
    <w:rsid w:val="001B0EEB"/>
    <w:rsid w:val="001B1222"/>
    <w:rsid w:val="001B16C8"/>
    <w:rsid w:val="001B1F43"/>
    <w:rsid w:val="001B1FCE"/>
    <w:rsid w:val="001B1FFF"/>
    <w:rsid w:val="001B2169"/>
    <w:rsid w:val="001B22D7"/>
    <w:rsid w:val="001B2A4C"/>
    <w:rsid w:val="001B2D0F"/>
    <w:rsid w:val="001B357B"/>
    <w:rsid w:val="001B3ED4"/>
    <w:rsid w:val="001B4985"/>
    <w:rsid w:val="001B6A28"/>
    <w:rsid w:val="001B6E9F"/>
    <w:rsid w:val="001B6ECC"/>
    <w:rsid w:val="001B7143"/>
    <w:rsid w:val="001B741F"/>
    <w:rsid w:val="001B745D"/>
    <w:rsid w:val="001B7666"/>
    <w:rsid w:val="001B7A11"/>
    <w:rsid w:val="001C029B"/>
    <w:rsid w:val="001C07F9"/>
    <w:rsid w:val="001C0FF7"/>
    <w:rsid w:val="001C225B"/>
    <w:rsid w:val="001C24ED"/>
    <w:rsid w:val="001C3698"/>
    <w:rsid w:val="001C3E2B"/>
    <w:rsid w:val="001C4C91"/>
    <w:rsid w:val="001C56DA"/>
    <w:rsid w:val="001C57CA"/>
    <w:rsid w:val="001C5BFF"/>
    <w:rsid w:val="001C5F1E"/>
    <w:rsid w:val="001C61A0"/>
    <w:rsid w:val="001C6208"/>
    <w:rsid w:val="001C6B34"/>
    <w:rsid w:val="001C7063"/>
    <w:rsid w:val="001C7E1F"/>
    <w:rsid w:val="001C7EE2"/>
    <w:rsid w:val="001D083E"/>
    <w:rsid w:val="001D144C"/>
    <w:rsid w:val="001D19FA"/>
    <w:rsid w:val="001D2697"/>
    <w:rsid w:val="001D2951"/>
    <w:rsid w:val="001D2D04"/>
    <w:rsid w:val="001D2E94"/>
    <w:rsid w:val="001D3B30"/>
    <w:rsid w:val="001D415E"/>
    <w:rsid w:val="001D5321"/>
    <w:rsid w:val="001D549F"/>
    <w:rsid w:val="001D61E7"/>
    <w:rsid w:val="001D62D4"/>
    <w:rsid w:val="001D6618"/>
    <w:rsid w:val="001D71AE"/>
    <w:rsid w:val="001D76C5"/>
    <w:rsid w:val="001E044A"/>
    <w:rsid w:val="001E04F9"/>
    <w:rsid w:val="001E0CF3"/>
    <w:rsid w:val="001E0E8A"/>
    <w:rsid w:val="001E1628"/>
    <w:rsid w:val="001E1787"/>
    <w:rsid w:val="001E1B1D"/>
    <w:rsid w:val="001E1C86"/>
    <w:rsid w:val="001E2B9D"/>
    <w:rsid w:val="001E2CDD"/>
    <w:rsid w:val="001E3875"/>
    <w:rsid w:val="001E4116"/>
    <w:rsid w:val="001E48CF"/>
    <w:rsid w:val="001E52E7"/>
    <w:rsid w:val="001E59FB"/>
    <w:rsid w:val="001E5EF0"/>
    <w:rsid w:val="001E63F9"/>
    <w:rsid w:val="001E66BD"/>
    <w:rsid w:val="001E69AF"/>
    <w:rsid w:val="001F0117"/>
    <w:rsid w:val="001F07E2"/>
    <w:rsid w:val="001F0DCF"/>
    <w:rsid w:val="001F1894"/>
    <w:rsid w:val="001F18B9"/>
    <w:rsid w:val="001F2CBB"/>
    <w:rsid w:val="001F3042"/>
    <w:rsid w:val="001F3276"/>
    <w:rsid w:val="001F3536"/>
    <w:rsid w:val="001F38A2"/>
    <w:rsid w:val="001F4ADB"/>
    <w:rsid w:val="001F5A9A"/>
    <w:rsid w:val="001F65E1"/>
    <w:rsid w:val="001F6783"/>
    <w:rsid w:val="001F6CB0"/>
    <w:rsid w:val="001F728A"/>
    <w:rsid w:val="001F754C"/>
    <w:rsid w:val="001F78D3"/>
    <w:rsid w:val="00200CF1"/>
    <w:rsid w:val="00201775"/>
    <w:rsid w:val="00201A75"/>
    <w:rsid w:val="002027EB"/>
    <w:rsid w:val="00203A98"/>
    <w:rsid w:val="002044F3"/>
    <w:rsid w:val="002046C2"/>
    <w:rsid w:val="00204C5D"/>
    <w:rsid w:val="00205159"/>
    <w:rsid w:val="00205EB9"/>
    <w:rsid w:val="002065CC"/>
    <w:rsid w:val="00206613"/>
    <w:rsid w:val="00206FD6"/>
    <w:rsid w:val="00207044"/>
    <w:rsid w:val="00210634"/>
    <w:rsid w:val="00210638"/>
    <w:rsid w:val="002106D8"/>
    <w:rsid w:val="00210943"/>
    <w:rsid w:val="00210EE9"/>
    <w:rsid w:val="00211A49"/>
    <w:rsid w:val="00211D6D"/>
    <w:rsid w:val="00212FB9"/>
    <w:rsid w:val="002132DC"/>
    <w:rsid w:val="00213317"/>
    <w:rsid w:val="00213454"/>
    <w:rsid w:val="00213886"/>
    <w:rsid w:val="002151ED"/>
    <w:rsid w:val="00215353"/>
    <w:rsid w:val="002158D7"/>
    <w:rsid w:val="00215B68"/>
    <w:rsid w:val="00215B7B"/>
    <w:rsid w:val="002164DD"/>
    <w:rsid w:val="00216B16"/>
    <w:rsid w:val="00216E2A"/>
    <w:rsid w:val="00216F8D"/>
    <w:rsid w:val="002175DD"/>
    <w:rsid w:val="00217950"/>
    <w:rsid w:val="00217AFE"/>
    <w:rsid w:val="002213DB"/>
    <w:rsid w:val="00222B1A"/>
    <w:rsid w:val="00222D1E"/>
    <w:rsid w:val="00222E9C"/>
    <w:rsid w:val="002234E0"/>
    <w:rsid w:val="00223DCD"/>
    <w:rsid w:val="00223DE0"/>
    <w:rsid w:val="00224771"/>
    <w:rsid w:val="00224D01"/>
    <w:rsid w:val="002252AE"/>
    <w:rsid w:val="002254EA"/>
    <w:rsid w:val="00225B87"/>
    <w:rsid w:val="00225FE3"/>
    <w:rsid w:val="00226062"/>
    <w:rsid w:val="00226B07"/>
    <w:rsid w:val="00226B0F"/>
    <w:rsid w:val="002270BB"/>
    <w:rsid w:val="00227640"/>
    <w:rsid w:val="0022792B"/>
    <w:rsid w:val="00227AEC"/>
    <w:rsid w:val="002323F8"/>
    <w:rsid w:val="002327C4"/>
    <w:rsid w:val="0023286E"/>
    <w:rsid w:val="00232E20"/>
    <w:rsid w:val="0023324C"/>
    <w:rsid w:val="00233394"/>
    <w:rsid w:val="0023387F"/>
    <w:rsid w:val="00233A24"/>
    <w:rsid w:val="0023509F"/>
    <w:rsid w:val="002351C7"/>
    <w:rsid w:val="002353BD"/>
    <w:rsid w:val="00235C0D"/>
    <w:rsid w:val="00235E4F"/>
    <w:rsid w:val="00235FE7"/>
    <w:rsid w:val="0023634D"/>
    <w:rsid w:val="00236C3A"/>
    <w:rsid w:val="00237605"/>
    <w:rsid w:val="0023778F"/>
    <w:rsid w:val="00240826"/>
    <w:rsid w:val="00240D8B"/>
    <w:rsid w:val="00241C65"/>
    <w:rsid w:val="00242B0F"/>
    <w:rsid w:val="0024317D"/>
    <w:rsid w:val="00243FDB"/>
    <w:rsid w:val="00244123"/>
    <w:rsid w:val="00244B4E"/>
    <w:rsid w:val="00244FBF"/>
    <w:rsid w:val="002473BB"/>
    <w:rsid w:val="002473DE"/>
    <w:rsid w:val="00247521"/>
    <w:rsid w:val="00247552"/>
    <w:rsid w:val="00250DD5"/>
    <w:rsid w:val="00251046"/>
    <w:rsid w:val="00253406"/>
    <w:rsid w:val="00253458"/>
    <w:rsid w:val="00253DD4"/>
    <w:rsid w:val="00253E16"/>
    <w:rsid w:val="00253E5A"/>
    <w:rsid w:val="00254144"/>
    <w:rsid w:val="002546A1"/>
    <w:rsid w:val="00255F36"/>
    <w:rsid w:val="00255FB8"/>
    <w:rsid w:val="00255FC2"/>
    <w:rsid w:val="00256361"/>
    <w:rsid w:val="002564AA"/>
    <w:rsid w:val="002571C1"/>
    <w:rsid w:val="00257B0F"/>
    <w:rsid w:val="00257F74"/>
    <w:rsid w:val="00260442"/>
    <w:rsid w:val="00260BD5"/>
    <w:rsid w:val="00260ECC"/>
    <w:rsid w:val="00260F39"/>
    <w:rsid w:val="00261B88"/>
    <w:rsid w:val="00263239"/>
    <w:rsid w:val="002634FD"/>
    <w:rsid w:val="00263E74"/>
    <w:rsid w:val="00264FE4"/>
    <w:rsid w:val="00265446"/>
    <w:rsid w:val="002655D3"/>
    <w:rsid w:val="00265F25"/>
    <w:rsid w:val="002664C7"/>
    <w:rsid w:val="0026701C"/>
    <w:rsid w:val="002674DC"/>
    <w:rsid w:val="00267E81"/>
    <w:rsid w:val="0027036A"/>
    <w:rsid w:val="002704E2"/>
    <w:rsid w:val="0027083A"/>
    <w:rsid w:val="00270903"/>
    <w:rsid w:val="0027128F"/>
    <w:rsid w:val="002712CF"/>
    <w:rsid w:val="00271695"/>
    <w:rsid w:val="00272641"/>
    <w:rsid w:val="002730CB"/>
    <w:rsid w:val="002739FD"/>
    <w:rsid w:val="002746E2"/>
    <w:rsid w:val="0027539A"/>
    <w:rsid w:val="002754BD"/>
    <w:rsid w:val="00275F4E"/>
    <w:rsid w:val="00276198"/>
    <w:rsid w:val="002775A5"/>
    <w:rsid w:val="00277695"/>
    <w:rsid w:val="002779CC"/>
    <w:rsid w:val="002800E7"/>
    <w:rsid w:val="00280325"/>
    <w:rsid w:val="0028080E"/>
    <w:rsid w:val="002811D9"/>
    <w:rsid w:val="002812B3"/>
    <w:rsid w:val="002819C4"/>
    <w:rsid w:val="00281AA1"/>
    <w:rsid w:val="0028329F"/>
    <w:rsid w:val="00283646"/>
    <w:rsid w:val="002836A0"/>
    <w:rsid w:val="002846F2"/>
    <w:rsid w:val="00284906"/>
    <w:rsid w:val="00284920"/>
    <w:rsid w:val="00285969"/>
    <w:rsid w:val="00285A1D"/>
    <w:rsid w:val="002861AC"/>
    <w:rsid w:val="00286958"/>
    <w:rsid w:val="00286E02"/>
    <w:rsid w:val="0028753E"/>
    <w:rsid w:val="00287967"/>
    <w:rsid w:val="00287E08"/>
    <w:rsid w:val="00287EC5"/>
    <w:rsid w:val="00290399"/>
    <w:rsid w:val="002905A6"/>
    <w:rsid w:val="00290604"/>
    <w:rsid w:val="00290CD4"/>
    <w:rsid w:val="00291281"/>
    <w:rsid w:val="00291D13"/>
    <w:rsid w:val="00292280"/>
    <w:rsid w:val="00292B98"/>
    <w:rsid w:val="00292F7D"/>
    <w:rsid w:val="00292FEE"/>
    <w:rsid w:val="002933FA"/>
    <w:rsid w:val="00293606"/>
    <w:rsid w:val="00293C00"/>
    <w:rsid w:val="00293DC8"/>
    <w:rsid w:val="00293ECC"/>
    <w:rsid w:val="00294362"/>
    <w:rsid w:val="0029438C"/>
    <w:rsid w:val="00294D3E"/>
    <w:rsid w:val="0029621F"/>
    <w:rsid w:val="002962F2"/>
    <w:rsid w:val="00296338"/>
    <w:rsid w:val="002977AD"/>
    <w:rsid w:val="00297F3C"/>
    <w:rsid w:val="002A0378"/>
    <w:rsid w:val="002A1505"/>
    <w:rsid w:val="002A1F14"/>
    <w:rsid w:val="002A24AC"/>
    <w:rsid w:val="002A2A18"/>
    <w:rsid w:val="002A2E30"/>
    <w:rsid w:val="002A2F5F"/>
    <w:rsid w:val="002A3247"/>
    <w:rsid w:val="002A34FD"/>
    <w:rsid w:val="002A4DC6"/>
    <w:rsid w:val="002A5C2C"/>
    <w:rsid w:val="002A6593"/>
    <w:rsid w:val="002A6A27"/>
    <w:rsid w:val="002A6B4C"/>
    <w:rsid w:val="002A6DA3"/>
    <w:rsid w:val="002A7055"/>
    <w:rsid w:val="002A72D3"/>
    <w:rsid w:val="002A7790"/>
    <w:rsid w:val="002A7A40"/>
    <w:rsid w:val="002A7B74"/>
    <w:rsid w:val="002B0D9D"/>
    <w:rsid w:val="002B1085"/>
    <w:rsid w:val="002B1A87"/>
    <w:rsid w:val="002B20F1"/>
    <w:rsid w:val="002B21F5"/>
    <w:rsid w:val="002B305E"/>
    <w:rsid w:val="002B31F4"/>
    <w:rsid w:val="002B37CE"/>
    <w:rsid w:val="002B3A0A"/>
    <w:rsid w:val="002B4B9A"/>
    <w:rsid w:val="002B4DCB"/>
    <w:rsid w:val="002B5674"/>
    <w:rsid w:val="002B58F4"/>
    <w:rsid w:val="002B607B"/>
    <w:rsid w:val="002B6900"/>
    <w:rsid w:val="002B6CB9"/>
    <w:rsid w:val="002B701B"/>
    <w:rsid w:val="002B7733"/>
    <w:rsid w:val="002B7A5B"/>
    <w:rsid w:val="002B7CC4"/>
    <w:rsid w:val="002C09AC"/>
    <w:rsid w:val="002C0A17"/>
    <w:rsid w:val="002C0A4C"/>
    <w:rsid w:val="002C0C23"/>
    <w:rsid w:val="002C1529"/>
    <w:rsid w:val="002C1634"/>
    <w:rsid w:val="002C1694"/>
    <w:rsid w:val="002C1763"/>
    <w:rsid w:val="002C22F5"/>
    <w:rsid w:val="002C27A8"/>
    <w:rsid w:val="002C2887"/>
    <w:rsid w:val="002C3495"/>
    <w:rsid w:val="002C3AA3"/>
    <w:rsid w:val="002C3C0C"/>
    <w:rsid w:val="002C3E32"/>
    <w:rsid w:val="002C4EF7"/>
    <w:rsid w:val="002C6107"/>
    <w:rsid w:val="002C65BD"/>
    <w:rsid w:val="002C6D9F"/>
    <w:rsid w:val="002C701A"/>
    <w:rsid w:val="002C7E88"/>
    <w:rsid w:val="002D08FA"/>
    <w:rsid w:val="002D1FEA"/>
    <w:rsid w:val="002D314C"/>
    <w:rsid w:val="002D334A"/>
    <w:rsid w:val="002D35AB"/>
    <w:rsid w:val="002D3605"/>
    <w:rsid w:val="002D3653"/>
    <w:rsid w:val="002D36D7"/>
    <w:rsid w:val="002D38ED"/>
    <w:rsid w:val="002D39BA"/>
    <w:rsid w:val="002D5117"/>
    <w:rsid w:val="002D5D3A"/>
    <w:rsid w:val="002D6979"/>
    <w:rsid w:val="002D72A8"/>
    <w:rsid w:val="002D7305"/>
    <w:rsid w:val="002D7640"/>
    <w:rsid w:val="002D7F7C"/>
    <w:rsid w:val="002E05BF"/>
    <w:rsid w:val="002E095B"/>
    <w:rsid w:val="002E1336"/>
    <w:rsid w:val="002E1A38"/>
    <w:rsid w:val="002E2689"/>
    <w:rsid w:val="002E270F"/>
    <w:rsid w:val="002E2B67"/>
    <w:rsid w:val="002E3DF7"/>
    <w:rsid w:val="002E4919"/>
    <w:rsid w:val="002E4C02"/>
    <w:rsid w:val="002E508F"/>
    <w:rsid w:val="002E52F4"/>
    <w:rsid w:val="002E542B"/>
    <w:rsid w:val="002E58CA"/>
    <w:rsid w:val="002E5A3D"/>
    <w:rsid w:val="002E5B70"/>
    <w:rsid w:val="002E5C43"/>
    <w:rsid w:val="002E5FDD"/>
    <w:rsid w:val="002E661F"/>
    <w:rsid w:val="002E7013"/>
    <w:rsid w:val="002E739A"/>
    <w:rsid w:val="002E7795"/>
    <w:rsid w:val="002E7E87"/>
    <w:rsid w:val="002F0CC6"/>
    <w:rsid w:val="002F1088"/>
    <w:rsid w:val="002F1579"/>
    <w:rsid w:val="002F4363"/>
    <w:rsid w:val="002F4873"/>
    <w:rsid w:val="002F4EE0"/>
    <w:rsid w:val="002F5CC6"/>
    <w:rsid w:val="002F5D75"/>
    <w:rsid w:val="002F62B0"/>
    <w:rsid w:val="002F7D4C"/>
    <w:rsid w:val="00300038"/>
    <w:rsid w:val="00300319"/>
    <w:rsid w:val="003009B8"/>
    <w:rsid w:val="00300AD8"/>
    <w:rsid w:val="00301076"/>
    <w:rsid w:val="00302384"/>
    <w:rsid w:val="0030247D"/>
    <w:rsid w:val="00302529"/>
    <w:rsid w:val="0030315D"/>
    <w:rsid w:val="00303294"/>
    <w:rsid w:val="003034A2"/>
    <w:rsid w:val="00303877"/>
    <w:rsid w:val="0030395E"/>
    <w:rsid w:val="003039F6"/>
    <w:rsid w:val="00303E04"/>
    <w:rsid w:val="0030477D"/>
    <w:rsid w:val="00305856"/>
    <w:rsid w:val="00306091"/>
    <w:rsid w:val="00306426"/>
    <w:rsid w:val="00306835"/>
    <w:rsid w:val="003075B0"/>
    <w:rsid w:val="00307AB0"/>
    <w:rsid w:val="003101BD"/>
    <w:rsid w:val="00310CC1"/>
    <w:rsid w:val="003110D1"/>
    <w:rsid w:val="003117CE"/>
    <w:rsid w:val="003118A8"/>
    <w:rsid w:val="00311EAC"/>
    <w:rsid w:val="00312389"/>
    <w:rsid w:val="00312F31"/>
    <w:rsid w:val="00313663"/>
    <w:rsid w:val="00313B9D"/>
    <w:rsid w:val="00314E0D"/>
    <w:rsid w:val="003167CC"/>
    <w:rsid w:val="00316BA3"/>
    <w:rsid w:val="00316C69"/>
    <w:rsid w:val="00316FE6"/>
    <w:rsid w:val="0032039F"/>
    <w:rsid w:val="003203FE"/>
    <w:rsid w:val="0032041A"/>
    <w:rsid w:val="0032048C"/>
    <w:rsid w:val="003204DC"/>
    <w:rsid w:val="00320F3E"/>
    <w:rsid w:val="0032146C"/>
    <w:rsid w:val="00321B90"/>
    <w:rsid w:val="0032227A"/>
    <w:rsid w:val="003226A6"/>
    <w:rsid w:val="00322D68"/>
    <w:rsid w:val="0032426D"/>
    <w:rsid w:val="00324738"/>
    <w:rsid w:val="00324848"/>
    <w:rsid w:val="003251D1"/>
    <w:rsid w:val="00325ED8"/>
    <w:rsid w:val="0032604B"/>
    <w:rsid w:val="0032682D"/>
    <w:rsid w:val="00327D9E"/>
    <w:rsid w:val="00330399"/>
    <w:rsid w:val="003307B3"/>
    <w:rsid w:val="00331537"/>
    <w:rsid w:val="00331F87"/>
    <w:rsid w:val="003321AB"/>
    <w:rsid w:val="00332597"/>
    <w:rsid w:val="00332A39"/>
    <w:rsid w:val="00332AD6"/>
    <w:rsid w:val="00333332"/>
    <w:rsid w:val="0033351D"/>
    <w:rsid w:val="00333CA3"/>
    <w:rsid w:val="0033416B"/>
    <w:rsid w:val="003343E8"/>
    <w:rsid w:val="0033453B"/>
    <w:rsid w:val="00334C6B"/>
    <w:rsid w:val="003355AE"/>
    <w:rsid w:val="00335B14"/>
    <w:rsid w:val="00335BA9"/>
    <w:rsid w:val="003368F0"/>
    <w:rsid w:val="003377D0"/>
    <w:rsid w:val="00340423"/>
    <w:rsid w:val="00340540"/>
    <w:rsid w:val="003406E8"/>
    <w:rsid w:val="0034094E"/>
    <w:rsid w:val="00341559"/>
    <w:rsid w:val="00341DEE"/>
    <w:rsid w:val="00342DE9"/>
    <w:rsid w:val="00342EC4"/>
    <w:rsid w:val="003434AF"/>
    <w:rsid w:val="00344553"/>
    <w:rsid w:val="00345395"/>
    <w:rsid w:val="00345537"/>
    <w:rsid w:val="003460A5"/>
    <w:rsid w:val="00346EBB"/>
    <w:rsid w:val="00347782"/>
    <w:rsid w:val="00347B40"/>
    <w:rsid w:val="00347EBC"/>
    <w:rsid w:val="0035002A"/>
    <w:rsid w:val="003503E2"/>
    <w:rsid w:val="0035064C"/>
    <w:rsid w:val="00350ECA"/>
    <w:rsid w:val="003516C4"/>
    <w:rsid w:val="00352538"/>
    <w:rsid w:val="00352AB7"/>
    <w:rsid w:val="00352D5D"/>
    <w:rsid w:val="00353514"/>
    <w:rsid w:val="00353B7A"/>
    <w:rsid w:val="0035432C"/>
    <w:rsid w:val="00354F94"/>
    <w:rsid w:val="00355CF9"/>
    <w:rsid w:val="00355F95"/>
    <w:rsid w:val="00356080"/>
    <w:rsid w:val="003564BE"/>
    <w:rsid w:val="003573DE"/>
    <w:rsid w:val="00360AF5"/>
    <w:rsid w:val="00360EB5"/>
    <w:rsid w:val="0036136E"/>
    <w:rsid w:val="003627F1"/>
    <w:rsid w:val="00363579"/>
    <w:rsid w:val="00363B2F"/>
    <w:rsid w:val="00363F68"/>
    <w:rsid w:val="0036447A"/>
    <w:rsid w:val="0036661C"/>
    <w:rsid w:val="00366707"/>
    <w:rsid w:val="003706F7"/>
    <w:rsid w:val="00370F57"/>
    <w:rsid w:val="00371B65"/>
    <w:rsid w:val="00371DA0"/>
    <w:rsid w:val="00372351"/>
    <w:rsid w:val="00372A2D"/>
    <w:rsid w:val="00372E45"/>
    <w:rsid w:val="003732F0"/>
    <w:rsid w:val="003737E9"/>
    <w:rsid w:val="00373E9D"/>
    <w:rsid w:val="00374E0B"/>
    <w:rsid w:val="00374FB8"/>
    <w:rsid w:val="0037541B"/>
    <w:rsid w:val="00375462"/>
    <w:rsid w:val="003756B1"/>
    <w:rsid w:val="00375920"/>
    <w:rsid w:val="00376AA0"/>
    <w:rsid w:val="00376BCE"/>
    <w:rsid w:val="00377176"/>
    <w:rsid w:val="003772E3"/>
    <w:rsid w:val="00377561"/>
    <w:rsid w:val="00380253"/>
    <w:rsid w:val="00380D16"/>
    <w:rsid w:val="003831F3"/>
    <w:rsid w:val="00383C66"/>
    <w:rsid w:val="00383E2A"/>
    <w:rsid w:val="00384809"/>
    <w:rsid w:val="00384BEC"/>
    <w:rsid w:val="0038580D"/>
    <w:rsid w:val="00385D9D"/>
    <w:rsid w:val="00385E1E"/>
    <w:rsid w:val="00385FD0"/>
    <w:rsid w:val="00386290"/>
    <w:rsid w:val="003863CA"/>
    <w:rsid w:val="003871BB"/>
    <w:rsid w:val="00390603"/>
    <w:rsid w:val="003907AF"/>
    <w:rsid w:val="0039197D"/>
    <w:rsid w:val="00391D40"/>
    <w:rsid w:val="00391FDD"/>
    <w:rsid w:val="0039220A"/>
    <w:rsid w:val="0039285F"/>
    <w:rsid w:val="00392E7C"/>
    <w:rsid w:val="00393941"/>
    <w:rsid w:val="00394B05"/>
    <w:rsid w:val="003955DF"/>
    <w:rsid w:val="00395707"/>
    <w:rsid w:val="00395B8C"/>
    <w:rsid w:val="00395CBE"/>
    <w:rsid w:val="00396051"/>
    <w:rsid w:val="00397292"/>
    <w:rsid w:val="00397870"/>
    <w:rsid w:val="00397E7F"/>
    <w:rsid w:val="00397F5B"/>
    <w:rsid w:val="003A03EA"/>
    <w:rsid w:val="003A0AF1"/>
    <w:rsid w:val="003A1569"/>
    <w:rsid w:val="003A1907"/>
    <w:rsid w:val="003A2373"/>
    <w:rsid w:val="003A3969"/>
    <w:rsid w:val="003A4326"/>
    <w:rsid w:val="003A4F14"/>
    <w:rsid w:val="003A5651"/>
    <w:rsid w:val="003A5E0E"/>
    <w:rsid w:val="003A6CE9"/>
    <w:rsid w:val="003A7EF7"/>
    <w:rsid w:val="003B064A"/>
    <w:rsid w:val="003B0FB3"/>
    <w:rsid w:val="003B1647"/>
    <w:rsid w:val="003B1FA3"/>
    <w:rsid w:val="003B3551"/>
    <w:rsid w:val="003B3B97"/>
    <w:rsid w:val="003B4578"/>
    <w:rsid w:val="003B5B91"/>
    <w:rsid w:val="003B6950"/>
    <w:rsid w:val="003B6EBC"/>
    <w:rsid w:val="003B7389"/>
    <w:rsid w:val="003B7F48"/>
    <w:rsid w:val="003C008E"/>
    <w:rsid w:val="003C00E8"/>
    <w:rsid w:val="003C1206"/>
    <w:rsid w:val="003C1B77"/>
    <w:rsid w:val="003C237C"/>
    <w:rsid w:val="003C257B"/>
    <w:rsid w:val="003C34AD"/>
    <w:rsid w:val="003C34E0"/>
    <w:rsid w:val="003C36B9"/>
    <w:rsid w:val="003C38A9"/>
    <w:rsid w:val="003C3E7B"/>
    <w:rsid w:val="003C43C9"/>
    <w:rsid w:val="003C52FE"/>
    <w:rsid w:val="003C534A"/>
    <w:rsid w:val="003C74D9"/>
    <w:rsid w:val="003C7807"/>
    <w:rsid w:val="003C7B3C"/>
    <w:rsid w:val="003D0629"/>
    <w:rsid w:val="003D0698"/>
    <w:rsid w:val="003D09F0"/>
    <w:rsid w:val="003D0C23"/>
    <w:rsid w:val="003D0D8E"/>
    <w:rsid w:val="003D0F03"/>
    <w:rsid w:val="003D14D1"/>
    <w:rsid w:val="003D1557"/>
    <w:rsid w:val="003D1822"/>
    <w:rsid w:val="003D209F"/>
    <w:rsid w:val="003D2406"/>
    <w:rsid w:val="003D3439"/>
    <w:rsid w:val="003D34FF"/>
    <w:rsid w:val="003D3706"/>
    <w:rsid w:val="003D423F"/>
    <w:rsid w:val="003D436E"/>
    <w:rsid w:val="003D4F7A"/>
    <w:rsid w:val="003D50D8"/>
    <w:rsid w:val="003D5206"/>
    <w:rsid w:val="003D5381"/>
    <w:rsid w:val="003D649D"/>
    <w:rsid w:val="003D6695"/>
    <w:rsid w:val="003D6BD0"/>
    <w:rsid w:val="003D7059"/>
    <w:rsid w:val="003D7C4C"/>
    <w:rsid w:val="003D7C4E"/>
    <w:rsid w:val="003D7D1E"/>
    <w:rsid w:val="003D7FE5"/>
    <w:rsid w:val="003E00DC"/>
    <w:rsid w:val="003E0B88"/>
    <w:rsid w:val="003E1EC5"/>
    <w:rsid w:val="003E2BD8"/>
    <w:rsid w:val="003E3B5E"/>
    <w:rsid w:val="003E44BE"/>
    <w:rsid w:val="003E4B8C"/>
    <w:rsid w:val="003E68EF"/>
    <w:rsid w:val="003E6A2A"/>
    <w:rsid w:val="003E6E6A"/>
    <w:rsid w:val="003E70AA"/>
    <w:rsid w:val="003E7295"/>
    <w:rsid w:val="003E7846"/>
    <w:rsid w:val="003F068A"/>
    <w:rsid w:val="003F0857"/>
    <w:rsid w:val="003F176D"/>
    <w:rsid w:val="003F2ED2"/>
    <w:rsid w:val="003F2F97"/>
    <w:rsid w:val="003F36EB"/>
    <w:rsid w:val="003F401F"/>
    <w:rsid w:val="003F40AA"/>
    <w:rsid w:val="003F43E4"/>
    <w:rsid w:val="003F46B9"/>
    <w:rsid w:val="003F48E2"/>
    <w:rsid w:val="003F4DFA"/>
    <w:rsid w:val="003F529D"/>
    <w:rsid w:val="003F53B9"/>
    <w:rsid w:val="003F56CF"/>
    <w:rsid w:val="003F5C53"/>
    <w:rsid w:val="003F6051"/>
    <w:rsid w:val="003F621A"/>
    <w:rsid w:val="003F6426"/>
    <w:rsid w:val="003F6DD7"/>
    <w:rsid w:val="003F6E51"/>
    <w:rsid w:val="003F7258"/>
    <w:rsid w:val="004003BF"/>
    <w:rsid w:val="0040095A"/>
    <w:rsid w:val="00400D09"/>
    <w:rsid w:val="00400EC4"/>
    <w:rsid w:val="00400F47"/>
    <w:rsid w:val="00401150"/>
    <w:rsid w:val="004012F5"/>
    <w:rsid w:val="00401336"/>
    <w:rsid w:val="00403689"/>
    <w:rsid w:val="00403B63"/>
    <w:rsid w:val="0040488C"/>
    <w:rsid w:val="00405093"/>
    <w:rsid w:val="00405245"/>
    <w:rsid w:val="004057A0"/>
    <w:rsid w:val="004057B0"/>
    <w:rsid w:val="0040605F"/>
    <w:rsid w:val="00406836"/>
    <w:rsid w:val="00406EB3"/>
    <w:rsid w:val="00407733"/>
    <w:rsid w:val="00407968"/>
    <w:rsid w:val="00407FD8"/>
    <w:rsid w:val="0041007A"/>
    <w:rsid w:val="004104D5"/>
    <w:rsid w:val="004112C8"/>
    <w:rsid w:val="0041178B"/>
    <w:rsid w:val="00411B38"/>
    <w:rsid w:val="00411CDF"/>
    <w:rsid w:val="00412C78"/>
    <w:rsid w:val="0041395C"/>
    <w:rsid w:val="00413BF4"/>
    <w:rsid w:val="00414B02"/>
    <w:rsid w:val="00414BD9"/>
    <w:rsid w:val="00414D2F"/>
    <w:rsid w:val="00414FAD"/>
    <w:rsid w:val="00414FD3"/>
    <w:rsid w:val="00415177"/>
    <w:rsid w:val="004151FE"/>
    <w:rsid w:val="00415A44"/>
    <w:rsid w:val="00416262"/>
    <w:rsid w:val="004165D1"/>
    <w:rsid w:val="004166D3"/>
    <w:rsid w:val="00416E88"/>
    <w:rsid w:val="00417436"/>
    <w:rsid w:val="00420D99"/>
    <w:rsid w:val="004213E4"/>
    <w:rsid w:val="00421BFE"/>
    <w:rsid w:val="00421C25"/>
    <w:rsid w:val="00422868"/>
    <w:rsid w:val="00423A3D"/>
    <w:rsid w:val="00423C7F"/>
    <w:rsid w:val="00423E9C"/>
    <w:rsid w:val="004245BD"/>
    <w:rsid w:val="004248C0"/>
    <w:rsid w:val="004249F1"/>
    <w:rsid w:val="00424F6A"/>
    <w:rsid w:val="00425103"/>
    <w:rsid w:val="0042511E"/>
    <w:rsid w:val="00425EE3"/>
    <w:rsid w:val="004261F0"/>
    <w:rsid w:val="00426684"/>
    <w:rsid w:val="00426C8A"/>
    <w:rsid w:val="0042712C"/>
    <w:rsid w:val="00427557"/>
    <w:rsid w:val="004275C5"/>
    <w:rsid w:val="0043058B"/>
    <w:rsid w:val="00431AB2"/>
    <w:rsid w:val="00431C8C"/>
    <w:rsid w:val="00431F78"/>
    <w:rsid w:val="004320F7"/>
    <w:rsid w:val="00433074"/>
    <w:rsid w:val="00433437"/>
    <w:rsid w:val="00434AD6"/>
    <w:rsid w:val="0043515A"/>
    <w:rsid w:val="004367CC"/>
    <w:rsid w:val="00436C41"/>
    <w:rsid w:val="00436F6C"/>
    <w:rsid w:val="0043709E"/>
    <w:rsid w:val="00437409"/>
    <w:rsid w:val="0044034E"/>
    <w:rsid w:val="004404C3"/>
    <w:rsid w:val="004407FC"/>
    <w:rsid w:val="0044099E"/>
    <w:rsid w:val="004409AF"/>
    <w:rsid w:val="004415A3"/>
    <w:rsid w:val="00441974"/>
    <w:rsid w:val="004419B4"/>
    <w:rsid w:val="00441AE0"/>
    <w:rsid w:val="00442E6D"/>
    <w:rsid w:val="00443EE6"/>
    <w:rsid w:val="004441BB"/>
    <w:rsid w:val="00444EFB"/>
    <w:rsid w:val="00444F66"/>
    <w:rsid w:val="004454DF"/>
    <w:rsid w:val="004459BB"/>
    <w:rsid w:val="00446429"/>
    <w:rsid w:val="0044669D"/>
    <w:rsid w:val="004471AC"/>
    <w:rsid w:val="0044775F"/>
    <w:rsid w:val="00447BFA"/>
    <w:rsid w:val="00450AF8"/>
    <w:rsid w:val="00451182"/>
    <w:rsid w:val="004512C9"/>
    <w:rsid w:val="00451A6D"/>
    <w:rsid w:val="00451B27"/>
    <w:rsid w:val="00451D71"/>
    <w:rsid w:val="004527CE"/>
    <w:rsid w:val="00452945"/>
    <w:rsid w:val="00453E31"/>
    <w:rsid w:val="00454030"/>
    <w:rsid w:val="0045467C"/>
    <w:rsid w:val="00454F2B"/>
    <w:rsid w:val="00454FD5"/>
    <w:rsid w:val="00455A0D"/>
    <w:rsid w:val="00455BA8"/>
    <w:rsid w:val="004566D6"/>
    <w:rsid w:val="00456A74"/>
    <w:rsid w:val="00456B11"/>
    <w:rsid w:val="00456EAD"/>
    <w:rsid w:val="0045709F"/>
    <w:rsid w:val="004573D1"/>
    <w:rsid w:val="00460913"/>
    <w:rsid w:val="00461768"/>
    <w:rsid w:val="00462322"/>
    <w:rsid w:val="004639B6"/>
    <w:rsid w:val="004660BD"/>
    <w:rsid w:val="00466F79"/>
    <w:rsid w:val="00467339"/>
    <w:rsid w:val="00467C45"/>
    <w:rsid w:val="00467E65"/>
    <w:rsid w:val="0047045E"/>
    <w:rsid w:val="0047047B"/>
    <w:rsid w:val="00470830"/>
    <w:rsid w:val="00470DA5"/>
    <w:rsid w:val="00471280"/>
    <w:rsid w:val="00471BF3"/>
    <w:rsid w:val="00471EE3"/>
    <w:rsid w:val="00472916"/>
    <w:rsid w:val="00473324"/>
    <w:rsid w:val="004738EA"/>
    <w:rsid w:val="00473BEC"/>
    <w:rsid w:val="00473F94"/>
    <w:rsid w:val="004743B5"/>
    <w:rsid w:val="00475050"/>
    <w:rsid w:val="00476248"/>
    <w:rsid w:val="004767FB"/>
    <w:rsid w:val="00477082"/>
    <w:rsid w:val="00477925"/>
    <w:rsid w:val="00477C00"/>
    <w:rsid w:val="00477E48"/>
    <w:rsid w:val="00480810"/>
    <w:rsid w:val="004809F1"/>
    <w:rsid w:val="0048111C"/>
    <w:rsid w:val="004824E7"/>
    <w:rsid w:val="00482A3E"/>
    <w:rsid w:val="004831B1"/>
    <w:rsid w:val="004847EC"/>
    <w:rsid w:val="00484D4D"/>
    <w:rsid w:val="004852F4"/>
    <w:rsid w:val="00485C0D"/>
    <w:rsid w:val="00485CDB"/>
    <w:rsid w:val="00485E0F"/>
    <w:rsid w:val="00485F04"/>
    <w:rsid w:val="004860BF"/>
    <w:rsid w:val="00486535"/>
    <w:rsid w:val="00486F07"/>
    <w:rsid w:val="00486F1D"/>
    <w:rsid w:val="00487533"/>
    <w:rsid w:val="004876E8"/>
    <w:rsid w:val="00490502"/>
    <w:rsid w:val="0049117B"/>
    <w:rsid w:val="00491568"/>
    <w:rsid w:val="00491789"/>
    <w:rsid w:val="00491BFB"/>
    <w:rsid w:val="004923CF"/>
    <w:rsid w:val="004930FA"/>
    <w:rsid w:val="00493331"/>
    <w:rsid w:val="004934E9"/>
    <w:rsid w:val="00493B8C"/>
    <w:rsid w:val="00493F9D"/>
    <w:rsid w:val="0049559B"/>
    <w:rsid w:val="00495A03"/>
    <w:rsid w:val="0049638D"/>
    <w:rsid w:val="004966BF"/>
    <w:rsid w:val="0049686F"/>
    <w:rsid w:val="00496E34"/>
    <w:rsid w:val="004A0453"/>
    <w:rsid w:val="004A08F7"/>
    <w:rsid w:val="004A0946"/>
    <w:rsid w:val="004A096A"/>
    <w:rsid w:val="004A14CC"/>
    <w:rsid w:val="004A1CDF"/>
    <w:rsid w:val="004A2251"/>
    <w:rsid w:val="004A226D"/>
    <w:rsid w:val="004A2D34"/>
    <w:rsid w:val="004A2F5D"/>
    <w:rsid w:val="004A3525"/>
    <w:rsid w:val="004A380E"/>
    <w:rsid w:val="004A38DC"/>
    <w:rsid w:val="004A401A"/>
    <w:rsid w:val="004A58FD"/>
    <w:rsid w:val="004A6B18"/>
    <w:rsid w:val="004A6CCB"/>
    <w:rsid w:val="004A70BC"/>
    <w:rsid w:val="004B109A"/>
    <w:rsid w:val="004B11C5"/>
    <w:rsid w:val="004B1852"/>
    <w:rsid w:val="004B1873"/>
    <w:rsid w:val="004B18C6"/>
    <w:rsid w:val="004B1A39"/>
    <w:rsid w:val="004B1A3D"/>
    <w:rsid w:val="004B1FA1"/>
    <w:rsid w:val="004B25ED"/>
    <w:rsid w:val="004B2EB8"/>
    <w:rsid w:val="004B33A5"/>
    <w:rsid w:val="004B3A7F"/>
    <w:rsid w:val="004B4A0B"/>
    <w:rsid w:val="004B565D"/>
    <w:rsid w:val="004B578F"/>
    <w:rsid w:val="004B5934"/>
    <w:rsid w:val="004B62A8"/>
    <w:rsid w:val="004B6AE4"/>
    <w:rsid w:val="004B6D6A"/>
    <w:rsid w:val="004B7EC1"/>
    <w:rsid w:val="004C02E0"/>
    <w:rsid w:val="004C03EE"/>
    <w:rsid w:val="004C1805"/>
    <w:rsid w:val="004C18CE"/>
    <w:rsid w:val="004C1B01"/>
    <w:rsid w:val="004C23F8"/>
    <w:rsid w:val="004C49C6"/>
    <w:rsid w:val="004C53C9"/>
    <w:rsid w:val="004C58B7"/>
    <w:rsid w:val="004C58F2"/>
    <w:rsid w:val="004C5A3E"/>
    <w:rsid w:val="004C5AF4"/>
    <w:rsid w:val="004C6652"/>
    <w:rsid w:val="004C66E1"/>
    <w:rsid w:val="004C6F95"/>
    <w:rsid w:val="004C7517"/>
    <w:rsid w:val="004C76C1"/>
    <w:rsid w:val="004C7CCA"/>
    <w:rsid w:val="004D0684"/>
    <w:rsid w:val="004D0CAF"/>
    <w:rsid w:val="004D0CF7"/>
    <w:rsid w:val="004D0FB3"/>
    <w:rsid w:val="004D1AFA"/>
    <w:rsid w:val="004D278D"/>
    <w:rsid w:val="004D2C0B"/>
    <w:rsid w:val="004D40A3"/>
    <w:rsid w:val="004D47BB"/>
    <w:rsid w:val="004D4957"/>
    <w:rsid w:val="004D600E"/>
    <w:rsid w:val="004D675B"/>
    <w:rsid w:val="004D696A"/>
    <w:rsid w:val="004D6A9C"/>
    <w:rsid w:val="004D6ACF"/>
    <w:rsid w:val="004D70F9"/>
    <w:rsid w:val="004D751B"/>
    <w:rsid w:val="004D7997"/>
    <w:rsid w:val="004E01EA"/>
    <w:rsid w:val="004E0B7A"/>
    <w:rsid w:val="004E0E5A"/>
    <w:rsid w:val="004E1739"/>
    <w:rsid w:val="004E322B"/>
    <w:rsid w:val="004E347F"/>
    <w:rsid w:val="004E3D3D"/>
    <w:rsid w:val="004E4065"/>
    <w:rsid w:val="004E4604"/>
    <w:rsid w:val="004E5E88"/>
    <w:rsid w:val="004E64D1"/>
    <w:rsid w:val="004E6750"/>
    <w:rsid w:val="004E6C21"/>
    <w:rsid w:val="004E6DE4"/>
    <w:rsid w:val="004E6E50"/>
    <w:rsid w:val="004E6F71"/>
    <w:rsid w:val="004E726D"/>
    <w:rsid w:val="004E72CF"/>
    <w:rsid w:val="004E75F3"/>
    <w:rsid w:val="004E77DD"/>
    <w:rsid w:val="004F0742"/>
    <w:rsid w:val="004F09A8"/>
    <w:rsid w:val="004F0DBE"/>
    <w:rsid w:val="004F1A5D"/>
    <w:rsid w:val="004F2B20"/>
    <w:rsid w:val="004F2CFC"/>
    <w:rsid w:val="004F2DD9"/>
    <w:rsid w:val="004F2EEA"/>
    <w:rsid w:val="004F36EF"/>
    <w:rsid w:val="004F3A71"/>
    <w:rsid w:val="004F50CD"/>
    <w:rsid w:val="004F5756"/>
    <w:rsid w:val="004F5AF0"/>
    <w:rsid w:val="004F5E40"/>
    <w:rsid w:val="004F60A6"/>
    <w:rsid w:val="004F61B0"/>
    <w:rsid w:val="004F6329"/>
    <w:rsid w:val="004F67F9"/>
    <w:rsid w:val="004F6DF0"/>
    <w:rsid w:val="004F73BD"/>
    <w:rsid w:val="00500279"/>
    <w:rsid w:val="00500556"/>
    <w:rsid w:val="00500738"/>
    <w:rsid w:val="00501210"/>
    <w:rsid w:val="00501803"/>
    <w:rsid w:val="00501C16"/>
    <w:rsid w:val="005020F7"/>
    <w:rsid w:val="005023DE"/>
    <w:rsid w:val="005026A6"/>
    <w:rsid w:val="005027C6"/>
    <w:rsid w:val="00504593"/>
    <w:rsid w:val="00504E20"/>
    <w:rsid w:val="00505087"/>
    <w:rsid w:val="005050A2"/>
    <w:rsid w:val="00505CBD"/>
    <w:rsid w:val="005064A8"/>
    <w:rsid w:val="00506857"/>
    <w:rsid w:val="00506AB3"/>
    <w:rsid w:val="005071A3"/>
    <w:rsid w:val="0050765B"/>
    <w:rsid w:val="00510164"/>
    <w:rsid w:val="00510BAB"/>
    <w:rsid w:val="00510BFD"/>
    <w:rsid w:val="00510E9F"/>
    <w:rsid w:val="005114B1"/>
    <w:rsid w:val="00511A8C"/>
    <w:rsid w:val="00511DC2"/>
    <w:rsid w:val="00512765"/>
    <w:rsid w:val="00512A3F"/>
    <w:rsid w:val="00513A39"/>
    <w:rsid w:val="00513C9F"/>
    <w:rsid w:val="00513DF3"/>
    <w:rsid w:val="005143A6"/>
    <w:rsid w:val="00514418"/>
    <w:rsid w:val="00514B4F"/>
    <w:rsid w:val="00514B60"/>
    <w:rsid w:val="0051524C"/>
    <w:rsid w:val="0051572C"/>
    <w:rsid w:val="00515A8A"/>
    <w:rsid w:val="0051626E"/>
    <w:rsid w:val="0051632B"/>
    <w:rsid w:val="005166F4"/>
    <w:rsid w:val="00517877"/>
    <w:rsid w:val="00520078"/>
    <w:rsid w:val="00520081"/>
    <w:rsid w:val="00520452"/>
    <w:rsid w:val="0052048F"/>
    <w:rsid w:val="005212E2"/>
    <w:rsid w:val="0052150F"/>
    <w:rsid w:val="00521629"/>
    <w:rsid w:val="00521B52"/>
    <w:rsid w:val="00521E19"/>
    <w:rsid w:val="00522785"/>
    <w:rsid w:val="00522DA9"/>
    <w:rsid w:val="005231DA"/>
    <w:rsid w:val="00523511"/>
    <w:rsid w:val="00524595"/>
    <w:rsid w:val="0052491B"/>
    <w:rsid w:val="0052571E"/>
    <w:rsid w:val="00525E29"/>
    <w:rsid w:val="00525EC1"/>
    <w:rsid w:val="005260AB"/>
    <w:rsid w:val="00527745"/>
    <w:rsid w:val="0053035E"/>
    <w:rsid w:val="00530ECE"/>
    <w:rsid w:val="00532056"/>
    <w:rsid w:val="00533DAD"/>
    <w:rsid w:val="0053495E"/>
    <w:rsid w:val="00534D2E"/>
    <w:rsid w:val="00535FD0"/>
    <w:rsid w:val="00536096"/>
    <w:rsid w:val="0053682E"/>
    <w:rsid w:val="005368B2"/>
    <w:rsid w:val="00536928"/>
    <w:rsid w:val="00536A67"/>
    <w:rsid w:val="005370FC"/>
    <w:rsid w:val="005411E5"/>
    <w:rsid w:val="005417A2"/>
    <w:rsid w:val="0054238F"/>
    <w:rsid w:val="0054269E"/>
    <w:rsid w:val="00542F04"/>
    <w:rsid w:val="00543CDB"/>
    <w:rsid w:val="00543F9C"/>
    <w:rsid w:val="00545E31"/>
    <w:rsid w:val="005460FB"/>
    <w:rsid w:val="00550246"/>
    <w:rsid w:val="005508F2"/>
    <w:rsid w:val="0055155C"/>
    <w:rsid w:val="005515DF"/>
    <w:rsid w:val="00551702"/>
    <w:rsid w:val="00552496"/>
    <w:rsid w:val="00552924"/>
    <w:rsid w:val="00553B3F"/>
    <w:rsid w:val="00553FED"/>
    <w:rsid w:val="00555CCF"/>
    <w:rsid w:val="00556351"/>
    <w:rsid w:val="005563F7"/>
    <w:rsid w:val="005564C1"/>
    <w:rsid w:val="005565CD"/>
    <w:rsid w:val="00556AFD"/>
    <w:rsid w:val="00557292"/>
    <w:rsid w:val="00557A65"/>
    <w:rsid w:val="0056012A"/>
    <w:rsid w:val="0056072E"/>
    <w:rsid w:val="00561030"/>
    <w:rsid w:val="0056113C"/>
    <w:rsid w:val="00561D7B"/>
    <w:rsid w:val="00561D8A"/>
    <w:rsid w:val="005626EF"/>
    <w:rsid w:val="0056271F"/>
    <w:rsid w:val="0056286F"/>
    <w:rsid w:val="0056296A"/>
    <w:rsid w:val="00562A0E"/>
    <w:rsid w:val="00563459"/>
    <w:rsid w:val="0056357D"/>
    <w:rsid w:val="005646ED"/>
    <w:rsid w:val="00564E00"/>
    <w:rsid w:val="00565168"/>
    <w:rsid w:val="005659AD"/>
    <w:rsid w:val="00565C5F"/>
    <w:rsid w:val="005660A4"/>
    <w:rsid w:val="0056658B"/>
    <w:rsid w:val="00567873"/>
    <w:rsid w:val="00567C32"/>
    <w:rsid w:val="00567CC8"/>
    <w:rsid w:val="00570774"/>
    <w:rsid w:val="00570908"/>
    <w:rsid w:val="00571127"/>
    <w:rsid w:val="0057157A"/>
    <w:rsid w:val="00571767"/>
    <w:rsid w:val="00571D3D"/>
    <w:rsid w:val="00571F07"/>
    <w:rsid w:val="00572091"/>
    <w:rsid w:val="00572F5E"/>
    <w:rsid w:val="00573137"/>
    <w:rsid w:val="00573171"/>
    <w:rsid w:val="005740BB"/>
    <w:rsid w:val="005741D2"/>
    <w:rsid w:val="005743C0"/>
    <w:rsid w:val="00575493"/>
    <w:rsid w:val="0057594E"/>
    <w:rsid w:val="00575A56"/>
    <w:rsid w:val="00575B7F"/>
    <w:rsid w:val="005767DB"/>
    <w:rsid w:val="00576C58"/>
    <w:rsid w:val="00576F05"/>
    <w:rsid w:val="00577496"/>
    <w:rsid w:val="005774B0"/>
    <w:rsid w:val="00577628"/>
    <w:rsid w:val="0057794A"/>
    <w:rsid w:val="00577EA2"/>
    <w:rsid w:val="00581065"/>
    <w:rsid w:val="0058172E"/>
    <w:rsid w:val="005819F0"/>
    <w:rsid w:val="00581B4C"/>
    <w:rsid w:val="00582917"/>
    <w:rsid w:val="0058298A"/>
    <w:rsid w:val="005833D7"/>
    <w:rsid w:val="00583423"/>
    <w:rsid w:val="005838C5"/>
    <w:rsid w:val="005839F0"/>
    <w:rsid w:val="00583DFF"/>
    <w:rsid w:val="00584AA9"/>
    <w:rsid w:val="005860C2"/>
    <w:rsid w:val="0058617F"/>
    <w:rsid w:val="005861FA"/>
    <w:rsid w:val="00586479"/>
    <w:rsid w:val="005867B1"/>
    <w:rsid w:val="00586919"/>
    <w:rsid w:val="00587442"/>
    <w:rsid w:val="005879D6"/>
    <w:rsid w:val="00587B41"/>
    <w:rsid w:val="00590BBA"/>
    <w:rsid w:val="0059183F"/>
    <w:rsid w:val="005929BE"/>
    <w:rsid w:val="0059324A"/>
    <w:rsid w:val="005936D2"/>
    <w:rsid w:val="00593B1D"/>
    <w:rsid w:val="00593F79"/>
    <w:rsid w:val="0059416A"/>
    <w:rsid w:val="005946E9"/>
    <w:rsid w:val="0059475C"/>
    <w:rsid w:val="00594958"/>
    <w:rsid w:val="00594AC8"/>
    <w:rsid w:val="00594BA7"/>
    <w:rsid w:val="005955D3"/>
    <w:rsid w:val="00595CEF"/>
    <w:rsid w:val="0059634A"/>
    <w:rsid w:val="005965D0"/>
    <w:rsid w:val="00596D5B"/>
    <w:rsid w:val="005971B9"/>
    <w:rsid w:val="00597332"/>
    <w:rsid w:val="00597884"/>
    <w:rsid w:val="00597BD7"/>
    <w:rsid w:val="005A06AA"/>
    <w:rsid w:val="005A0E70"/>
    <w:rsid w:val="005A23BF"/>
    <w:rsid w:val="005A2588"/>
    <w:rsid w:val="005A3538"/>
    <w:rsid w:val="005A3FC9"/>
    <w:rsid w:val="005A4088"/>
    <w:rsid w:val="005A425E"/>
    <w:rsid w:val="005A4988"/>
    <w:rsid w:val="005A4BE0"/>
    <w:rsid w:val="005A4F36"/>
    <w:rsid w:val="005A51A3"/>
    <w:rsid w:val="005A545F"/>
    <w:rsid w:val="005A5889"/>
    <w:rsid w:val="005A6397"/>
    <w:rsid w:val="005A6893"/>
    <w:rsid w:val="005A6BB4"/>
    <w:rsid w:val="005A7CB3"/>
    <w:rsid w:val="005B0166"/>
    <w:rsid w:val="005B071D"/>
    <w:rsid w:val="005B0AD0"/>
    <w:rsid w:val="005B16EF"/>
    <w:rsid w:val="005B18EB"/>
    <w:rsid w:val="005B209B"/>
    <w:rsid w:val="005B265E"/>
    <w:rsid w:val="005B286A"/>
    <w:rsid w:val="005B2BAE"/>
    <w:rsid w:val="005B2E1A"/>
    <w:rsid w:val="005B3118"/>
    <w:rsid w:val="005B3560"/>
    <w:rsid w:val="005B3822"/>
    <w:rsid w:val="005B394B"/>
    <w:rsid w:val="005B3D78"/>
    <w:rsid w:val="005B3F28"/>
    <w:rsid w:val="005B4012"/>
    <w:rsid w:val="005B41D8"/>
    <w:rsid w:val="005B4917"/>
    <w:rsid w:val="005B507B"/>
    <w:rsid w:val="005B5626"/>
    <w:rsid w:val="005B669C"/>
    <w:rsid w:val="005B6E41"/>
    <w:rsid w:val="005B70F7"/>
    <w:rsid w:val="005B73EF"/>
    <w:rsid w:val="005B7B60"/>
    <w:rsid w:val="005C050C"/>
    <w:rsid w:val="005C0C5B"/>
    <w:rsid w:val="005C0FCF"/>
    <w:rsid w:val="005C106C"/>
    <w:rsid w:val="005C14F5"/>
    <w:rsid w:val="005C1741"/>
    <w:rsid w:val="005C1847"/>
    <w:rsid w:val="005C2411"/>
    <w:rsid w:val="005C2EF8"/>
    <w:rsid w:val="005C31AC"/>
    <w:rsid w:val="005C36AE"/>
    <w:rsid w:val="005C36EA"/>
    <w:rsid w:val="005C3727"/>
    <w:rsid w:val="005C39AD"/>
    <w:rsid w:val="005C56BA"/>
    <w:rsid w:val="005C589F"/>
    <w:rsid w:val="005C5F12"/>
    <w:rsid w:val="005C6C3F"/>
    <w:rsid w:val="005C6D95"/>
    <w:rsid w:val="005C783D"/>
    <w:rsid w:val="005C7E48"/>
    <w:rsid w:val="005D0652"/>
    <w:rsid w:val="005D0BD9"/>
    <w:rsid w:val="005D1040"/>
    <w:rsid w:val="005D161D"/>
    <w:rsid w:val="005D1CFE"/>
    <w:rsid w:val="005D2E1E"/>
    <w:rsid w:val="005D2FA5"/>
    <w:rsid w:val="005D340E"/>
    <w:rsid w:val="005D3466"/>
    <w:rsid w:val="005D3BE0"/>
    <w:rsid w:val="005D58AB"/>
    <w:rsid w:val="005D5C8E"/>
    <w:rsid w:val="005D6357"/>
    <w:rsid w:val="005D6B82"/>
    <w:rsid w:val="005D6C34"/>
    <w:rsid w:val="005D6E3E"/>
    <w:rsid w:val="005D6EC8"/>
    <w:rsid w:val="005D7111"/>
    <w:rsid w:val="005D7353"/>
    <w:rsid w:val="005E01FF"/>
    <w:rsid w:val="005E086D"/>
    <w:rsid w:val="005E0923"/>
    <w:rsid w:val="005E12A7"/>
    <w:rsid w:val="005E1325"/>
    <w:rsid w:val="005E16C0"/>
    <w:rsid w:val="005E1C18"/>
    <w:rsid w:val="005E2828"/>
    <w:rsid w:val="005E333A"/>
    <w:rsid w:val="005E36FF"/>
    <w:rsid w:val="005E3930"/>
    <w:rsid w:val="005E4039"/>
    <w:rsid w:val="005E444D"/>
    <w:rsid w:val="005E454A"/>
    <w:rsid w:val="005E458C"/>
    <w:rsid w:val="005E4EB0"/>
    <w:rsid w:val="005E4EC9"/>
    <w:rsid w:val="005E5290"/>
    <w:rsid w:val="005E54BD"/>
    <w:rsid w:val="005E6B48"/>
    <w:rsid w:val="005E6B9B"/>
    <w:rsid w:val="005E6EE2"/>
    <w:rsid w:val="005E7444"/>
    <w:rsid w:val="005E7E73"/>
    <w:rsid w:val="005F0813"/>
    <w:rsid w:val="005F09A8"/>
    <w:rsid w:val="005F1345"/>
    <w:rsid w:val="005F1AD9"/>
    <w:rsid w:val="005F1D10"/>
    <w:rsid w:val="005F3418"/>
    <w:rsid w:val="005F3567"/>
    <w:rsid w:val="005F3BF5"/>
    <w:rsid w:val="005F3FAB"/>
    <w:rsid w:val="005F4138"/>
    <w:rsid w:val="005F5329"/>
    <w:rsid w:val="005F55EA"/>
    <w:rsid w:val="005F5A83"/>
    <w:rsid w:val="005F5C7F"/>
    <w:rsid w:val="005F60E8"/>
    <w:rsid w:val="005F7C9B"/>
    <w:rsid w:val="006007F1"/>
    <w:rsid w:val="00601AB2"/>
    <w:rsid w:val="00601C4C"/>
    <w:rsid w:val="00601DDD"/>
    <w:rsid w:val="00602E97"/>
    <w:rsid w:val="006033BC"/>
    <w:rsid w:val="00603AF6"/>
    <w:rsid w:val="00603EAF"/>
    <w:rsid w:val="00604196"/>
    <w:rsid w:val="006047B7"/>
    <w:rsid w:val="00604A86"/>
    <w:rsid w:val="00604B81"/>
    <w:rsid w:val="00604F91"/>
    <w:rsid w:val="006051F3"/>
    <w:rsid w:val="00605461"/>
    <w:rsid w:val="006057BB"/>
    <w:rsid w:val="00605FAB"/>
    <w:rsid w:val="0060623E"/>
    <w:rsid w:val="00606925"/>
    <w:rsid w:val="006072B7"/>
    <w:rsid w:val="006074F1"/>
    <w:rsid w:val="00610A22"/>
    <w:rsid w:val="00610D2B"/>
    <w:rsid w:val="0061139C"/>
    <w:rsid w:val="00611618"/>
    <w:rsid w:val="0061174F"/>
    <w:rsid w:val="006119F4"/>
    <w:rsid w:val="00611A31"/>
    <w:rsid w:val="00611ED6"/>
    <w:rsid w:val="00612312"/>
    <w:rsid w:val="006135E4"/>
    <w:rsid w:val="0061387C"/>
    <w:rsid w:val="00615877"/>
    <w:rsid w:val="00615D25"/>
    <w:rsid w:val="0061744A"/>
    <w:rsid w:val="00617934"/>
    <w:rsid w:val="00620158"/>
    <w:rsid w:val="006201A9"/>
    <w:rsid w:val="00620459"/>
    <w:rsid w:val="00622171"/>
    <w:rsid w:val="00622D0D"/>
    <w:rsid w:val="00623957"/>
    <w:rsid w:val="00623EA6"/>
    <w:rsid w:val="00624C4E"/>
    <w:rsid w:val="00625143"/>
    <w:rsid w:val="006255F6"/>
    <w:rsid w:val="00626497"/>
    <w:rsid w:val="00626FA0"/>
    <w:rsid w:val="00627C78"/>
    <w:rsid w:val="00627D8E"/>
    <w:rsid w:val="006300D7"/>
    <w:rsid w:val="00630364"/>
    <w:rsid w:val="00630575"/>
    <w:rsid w:val="00630B98"/>
    <w:rsid w:val="00630E81"/>
    <w:rsid w:val="00630F70"/>
    <w:rsid w:val="00631717"/>
    <w:rsid w:val="006319C0"/>
    <w:rsid w:val="00631EEB"/>
    <w:rsid w:val="006333AC"/>
    <w:rsid w:val="006333F6"/>
    <w:rsid w:val="00635B42"/>
    <w:rsid w:val="00635C26"/>
    <w:rsid w:val="006365A4"/>
    <w:rsid w:val="00636D94"/>
    <w:rsid w:val="00636FBD"/>
    <w:rsid w:val="0063730B"/>
    <w:rsid w:val="00637C90"/>
    <w:rsid w:val="00637EFF"/>
    <w:rsid w:val="00640C98"/>
    <w:rsid w:val="00640D8A"/>
    <w:rsid w:val="00640DC8"/>
    <w:rsid w:val="006416DD"/>
    <w:rsid w:val="00641C7F"/>
    <w:rsid w:val="00641C98"/>
    <w:rsid w:val="00641D2E"/>
    <w:rsid w:val="00641E2F"/>
    <w:rsid w:val="00642C58"/>
    <w:rsid w:val="00643DA0"/>
    <w:rsid w:val="00644873"/>
    <w:rsid w:val="00645B3A"/>
    <w:rsid w:val="00646AF4"/>
    <w:rsid w:val="00646B18"/>
    <w:rsid w:val="006475D1"/>
    <w:rsid w:val="00647649"/>
    <w:rsid w:val="00647657"/>
    <w:rsid w:val="00650115"/>
    <w:rsid w:val="00650147"/>
    <w:rsid w:val="006502BA"/>
    <w:rsid w:val="006507BB"/>
    <w:rsid w:val="006508D1"/>
    <w:rsid w:val="006511DD"/>
    <w:rsid w:val="00651318"/>
    <w:rsid w:val="00651A21"/>
    <w:rsid w:val="00651B8E"/>
    <w:rsid w:val="00651CDA"/>
    <w:rsid w:val="00651DFD"/>
    <w:rsid w:val="00652AD5"/>
    <w:rsid w:val="006532A0"/>
    <w:rsid w:val="00653665"/>
    <w:rsid w:val="00653936"/>
    <w:rsid w:val="006544BF"/>
    <w:rsid w:val="00654A07"/>
    <w:rsid w:val="00654EB6"/>
    <w:rsid w:val="006550E9"/>
    <w:rsid w:val="006559FA"/>
    <w:rsid w:val="0065661D"/>
    <w:rsid w:val="00657007"/>
    <w:rsid w:val="006570A6"/>
    <w:rsid w:val="00657570"/>
    <w:rsid w:val="00660586"/>
    <w:rsid w:val="0066062E"/>
    <w:rsid w:val="00660BDA"/>
    <w:rsid w:val="0066125A"/>
    <w:rsid w:val="0066150D"/>
    <w:rsid w:val="0066182A"/>
    <w:rsid w:val="006626AD"/>
    <w:rsid w:val="0066356B"/>
    <w:rsid w:val="00663630"/>
    <w:rsid w:val="00663816"/>
    <w:rsid w:val="0066385A"/>
    <w:rsid w:val="00664473"/>
    <w:rsid w:val="006647C9"/>
    <w:rsid w:val="00664A66"/>
    <w:rsid w:val="00664B24"/>
    <w:rsid w:val="00664E98"/>
    <w:rsid w:val="006650D5"/>
    <w:rsid w:val="00665A02"/>
    <w:rsid w:val="00665D23"/>
    <w:rsid w:val="00666272"/>
    <w:rsid w:val="00667C23"/>
    <w:rsid w:val="00670DB6"/>
    <w:rsid w:val="00671A36"/>
    <w:rsid w:val="0067263F"/>
    <w:rsid w:val="0067350C"/>
    <w:rsid w:val="00673A61"/>
    <w:rsid w:val="00673B26"/>
    <w:rsid w:val="00673B5E"/>
    <w:rsid w:val="006758E1"/>
    <w:rsid w:val="00675DC4"/>
    <w:rsid w:val="00675E1C"/>
    <w:rsid w:val="0067778A"/>
    <w:rsid w:val="00677D53"/>
    <w:rsid w:val="00677F86"/>
    <w:rsid w:val="0068106E"/>
    <w:rsid w:val="0068181C"/>
    <w:rsid w:val="0068190C"/>
    <w:rsid w:val="00683154"/>
    <w:rsid w:val="00683F3F"/>
    <w:rsid w:val="00684B64"/>
    <w:rsid w:val="0068586A"/>
    <w:rsid w:val="006859C8"/>
    <w:rsid w:val="00685CD7"/>
    <w:rsid w:val="0068708A"/>
    <w:rsid w:val="006872E0"/>
    <w:rsid w:val="00687467"/>
    <w:rsid w:val="00687978"/>
    <w:rsid w:val="0069009D"/>
    <w:rsid w:val="0069021D"/>
    <w:rsid w:val="00690742"/>
    <w:rsid w:val="00690D05"/>
    <w:rsid w:val="00690EF6"/>
    <w:rsid w:val="006910DB"/>
    <w:rsid w:val="006913EC"/>
    <w:rsid w:val="00691B63"/>
    <w:rsid w:val="00692075"/>
    <w:rsid w:val="00692157"/>
    <w:rsid w:val="006924CB"/>
    <w:rsid w:val="00693E77"/>
    <w:rsid w:val="00693E7F"/>
    <w:rsid w:val="00694AE0"/>
    <w:rsid w:val="00694C8E"/>
    <w:rsid w:val="00694F51"/>
    <w:rsid w:val="00694F61"/>
    <w:rsid w:val="0069524F"/>
    <w:rsid w:val="00695885"/>
    <w:rsid w:val="00695916"/>
    <w:rsid w:val="00695F4E"/>
    <w:rsid w:val="006969FB"/>
    <w:rsid w:val="00696C64"/>
    <w:rsid w:val="006972AB"/>
    <w:rsid w:val="00697F37"/>
    <w:rsid w:val="006A09E3"/>
    <w:rsid w:val="006A0A16"/>
    <w:rsid w:val="006A1287"/>
    <w:rsid w:val="006A1735"/>
    <w:rsid w:val="006A1A83"/>
    <w:rsid w:val="006A20F4"/>
    <w:rsid w:val="006A272B"/>
    <w:rsid w:val="006A2BFE"/>
    <w:rsid w:val="006A33AE"/>
    <w:rsid w:val="006A45CC"/>
    <w:rsid w:val="006A55BB"/>
    <w:rsid w:val="006A5989"/>
    <w:rsid w:val="006A675E"/>
    <w:rsid w:val="006B13BE"/>
    <w:rsid w:val="006B18CC"/>
    <w:rsid w:val="006B300B"/>
    <w:rsid w:val="006B3027"/>
    <w:rsid w:val="006B30CE"/>
    <w:rsid w:val="006B4547"/>
    <w:rsid w:val="006B4E47"/>
    <w:rsid w:val="006B4F9E"/>
    <w:rsid w:val="006B5207"/>
    <w:rsid w:val="006B6415"/>
    <w:rsid w:val="006B6818"/>
    <w:rsid w:val="006B6EE5"/>
    <w:rsid w:val="006B728A"/>
    <w:rsid w:val="006B7940"/>
    <w:rsid w:val="006C00BF"/>
    <w:rsid w:val="006C080C"/>
    <w:rsid w:val="006C0B8C"/>
    <w:rsid w:val="006C1731"/>
    <w:rsid w:val="006C2B83"/>
    <w:rsid w:val="006C2CF0"/>
    <w:rsid w:val="006C2D0E"/>
    <w:rsid w:val="006C338E"/>
    <w:rsid w:val="006C36E1"/>
    <w:rsid w:val="006C3799"/>
    <w:rsid w:val="006C3847"/>
    <w:rsid w:val="006C4470"/>
    <w:rsid w:val="006C474A"/>
    <w:rsid w:val="006C5090"/>
    <w:rsid w:val="006C5DAB"/>
    <w:rsid w:val="006C6164"/>
    <w:rsid w:val="006C6A82"/>
    <w:rsid w:val="006C7836"/>
    <w:rsid w:val="006C7860"/>
    <w:rsid w:val="006C79D6"/>
    <w:rsid w:val="006C7D14"/>
    <w:rsid w:val="006D063A"/>
    <w:rsid w:val="006D0665"/>
    <w:rsid w:val="006D0D49"/>
    <w:rsid w:val="006D0EEA"/>
    <w:rsid w:val="006D12D3"/>
    <w:rsid w:val="006D1474"/>
    <w:rsid w:val="006D19EB"/>
    <w:rsid w:val="006D1E59"/>
    <w:rsid w:val="006D2661"/>
    <w:rsid w:val="006D377D"/>
    <w:rsid w:val="006D4298"/>
    <w:rsid w:val="006D43F7"/>
    <w:rsid w:val="006D4794"/>
    <w:rsid w:val="006D4AD2"/>
    <w:rsid w:val="006D5ABB"/>
    <w:rsid w:val="006D609C"/>
    <w:rsid w:val="006D6129"/>
    <w:rsid w:val="006D7B29"/>
    <w:rsid w:val="006E218D"/>
    <w:rsid w:val="006E26F8"/>
    <w:rsid w:val="006E295D"/>
    <w:rsid w:val="006E32FD"/>
    <w:rsid w:val="006E35B6"/>
    <w:rsid w:val="006E3A80"/>
    <w:rsid w:val="006E3DA5"/>
    <w:rsid w:val="006E55EE"/>
    <w:rsid w:val="006E5924"/>
    <w:rsid w:val="006E74DD"/>
    <w:rsid w:val="006E76F6"/>
    <w:rsid w:val="006E7D90"/>
    <w:rsid w:val="006F06A5"/>
    <w:rsid w:val="006F0D9B"/>
    <w:rsid w:val="006F237E"/>
    <w:rsid w:val="006F277B"/>
    <w:rsid w:val="006F39D9"/>
    <w:rsid w:val="006F3C73"/>
    <w:rsid w:val="006F421D"/>
    <w:rsid w:val="006F539A"/>
    <w:rsid w:val="006F5874"/>
    <w:rsid w:val="006F68D4"/>
    <w:rsid w:val="006F6923"/>
    <w:rsid w:val="006F6A3D"/>
    <w:rsid w:val="006F6D26"/>
    <w:rsid w:val="006F7029"/>
    <w:rsid w:val="0070010C"/>
    <w:rsid w:val="0070060B"/>
    <w:rsid w:val="00700806"/>
    <w:rsid w:val="0070215C"/>
    <w:rsid w:val="00702DF2"/>
    <w:rsid w:val="00703B17"/>
    <w:rsid w:val="007040D7"/>
    <w:rsid w:val="00704110"/>
    <w:rsid w:val="00704DD8"/>
    <w:rsid w:val="00705061"/>
    <w:rsid w:val="0070525C"/>
    <w:rsid w:val="00705A5D"/>
    <w:rsid w:val="0070667D"/>
    <w:rsid w:val="007072C7"/>
    <w:rsid w:val="0070773F"/>
    <w:rsid w:val="00707BB3"/>
    <w:rsid w:val="007103C7"/>
    <w:rsid w:val="00710529"/>
    <w:rsid w:val="00710558"/>
    <w:rsid w:val="0071087E"/>
    <w:rsid w:val="007118C1"/>
    <w:rsid w:val="00711956"/>
    <w:rsid w:val="0071305C"/>
    <w:rsid w:val="00713C29"/>
    <w:rsid w:val="00713D25"/>
    <w:rsid w:val="00714F85"/>
    <w:rsid w:val="0071550C"/>
    <w:rsid w:val="0071610F"/>
    <w:rsid w:val="00716221"/>
    <w:rsid w:val="0071661B"/>
    <w:rsid w:val="00717424"/>
    <w:rsid w:val="0071769D"/>
    <w:rsid w:val="007177BE"/>
    <w:rsid w:val="00717D92"/>
    <w:rsid w:val="00720099"/>
    <w:rsid w:val="0072012E"/>
    <w:rsid w:val="0072038B"/>
    <w:rsid w:val="00720401"/>
    <w:rsid w:val="00720589"/>
    <w:rsid w:val="00720A19"/>
    <w:rsid w:val="00720A78"/>
    <w:rsid w:val="00720F8F"/>
    <w:rsid w:val="00721F87"/>
    <w:rsid w:val="0072316F"/>
    <w:rsid w:val="007231EF"/>
    <w:rsid w:val="00723711"/>
    <w:rsid w:val="00723848"/>
    <w:rsid w:val="00723AE5"/>
    <w:rsid w:val="00723B3F"/>
    <w:rsid w:val="0072405B"/>
    <w:rsid w:val="00724178"/>
    <w:rsid w:val="00724636"/>
    <w:rsid w:val="00724DCF"/>
    <w:rsid w:val="00724E41"/>
    <w:rsid w:val="00725D51"/>
    <w:rsid w:val="00726512"/>
    <w:rsid w:val="007300F7"/>
    <w:rsid w:val="00730AD3"/>
    <w:rsid w:val="00730C95"/>
    <w:rsid w:val="00731116"/>
    <w:rsid w:val="007312A4"/>
    <w:rsid w:val="007316FC"/>
    <w:rsid w:val="007317F5"/>
    <w:rsid w:val="0073281D"/>
    <w:rsid w:val="00732838"/>
    <w:rsid w:val="00732DD5"/>
    <w:rsid w:val="007334CD"/>
    <w:rsid w:val="007336F4"/>
    <w:rsid w:val="00734479"/>
    <w:rsid w:val="007344B7"/>
    <w:rsid w:val="00734D2A"/>
    <w:rsid w:val="00735437"/>
    <w:rsid w:val="00735979"/>
    <w:rsid w:val="00735DFD"/>
    <w:rsid w:val="00736069"/>
    <w:rsid w:val="007365D1"/>
    <w:rsid w:val="00736D53"/>
    <w:rsid w:val="00736D9B"/>
    <w:rsid w:val="00736FB8"/>
    <w:rsid w:val="007377C0"/>
    <w:rsid w:val="00737D1B"/>
    <w:rsid w:val="00741155"/>
    <w:rsid w:val="007416A9"/>
    <w:rsid w:val="0074196B"/>
    <w:rsid w:val="00742585"/>
    <w:rsid w:val="0074277C"/>
    <w:rsid w:val="007428D9"/>
    <w:rsid w:val="00742A88"/>
    <w:rsid w:val="007440A3"/>
    <w:rsid w:val="00744856"/>
    <w:rsid w:val="00744DD9"/>
    <w:rsid w:val="00745CC0"/>
    <w:rsid w:val="007467A8"/>
    <w:rsid w:val="00750002"/>
    <w:rsid w:val="00750010"/>
    <w:rsid w:val="007501EB"/>
    <w:rsid w:val="0075109D"/>
    <w:rsid w:val="00751324"/>
    <w:rsid w:val="007513B9"/>
    <w:rsid w:val="007534C3"/>
    <w:rsid w:val="00753559"/>
    <w:rsid w:val="007540DB"/>
    <w:rsid w:val="00754964"/>
    <w:rsid w:val="00754993"/>
    <w:rsid w:val="007555FB"/>
    <w:rsid w:val="0075574F"/>
    <w:rsid w:val="007559CC"/>
    <w:rsid w:val="00755E5A"/>
    <w:rsid w:val="0075622C"/>
    <w:rsid w:val="0075645A"/>
    <w:rsid w:val="0075651D"/>
    <w:rsid w:val="007565E1"/>
    <w:rsid w:val="00756B3D"/>
    <w:rsid w:val="00760FFE"/>
    <w:rsid w:val="00761221"/>
    <w:rsid w:val="00762039"/>
    <w:rsid w:val="007629D3"/>
    <w:rsid w:val="0076441C"/>
    <w:rsid w:val="00764C90"/>
    <w:rsid w:val="007655D4"/>
    <w:rsid w:val="00765722"/>
    <w:rsid w:val="00765F91"/>
    <w:rsid w:val="00766255"/>
    <w:rsid w:val="00767145"/>
    <w:rsid w:val="00767342"/>
    <w:rsid w:val="0076788D"/>
    <w:rsid w:val="00770BF1"/>
    <w:rsid w:val="00770DB3"/>
    <w:rsid w:val="0077117E"/>
    <w:rsid w:val="00771475"/>
    <w:rsid w:val="00772321"/>
    <w:rsid w:val="007725EC"/>
    <w:rsid w:val="007726E8"/>
    <w:rsid w:val="00772FEC"/>
    <w:rsid w:val="00773154"/>
    <w:rsid w:val="00773316"/>
    <w:rsid w:val="00773689"/>
    <w:rsid w:val="00773869"/>
    <w:rsid w:val="00773B88"/>
    <w:rsid w:val="00773BFD"/>
    <w:rsid w:val="007742A9"/>
    <w:rsid w:val="007744D0"/>
    <w:rsid w:val="00774D0A"/>
    <w:rsid w:val="00775FDA"/>
    <w:rsid w:val="0077749F"/>
    <w:rsid w:val="0077799C"/>
    <w:rsid w:val="0078045C"/>
    <w:rsid w:val="007806CD"/>
    <w:rsid w:val="00780B1E"/>
    <w:rsid w:val="00780B45"/>
    <w:rsid w:val="00780C29"/>
    <w:rsid w:val="00781966"/>
    <w:rsid w:val="007820D9"/>
    <w:rsid w:val="00782D8F"/>
    <w:rsid w:val="00783377"/>
    <w:rsid w:val="007843CC"/>
    <w:rsid w:val="00784935"/>
    <w:rsid w:val="00784B22"/>
    <w:rsid w:val="00784B4D"/>
    <w:rsid w:val="00784BED"/>
    <w:rsid w:val="00784FC2"/>
    <w:rsid w:val="00785C1E"/>
    <w:rsid w:val="007861D5"/>
    <w:rsid w:val="00786EBD"/>
    <w:rsid w:val="00787729"/>
    <w:rsid w:val="00787D10"/>
    <w:rsid w:val="007909C8"/>
    <w:rsid w:val="00790AB3"/>
    <w:rsid w:val="00790CAA"/>
    <w:rsid w:val="0079174B"/>
    <w:rsid w:val="00792069"/>
    <w:rsid w:val="0079276D"/>
    <w:rsid w:val="00792C06"/>
    <w:rsid w:val="00793B71"/>
    <w:rsid w:val="007944D1"/>
    <w:rsid w:val="0079481C"/>
    <w:rsid w:val="007952A5"/>
    <w:rsid w:val="00795FF3"/>
    <w:rsid w:val="00796090"/>
    <w:rsid w:val="0079734D"/>
    <w:rsid w:val="007975A9"/>
    <w:rsid w:val="00797E88"/>
    <w:rsid w:val="007A0528"/>
    <w:rsid w:val="007A143E"/>
    <w:rsid w:val="007A17A9"/>
    <w:rsid w:val="007A29E7"/>
    <w:rsid w:val="007A30B2"/>
    <w:rsid w:val="007A30FD"/>
    <w:rsid w:val="007A43B4"/>
    <w:rsid w:val="007A4CAF"/>
    <w:rsid w:val="007A4D34"/>
    <w:rsid w:val="007A4F36"/>
    <w:rsid w:val="007A5634"/>
    <w:rsid w:val="007A568F"/>
    <w:rsid w:val="007A60FE"/>
    <w:rsid w:val="007A65D5"/>
    <w:rsid w:val="007A6DE7"/>
    <w:rsid w:val="007A7825"/>
    <w:rsid w:val="007A783C"/>
    <w:rsid w:val="007A7F56"/>
    <w:rsid w:val="007B05F5"/>
    <w:rsid w:val="007B063F"/>
    <w:rsid w:val="007B0991"/>
    <w:rsid w:val="007B0B7C"/>
    <w:rsid w:val="007B0D65"/>
    <w:rsid w:val="007B1326"/>
    <w:rsid w:val="007B14AD"/>
    <w:rsid w:val="007B169D"/>
    <w:rsid w:val="007B17DD"/>
    <w:rsid w:val="007B1826"/>
    <w:rsid w:val="007B2A3D"/>
    <w:rsid w:val="007B305C"/>
    <w:rsid w:val="007B3354"/>
    <w:rsid w:val="007B34BB"/>
    <w:rsid w:val="007B388F"/>
    <w:rsid w:val="007B4D60"/>
    <w:rsid w:val="007B5991"/>
    <w:rsid w:val="007B776D"/>
    <w:rsid w:val="007C0CD1"/>
    <w:rsid w:val="007C18AD"/>
    <w:rsid w:val="007C19D5"/>
    <w:rsid w:val="007C1EB6"/>
    <w:rsid w:val="007C20AA"/>
    <w:rsid w:val="007C2E43"/>
    <w:rsid w:val="007C325B"/>
    <w:rsid w:val="007C3BD1"/>
    <w:rsid w:val="007C4F31"/>
    <w:rsid w:val="007C52C6"/>
    <w:rsid w:val="007C5447"/>
    <w:rsid w:val="007C61C9"/>
    <w:rsid w:val="007C681E"/>
    <w:rsid w:val="007C7701"/>
    <w:rsid w:val="007C7D52"/>
    <w:rsid w:val="007C7F74"/>
    <w:rsid w:val="007D01DC"/>
    <w:rsid w:val="007D0F34"/>
    <w:rsid w:val="007D0FD2"/>
    <w:rsid w:val="007D1494"/>
    <w:rsid w:val="007D16AB"/>
    <w:rsid w:val="007D16E0"/>
    <w:rsid w:val="007D2464"/>
    <w:rsid w:val="007D25DC"/>
    <w:rsid w:val="007D2C05"/>
    <w:rsid w:val="007D3001"/>
    <w:rsid w:val="007D3669"/>
    <w:rsid w:val="007D3760"/>
    <w:rsid w:val="007D3AC1"/>
    <w:rsid w:val="007D40B9"/>
    <w:rsid w:val="007D4A26"/>
    <w:rsid w:val="007D57AD"/>
    <w:rsid w:val="007D6B74"/>
    <w:rsid w:val="007D6F96"/>
    <w:rsid w:val="007D6F97"/>
    <w:rsid w:val="007D7591"/>
    <w:rsid w:val="007D7690"/>
    <w:rsid w:val="007D770D"/>
    <w:rsid w:val="007D79FA"/>
    <w:rsid w:val="007D7E9E"/>
    <w:rsid w:val="007E0475"/>
    <w:rsid w:val="007E0D80"/>
    <w:rsid w:val="007E116D"/>
    <w:rsid w:val="007E22DF"/>
    <w:rsid w:val="007E2C29"/>
    <w:rsid w:val="007E31C8"/>
    <w:rsid w:val="007E3B23"/>
    <w:rsid w:val="007E3B8D"/>
    <w:rsid w:val="007E4646"/>
    <w:rsid w:val="007E4B49"/>
    <w:rsid w:val="007E4C53"/>
    <w:rsid w:val="007E4F89"/>
    <w:rsid w:val="007E5355"/>
    <w:rsid w:val="007E5E08"/>
    <w:rsid w:val="007E60F8"/>
    <w:rsid w:val="007E6118"/>
    <w:rsid w:val="007E64EE"/>
    <w:rsid w:val="007E66AE"/>
    <w:rsid w:val="007E7BA6"/>
    <w:rsid w:val="007F0309"/>
    <w:rsid w:val="007F07D0"/>
    <w:rsid w:val="007F0C67"/>
    <w:rsid w:val="007F1002"/>
    <w:rsid w:val="007F13DE"/>
    <w:rsid w:val="007F27C5"/>
    <w:rsid w:val="007F2943"/>
    <w:rsid w:val="007F2A5D"/>
    <w:rsid w:val="007F2B07"/>
    <w:rsid w:val="007F2FE8"/>
    <w:rsid w:val="007F30E0"/>
    <w:rsid w:val="007F3620"/>
    <w:rsid w:val="007F375A"/>
    <w:rsid w:val="007F3EA6"/>
    <w:rsid w:val="007F4158"/>
    <w:rsid w:val="007F43D0"/>
    <w:rsid w:val="007F5004"/>
    <w:rsid w:val="007F5329"/>
    <w:rsid w:val="007F5562"/>
    <w:rsid w:val="007F5727"/>
    <w:rsid w:val="007F5747"/>
    <w:rsid w:val="007F6920"/>
    <w:rsid w:val="007F6A38"/>
    <w:rsid w:val="007F734B"/>
    <w:rsid w:val="007F75A6"/>
    <w:rsid w:val="007F7BBE"/>
    <w:rsid w:val="007F7D34"/>
    <w:rsid w:val="00800CFF"/>
    <w:rsid w:val="00803729"/>
    <w:rsid w:val="00803C5E"/>
    <w:rsid w:val="00803E66"/>
    <w:rsid w:val="008043B2"/>
    <w:rsid w:val="00804EF0"/>
    <w:rsid w:val="00805015"/>
    <w:rsid w:val="00805127"/>
    <w:rsid w:val="008053D7"/>
    <w:rsid w:val="00805BBC"/>
    <w:rsid w:val="0080719F"/>
    <w:rsid w:val="00807712"/>
    <w:rsid w:val="0080789D"/>
    <w:rsid w:val="00807AE8"/>
    <w:rsid w:val="008102E1"/>
    <w:rsid w:val="00810E19"/>
    <w:rsid w:val="00810F45"/>
    <w:rsid w:val="0081266D"/>
    <w:rsid w:val="008128F2"/>
    <w:rsid w:val="0081290B"/>
    <w:rsid w:val="00812DE1"/>
    <w:rsid w:val="00813271"/>
    <w:rsid w:val="0081525B"/>
    <w:rsid w:val="00815E64"/>
    <w:rsid w:val="00816D63"/>
    <w:rsid w:val="00817559"/>
    <w:rsid w:val="0081794E"/>
    <w:rsid w:val="0082027C"/>
    <w:rsid w:val="008202E8"/>
    <w:rsid w:val="00820681"/>
    <w:rsid w:val="008207C6"/>
    <w:rsid w:val="0082104D"/>
    <w:rsid w:val="00821341"/>
    <w:rsid w:val="00821A6F"/>
    <w:rsid w:val="00821E5E"/>
    <w:rsid w:val="0082205A"/>
    <w:rsid w:val="00822DD3"/>
    <w:rsid w:val="00823964"/>
    <w:rsid w:val="00823B61"/>
    <w:rsid w:val="00824519"/>
    <w:rsid w:val="00824FAD"/>
    <w:rsid w:val="00825411"/>
    <w:rsid w:val="00825624"/>
    <w:rsid w:val="008258F3"/>
    <w:rsid w:val="00825DAC"/>
    <w:rsid w:val="00825EE9"/>
    <w:rsid w:val="0082609A"/>
    <w:rsid w:val="00826618"/>
    <w:rsid w:val="0082719F"/>
    <w:rsid w:val="008272E1"/>
    <w:rsid w:val="0082766E"/>
    <w:rsid w:val="008300DF"/>
    <w:rsid w:val="00830B8C"/>
    <w:rsid w:val="00830EFB"/>
    <w:rsid w:val="00830F9B"/>
    <w:rsid w:val="00831774"/>
    <w:rsid w:val="008318AD"/>
    <w:rsid w:val="00832401"/>
    <w:rsid w:val="0083302D"/>
    <w:rsid w:val="008331AB"/>
    <w:rsid w:val="0083468B"/>
    <w:rsid w:val="00834B68"/>
    <w:rsid w:val="00834DCD"/>
    <w:rsid w:val="00835155"/>
    <w:rsid w:val="00835CA8"/>
    <w:rsid w:val="00835EAC"/>
    <w:rsid w:val="0083623F"/>
    <w:rsid w:val="00836260"/>
    <w:rsid w:val="00837131"/>
    <w:rsid w:val="00837368"/>
    <w:rsid w:val="008376A9"/>
    <w:rsid w:val="00837F9C"/>
    <w:rsid w:val="008406F4"/>
    <w:rsid w:val="00840E72"/>
    <w:rsid w:val="00841542"/>
    <w:rsid w:val="00841E6E"/>
    <w:rsid w:val="00841EC5"/>
    <w:rsid w:val="00842D6A"/>
    <w:rsid w:val="0084348E"/>
    <w:rsid w:val="00843820"/>
    <w:rsid w:val="00844000"/>
    <w:rsid w:val="008441CA"/>
    <w:rsid w:val="008442CC"/>
    <w:rsid w:val="00844600"/>
    <w:rsid w:val="00844828"/>
    <w:rsid w:val="008448B8"/>
    <w:rsid w:val="00844ABF"/>
    <w:rsid w:val="00846551"/>
    <w:rsid w:val="008469AC"/>
    <w:rsid w:val="00846E15"/>
    <w:rsid w:val="00847003"/>
    <w:rsid w:val="00847502"/>
    <w:rsid w:val="00850786"/>
    <w:rsid w:val="00850DF9"/>
    <w:rsid w:val="0085110F"/>
    <w:rsid w:val="00851248"/>
    <w:rsid w:val="0085148B"/>
    <w:rsid w:val="00851A7C"/>
    <w:rsid w:val="00851AB5"/>
    <w:rsid w:val="008530C8"/>
    <w:rsid w:val="008537B2"/>
    <w:rsid w:val="008537CA"/>
    <w:rsid w:val="0085397E"/>
    <w:rsid w:val="00853B04"/>
    <w:rsid w:val="00854E07"/>
    <w:rsid w:val="00855032"/>
    <w:rsid w:val="00855076"/>
    <w:rsid w:val="00855346"/>
    <w:rsid w:val="00855B7B"/>
    <w:rsid w:val="00855C36"/>
    <w:rsid w:val="00855FA0"/>
    <w:rsid w:val="00856571"/>
    <w:rsid w:val="008566FF"/>
    <w:rsid w:val="00856C17"/>
    <w:rsid w:val="00856F1E"/>
    <w:rsid w:val="00857194"/>
    <w:rsid w:val="0085777E"/>
    <w:rsid w:val="00857887"/>
    <w:rsid w:val="00860639"/>
    <w:rsid w:val="0086096F"/>
    <w:rsid w:val="00860C43"/>
    <w:rsid w:val="00861620"/>
    <w:rsid w:val="00862258"/>
    <w:rsid w:val="00862B79"/>
    <w:rsid w:val="00864B3F"/>
    <w:rsid w:val="0086555A"/>
    <w:rsid w:val="00866562"/>
    <w:rsid w:val="00867682"/>
    <w:rsid w:val="00870651"/>
    <w:rsid w:val="00870A8F"/>
    <w:rsid w:val="00871B9E"/>
    <w:rsid w:val="00871C0D"/>
    <w:rsid w:val="00871D5F"/>
    <w:rsid w:val="0087237D"/>
    <w:rsid w:val="008727D3"/>
    <w:rsid w:val="00872A1C"/>
    <w:rsid w:val="00872D01"/>
    <w:rsid w:val="00873839"/>
    <w:rsid w:val="00873BE4"/>
    <w:rsid w:val="00874A79"/>
    <w:rsid w:val="008753F0"/>
    <w:rsid w:val="008755B4"/>
    <w:rsid w:val="00876076"/>
    <w:rsid w:val="0087628F"/>
    <w:rsid w:val="008768A6"/>
    <w:rsid w:val="00876A80"/>
    <w:rsid w:val="00876F75"/>
    <w:rsid w:val="0087744A"/>
    <w:rsid w:val="008776CE"/>
    <w:rsid w:val="00877E1F"/>
    <w:rsid w:val="008802E8"/>
    <w:rsid w:val="008821D0"/>
    <w:rsid w:val="00882573"/>
    <w:rsid w:val="00882A10"/>
    <w:rsid w:val="00883061"/>
    <w:rsid w:val="00883517"/>
    <w:rsid w:val="00883BC7"/>
    <w:rsid w:val="00883FFA"/>
    <w:rsid w:val="0088463E"/>
    <w:rsid w:val="00884C45"/>
    <w:rsid w:val="00886984"/>
    <w:rsid w:val="00887900"/>
    <w:rsid w:val="00887A7E"/>
    <w:rsid w:val="00887B7F"/>
    <w:rsid w:val="0089057C"/>
    <w:rsid w:val="008911EB"/>
    <w:rsid w:val="00891A48"/>
    <w:rsid w:val="00891EE6"/>
    <w:rsid w:val="00892430"/>
    <w:rsid w:val="008927DC"/>
    <w:rsid w:val="0089313C"/>
    <w:rsid w:val="008932E6"/>
    <w:rsid w:val="00893A23"/>
    <w:rsid w:val="00893FA4"/>
    <w:rsid w:val="008953AA"/>
    <w:rsid w:val="008954FE"/>
    <w:rsid w:val="00895B1F"/>
    <w:rsid w:val="00895B71"/>
    <w:rsid w:val="00895EE1"/>
    <w:rsid w:val="00896FEE"/>
    <w:rsid w:val="0089721E"/>
    <w:rsid w:val="008973C2"/>
    <w:rsid w:val="0089770D"/>
    <w:rsid w:val="008A01FD"/>
    <w:rsid w:val="008A099B"/>
    <w:rsid w:val="008A0A4F"/>
    <w:rsid w:val="008A0EE2"/>
    <w:rsid w:val="008A19A5"/>
    <w:rsid w:val="008A1AFC"/>
    <w:rsid w:val="008A2C45"/>
    <w:rsid w:val="008A2E5E"/>
    <w:rsid w:val="008A3666"/>
    <w:rsid w:val="008A3E6B"/>
    <w:rsid w:val="008A40B8"/>
    <w:rsid w:val="008A5B9F"/>
    <w:rsid w:val="008A79FF"/>
    <w:rsid w:val="008A7F80"/>
    <w:rsid w:val="008B0C13"/>
    <w:rsid w:val="008B16E6"/>
    <w:rsid w:val="008B1883"/>
    <w:rsid w:val="008B1D5E"/>
    <w:rsid w:val="008B37F1"/>
    <w:rsid w:val="008B3E55"/>
    <w:rsid w:val="008B4052"/>
    <w:rsid w:val="008B49F3"/>
    <w:rsid w:val="008B4D8E"/>
    <w:rsid w:val="008B5606"/>
    <w:rsid w:val="008B5952"/>
    <w:rsid w:val="008B61E4"/>
    <w:rsid w:val="008B65D6"/>
    <w:rsid w:val="008B6D94"/>
    <w:rsid w:val="008B7AE7"/>
    <w:rsid w:val="008C0577"/>
    <w:rsid w:val="008C1E15"/>
    <w:rsid w:val="008C250C"/>
    <w:rsid w:val="008C2D53"/>
    <w:rsid w:val="008C3695"/>
    <w:rsid w:val="008C3B5F"/>
    <w:rsid w:val="008C4DBF"/>
    <w:rsid w:val="008C553E"/>
    <w:rsid w:val="008C5ED7"/>
    <w:rsid w:val="008C7229"/>
    <w:rsid w:val="008C7439"/>
    <w:rsid w:val="008C79FF"/>
    <w:rsid w:val="008D074D"/>
    <w:rsid w:val="008D08C7"/>
    <w:rsid w:val="008D14DD"/>
    <w:rsid w:val="008D1E27"/>
    <w:rsid w:val="008D2420"/>
    <w:rsid w:val="008D28C3"/>
    <w:rsid w:val="008D31B4"/>
    <w:rsid w:val="008D3A98"/>
    <w:rsid w:val="008D3AD9"/>
    <w:rsid w:val="008D43A0"/>
    <w:rsid w:val="008D5E7E"/>
    <w:rsid w:val="008D5F8B"/>
    <w:rsid w:val="008D607C"/>
    <w:rsid w:val="008D6475"/>
    <w:rsid w:val="008D66B3"/>
    <w:rsid w:val="008D66C1"/>
    <w:rsid w:val="008D6A00"/>
    <w:rsid w:val="008D700C"/>
    <w:rsid w:val="008D7462"/>
    <w:rsid w:val="008D78BB"/>
    <w:rsid w:val="008D7C8F"/>
    <w:rsid w:val="008D7F32"/>
    <w:rsid w:val="008E11A0"/>
    <w:rsid w:val="008E1368"/>
    <w:rsid w:val="008E1A2E"/>
    <w:rsid w:val="008E1BC0"/>
    <w:rsid w:val="008E27E5"/>
    <w:rsid w:val="008E2A66"/>
    <w:rsid w:val="008E2C0D"/>
    <w:rsid w:val="008E2E5D"/>
    <w:rsid w:val="008E30A6"/>
    <w:rsid w:val="008E31D3"/>
    <w:rsid w:val="008E3264"/>
    <w:rsid w:val="008E372B"/>
    <w:rsid w:val="008E39E3"/>
    <w:rsid w:val="008E4A59"/>
    <w:rsid w:val="008E54BC"/>
    <w:rsid w:val="008E5A6F"/>
    <w:rsid w:val="008E5D75"/>
    <w:rsid w:val="008E5E48"/>
    <w:rsid w:val="008E732B"/>
    <w:rsid w:val="008E7960"/>
    <w:rsid w:val="008F0318"/>
    <w:rsid w:val="008F09E5"/>
    <w:rsid w:val="008F0EDD"/>
    <w:rsid w:val="008F0F84"/>
    <w:rsid w:val="008F1399"/>
    <w:rsid w:val="008F218F"/>
    <w:rsid w:val="008F232A"/>
    <w:rsid w:val="008F252A"/>
    <w:rsid w:val="008F2E15"/>
    <w:rsid w:val="008F3E05"/>
    <w:rsid w:val="008F47FA"/>
    <w:rsid w:val="008F4B7A"/>
    <w:rsid w:val="008F4EC7"/>
    <w:rsid w:val="008F5259"/>
    <w:rsid w:val="008F5906"/>
    <w:rsid w:val="008F630C"/>
    <w:rsid w:val="008F699D"/>
    <w:rsid w:val="008F74D8"/>
    <w:rsid w:val="008F7E63"/>
    <w:rsid w:val="009002E7"/>
    <w:rsid w:val="009002F6"/>
    <w:rsid w:val="0090138F"/>
    <w:rsid w:val="009016B1"/>
    <w:rsid w:val="00901A63"/>
    <w:rsid w:val="00901C0E"/>
    <w:rsid w:val="0090301C"/>
    <w:rsid w:val="009038FF"/>
    <w:rsid w:val="00903A15"/>
    <w:rsid w:val="00904843"/>
    <w:rsid w:val="009048A8"/>
    <w:rsid w:val="009049E7"/>
    <w:rsid w:val="009052FC"/>
    <w:rsid w:val="0090543C"/>
    <w:rsid w:val="009055C3"/>
    <w:rsid w:val="00905703"/>
    <w:rsid w:val="00905A4B"/>
    <w:rsid w:val="00905AAD"/>
    <w:rsid w:val="00906FE2"/>
    <w:rsid w:val="00907552"/>
    <w:rsid w:val="009077FC"/>
    <w:rsid w:val="00907943"/>
    <w:rsid w:val="00910551"/>
    <w:rsid w:val="00910639"/>
    <w:rsid w:val="00910DAC"/>
    <w:rsid w:val="00911092"/>
    <w:rsid w:val="0091131F"/>
    <w:rsid w:val="00913AB4"/>
    <w:rsid w:val="00913ECD"/>
    <w:rsid w:val="00914364"/>
    <w:rsid w:val="0091500F"/>
    <w:rsid w:val="0091507D"/>
    <w:rsid w:val="0091557D"/>
    <w:rsid w:val="00915BB9"/>
    <w:rsid w:val="0091679C"/>
    <w:rsid w:val="00916E0A"/>
    <w:rsid w:val="00920A1D"/>
    <w:rsid w:val="009210B1"/>
    <w:rsid w:val="0092126B"/>
    <w:rsid w:val="0092161C"/>
    <w:rsid w:val="00922026"/>
    <w:rsid w:val="00922049"/>
    <w:rsid w:val="009223CA"/>
    <w:rsid w:val="009225CA"/>
    <w:rsid w:val="009228BA"/>
    <w:rsid w:val="00922EC9"/>
    <w:rsid w:val="00923134"/>
    <w:rsid w:val="00923334"/>
    <w:rsid w:val="00923E3E"/>
    <w:rsid w:val="009247FA"/>
    <w:rsid w:val="00924A0D"/>
    <w:rsid w:val="00924D96"/>
    <w:rsid w:val="009252C4"/>
    <w:rsid w:val="0092556F"/>
    <w:rsid w:val="00926530"/>
    <w:rsid w:val="00926AD2"/>
    <w:rsid w:val="00926AF4"/>
    <w:rsid w:val="00926B70"/>
    <w:rsid w:val="009272EC"/>
    <w:rsid w:val="00927F79"/>
    <w:rsid w:val="00930177"/>
    <w:rsid w:val="0093033B"/>
    <w:rsid w:val="009309AA"/>
    <w:rsid w:val="00930B20"/>
    <w:rsid w:val="00930F05"/>
    <w:rsid w:val="0093186F"/>
    <w:rsid w:val="00932AA9"/>
    <w:rsid w:val="0093397B"/>
    <w:rsid w:val="009339D9"/>
    <w:rsid w:val="00933AE8"/>
    <w:rsid w:val="00933E82"/>
    <w:rsid w:val="009344E7"/>
    <w:rsid w:val="00934BF5"/>
    <w:rsid w:val="00934C31"/>
    <w:rsid w:val="00935186"/>
    <w:rsid w:val="0093536F"/>
    <w:rsid w:val="009356AA"/>
    <w:rsid w:val="009357A9"/>
    <w:rsid w:val="00935A27"/>
    <w:rsid w:val="00935AF1"/>
    <w:rsid w:val="00935B45"/>
    <w:rsid w:val="0093613E"/>
    <w:rsid w:val="009362F5"/>
    <w:rsid w:val="00936FE6"/>
    <w:rsid w:val="00937049"/>
    <w:rsid w:val="0093734C"/>
    <w:rsid w:val="009374FE"/>
    <w:rsid w:val="00937BA3"/>
    <w:rsid w:val="00937CA5"/>
    <w:rsid w:val="0094037F"/>
    <w:rsid w:val="0094047F"/>
    <w:rsid w:val="009405AE"/>
    <w:rsid w:val="009413EA"/>
    <w:rsid w:val="0094152A"/>
    <w:rsid w:val="00941940"/>
    <w:rsid w:val="00941AA6"/>
    <w:rsid w:val="00941AB1"/>
    <w:rsid w:val="00942413"/>
    <w:rsid w:val="00943044"/>
    <w:rsid w:val="0094344F"/>
    <w:rsid w:val="00943CB7"/>
    <w:rsid w:val="00943D70"/>
    <w:rsid w:val="00945153"/>
    <w:rsid w:val="00945333"/>
    <w:rsid w:val="009458A8"/>
    <w:rsid w:val="00945EB4"/>
    <w:rsid w:val="00946F64"/>
    <w:rsid w:val="0094759F"/>
    <w:rsid w:val="009478CE"/>
    <w:rsid w:val="00947931"/>
    <w:rsid w:val="00950BEF"/>
    <w:rsid w:val="00950E25"/>
    <w:rsid w:val="00951512"/>
    <w:rsid w:val="009519C3"/>
    <w:rsid w:val="00951AEC"/>
    <w:rsid w:val="00951C06"/>
    <w:rsid w:val="009522B7"/>
    <w:rsid w:val="00952587"/>
    <w:rsid w:val="0095260E"/>
    <w:rsid w:val="00952F46"/>
    <w:rsid w:val="00953522"/>
    <w:rsid w:val="00953694"/>
    <w:rsid w:val="00953775"/>
    <w:rsid w:val="00953C9E"/>
    <w:rsid w:val="00954819"/>
    <w:rsid w:val="009558FB"/>
    <w:rsid w:val="00956632"/>
    <w:rsid w:val="00956B61"/>
    <w:rsid w:val="00956E9A"/>
    <w:rsid w:val="0095708F"/>
    <w:rsid w:val="009574C1"/>
    <w:rsid w:val="00957A0C"/>
    <w:rsid w:val="00960448"/>
    <w:rsid w:val="00962D4B"/>
    <w:rsid w:val="00963ACE"/>
    <w:rsid w:val="00963D7D"/>
    <w:rsid w:val="0096412E"/>
    <w:rsid w:val="00964B6B"/>
    <w:rsid w:val="009651F2"/>
    <w:rsid w:val="00967CC3"/>
    <w:rsid w:val="00967D74"/>
    <w:rsid w:val="00970C01"/>
    <w:rsid w:val="00971A6F"/>
    <w:rsid w:val="00971A85"/>
    <w:rsid w:val="00971EA0"/>
    <w:rsid w:val="00972212"/>
    <w:rsid w:val="00972846"/>
    <w:rsid w:val="00972DF5"/>
    <w:rsid w:val="009740E9"/>
    <w:rsid w:val="009745A9"/>
    <w:rsid w:val="00974FFD"/>
    <w:rsid w:val="00975A4A"/>
    <w:rsid w:val="00975BDF"/>
    <w:rsid w:val="00975D13"/>
    <w:rsid w:val="00976910"/>
    <w:rsid w:val="00977642"/>
    <w:rsid w:val="00977708"/>
    <w:rsid w:val="0098059D"/>
    <w:rsid w:val="0098070C"/>
    <w:rsid w:val="009820D0"/>
    <w:rsid w:val="0098226B"/>
    <w:rsid w:val="0098250F"/>
    <w:rsid w:val="00982695"/>
    <w:rsid w:val="00983F78"/>
    <w:rsid w:val="009845FC"/>
    <w:rsid w:val="00984B9C"/>
    <w:rsid w:val="009862B7"/>
    <w:rsid w:val="00986AF8"/>
    <w:rsid w:val="0098742C"/>
    <w:rsid w:val="00987542"/>
    <w:rsid w:val="00987A0A"/>
    <w:rsid w:val="00990F8B"/>
    <w:rsid w:val="0099151C"/>
    <w:rsid w:val="00992135"/>
    <w:rsid w:val="00992341"/>
    <w:rsid w:val="0099239A"/>
    <w:rsid w:val="00992683"/>
    <w:rsid w:val="00992998"/>
    <w:rsid w:val="00993091"/>
    <w:rsid w:val="009935AA"/>
    <w:rsid w:val="009935AF"/>
    <w:rsid w:val="0099379B"/>
    <w:rsid w:val="0099393D"/>
    <w:rsid w:val="009940E0"/>
    <w:rsid w:val="00994781"/>
    <w:rsid w:val="00995025"/>
    <w:rsid w:val="00995604"/>
    <w:rsid w:val="00995A5E"/>
    <w:rsid w:val="00996757"/>
    <w:rsid w:val="009977BA"/>
    <w:rsid w:val="009A0DB4"/>
    <w:rsid w:val="009A1600"/>
    <w:rsid w:val="009A1683"/>
    <w:rsid w:val="009A22D9"/>
    <w:rsid w:val="009A24C9"/>
    <w:rsid w:val="009A3396"/>
    <w:rsid w:val="009A34D8"/>
    <w:rsid w:val="009A3B02"/>
    <w:rsid w:val="009A3EB4"/>
    <w:rsid w:val="009A3FD4"/>
    <w:rsid w:val="009A42A3"/>
    <w:rsid w:val="009A4486"/>
    <w:rsid w:val="009A60CB"/>
    <w:rsid w:val="009A638A"/>
    <w:rsid w:val="009A66BC"/>
    <w:rsid w:val="009A7028"/>
    <w:rsid w:val="009A70F3"/>
    <w:rsid w:val="009A71F9"/>
    <w:rsid w:val="009A7EB1"/>
    <w:rsid w:val="009B0912"/>
    <w:rsid w:val="009B096B"/>
    <w:rsid w:val="009B1230"/>
    <w:rsid w:val="009B14CA"/>
    <w:rsid w:val="009B1770"/>
    <w:rsid w:val="009B285E"/>
    <w:rsid w:val="009B2D5C"/>
    <w:rsid w:val="009B338B"/>
    <w:rsid w:val="009B41CD"/>
    <w:rsid w:val="009B458F"/>
    <w:rsid w:val="009B5AB9"/>
    <w:rsid w:val="009B66FF"/>
    <w:rsid w:val="009B67C8"/>
    <w:rsid w:val="009B6BDF"/>
    <w:rsid w:val="009B7431"/>
    <w:rsid w:val="009B77CE"/>
    <w:rsid w:val="009B7BCE"/>
    <w:rsid w:val="009C04E4"/>
    <w:rsid w:val="009C055D"/>
    <w:rsid w:val="009C13A4"/>
    <w:rsid w:val="009C163E"/>
    <w:rsid w:val="009C2082"/>
    <w:rsid w:val="009C271D"/>
    <w:rsid w:val="009C2A40"/>
    <w:rsid w:val="009C2C86"/>
    <w:rsid w:val="009C44C3"/>
    <w:rsid w:val="009C6800"/>
    <w:rsid w:val="009C6A04"/>
    <w:rsid w:val="009C6A53"/>
    <w:rsid w:val="009C6E28"/>
    <w:rsid w:val="009C7414"/>
    <w:rsid w:val="009C7576"/>
    <w:rsid w:val="009C7C83"/>
    <w:rsid w:val="009D01CF"/>
    <w:rsid w:val="009D07C0"/>
    <w:rsid w:val="009D088D"/>
    <w:rsid w:val="009D08A3"/>
    <w:rsid w:val="009D0EB9"/>
    <w:rsid w:val="009D1933"/>
    <w:rsid w:val="009D1AF7"/>
    <w:rsid w:val="009D2466"/>
    <w:rsid w:val="009D28FE"/>
    <w:rsid w:val="009D309F"/>
    <w:rsid w:val="009D3D78"/>
    <w:rsid w:val="009D4BB0"/>
    <w:rsid w:val="009D5354"/>
    <w:rsid w:val="009D65D5"/>
    <w:rsid w:val="009D6645"/>
    <w:rsid w:val="009D69BB"/>
    <w:rsid w:val="009D6B72"/>
    <w:rsid w:val="009D6CDE"/>
    <w:rsid w:val="009D6D52"/>
    <w:rsid w:val="009D7731"/>
    <w:rsid w:val="009D7A6B"/>
    <w:rsid w:val="009E0225"/>
    <w:rsid w:val="009E02F2"/>
    <w:rsid w:val="009E042D"/>
    <w:rsid w:val="009E0AAA"/>
    <w:rsid w:val="009E1587"/>
    <w:rsid w:val="009E22CE"/>
    <w:rsid w:val="009E2D6E"/>
    <w:rsid w:val="009E2DD5"/>
    <w:rsid w:val="009E2EB0"/>
    <w:rsid w:val="009E32A2"/>
    <w:rsid w:val="009E393E"/>
    <w:rsid w:val="009E3F3C"/>
    <w:rsid w:val="009E4181"/>
    <w:rsid w:val="009E4665"/>
    <w:rsid w:val="009E4840"/>
    <w:rsid w:val="009E605E"/>
    <w:rsid w:val="009E62B9"/>
    <w:rsid w:val="009E714B"/>
    <w:rsid w:val="009E72A6"/>
    <w:rsid w:val="009E77FE"/>
    <w:rsid w:val="009F0A5B"/>
    <w:rsid w:val="009F0BAB"/>
    <w:rsid w:val="009F0C2D"/>
    <w:rsid w:val="009F0DA6"/>
    <w:rsid w:val="009F0E1E"/>
    <w:rsid w:val="009F11F3"/>
    <w:rsid w:val="009F1398"/>
    <w:rsid w:val="009F15E5"/>
    <w:rsid w:val="009F1B54"/>
    <w:rsid w:val="009F20F7"/>
    <w:rsid w:val="009F25F8"/>
    <w:rsid w:val="009F2D69"/>
    <w:rsid w:val="009F3066"/>
    <w:rsid w:val="009F328E"/>
    <w:rsid w:val="009F3769"/>
    <w:rsid w:val="009F3CFB"/>
    <w:rsid w:val="009F4198"/>
    <w:rsid w:val="009F42DA"/>
    <w:rsid w:val="009F44DC"/>
    <w:rsid w:val="009F4781"/>
    <w:rsid w:val="009F4AB1"/>
    <w:rsid w:val="009F50EA"/>
    <w:rsid w:val="009F6334"/>
    <w:rsid w:val="009F6B71"/>
    <w:rsid w:val="009F7142"/>
    <w:rsid w:val="009F775A"/>
    <w:rsid w:val="009F7E8B"/>
    <w:rsid w:val="009F7F45"/>
    <w:rsid w:val="00A002E8"/>
    <w:rsid w:val="00A00A17"/>
    <w:rsid w:val="00A0131B"/>
    <w:rsid w:val="00A014AA"/>
    <w:rsid w:val="00A019B3"/>
    <w:rsid w:val="00A01A69"/>
    <w:rsid w:val="00A01AB3"/>
    <w:rsid w:val="00A01E8F"/>
    <w:rsid w:val="00A02183"/>
    <w:rsid w:val="00A030BB"/>
    <w:rsid w:val="00A03230"/>
    <w:rsid w:val="00A03353"/>
    <w:rsid w:val="00A03542"/>
    <w:rsid w:val="00A0482C"/>
    <w:rsid w:val="00A05C61"/>
    <w:rsid w:val="00A05CD4"/>
    <w:rsid w:val="00A06B3D"/>
    <w:rsid w:val="00A0716C"/>
    <w:rsid w:val="00A075C7"/>
    <w:rsid w:val="00A0790D"/>
    <w:rsid w:val="00A113C1"/>
    <w:rsid w:val="00A11B9D"/>
    <w:rsid w:val="00A122E1"/>
    <w:rsid w:val="00A12904"/>
    <w:rsid w:val="00A12D8F"/>
    <w:rsid w:val="00A12EE6"/>
    <w:rsid w:val="00A14375"/>
    <w:rsid w:val="00A14A7B"/>
    <w:rsid w:val="00A14F1C"/>
    <w:rsid w:val="00A14F98"/>
    <w:rsid w:val="00A14FFD"/>
    <w:rsid w:val="00A152EE"/>
    <w:rsid w:val="00A153DF"/>
    <w:rsid w:val="00A1587B"/>
    <w:rsid w:val="00A16C24"/>
    <w:rsid w:val="00A20788"/>
    <w:rsid w:val="00A2118D"/>
    <w:rsid w:val="00A21A2A"/>
    <w:rsid w:val="00A21DAD"/>
    <w:rsid w:val="00A226CC"/>
    <w:rsid w:val="00A23EC8"/>
    <w:rsid w:val="00A23F1B"/>
    <w:rsid w:val="00A24224"/>
    <w:rsid w:val="00A2438E"/>
    <w:rsid w:val="00A248B7"/>
    <w:rsid w:val="00A24A8C"/>
    <w:rsid w:val="00A24B4B"/>
    <w:rsid w:val="00A2517F"/>
    <w:rsid w:val="00A254EB"/>
    <w:rsid w:val="00A25D4E"/>
    <w:rsid w:val="00A264B6"/>
    <w:rsid w:val="00A266E0"/>
    <w:rsid w:val="00A270C1"/>
    <w:rsid w:val="00A2732F"/>
    <w:rsid w:val="00A277C3"/>
    <w:rsid w:val="00A3005A"/>
    <w:rsid w:val="00A3069B"/>
    <w:rsid w:val="00A32177"/>
    <w:rsid w:val="00A32DC7"/>
    <w:rsid w:val="00A33741"/>
    <w:rsid w:val="00A34772"/>
    <w:rsid w:val="00A34829"/>
    <w:rsid w:val="00A35325"/>
    <w:rsid w:val="00A36C6D"/>
    <w:rsid w:val="00A37049"/>
    <w:rsid w:val="00A37594"/>
    <w:rsid w:val="00A37892"/>
    <w:rsid w:val="00A400F5"/>
    <w:rsid w:val="00A4083B"/>
    <w:rsid w:val="00A408FE"/>
    <w:rsid w:val="00A4214A"/>
    <w:rsid w:val="00A42891"/>
    <w:rsid w:val="00A43C0A"/>
    <w:rsid w:val="00A43F2F"/>
    <w:rsid w:val="00A44683"/>
    <w:rsid w:val="00A4485B"/>
    <w:rsid w:val="00A44D77"/>
    <w:rsid w:val="00A45236"/>
    <w:rsid w:val="00A452AF"/>
    <w:rsid w:val="00A455B0"/>
    <w:rsid w:val="00A456F2"/>
    <w:rsid w:val="00A45C68"/>
    <w:rsid w:val="00A46C63"/>
    <w:rsid w:val="00A47820"/>
    <w:rsid w:val="00A479C9"/>
    <w:rsid w:val="00A5039A"/>
    <w:rsid w:val="00A51831"/>
    <w:rsid w:val="00A542AE"/>
    <w:rsid w:val="00A546F0"/>
    <w:rsid w:val="00A54812"/>
    <w:rsid w:val="00A5495E"/>
    <w:rsid w:val="00A54B03"/>
    <w:rsid w:val="00A56177"/>
    <w:rsid w:val="00A5668D"/>
    <w:rsid w:val="00A56E31"/>
    <w:rsid w:val="00A604D5"/>
    <w:rsid w:val="00A60A4D"/>
    <w:rsid w:val="00A60DC7"/>
    <w:rsid w:val="00A6122E"/>
    <w:rsid w:val="00A61342"/>
    <w:rsid w:val="00A6167A"/>
    <w:rsid w:val="00A61CAC"/>
    <w:rsid w:val="00A61D8F"/>
    <w:rsid w:val="00A62E42"/>
    <w:rsid w:val="00A640A5"/>
    <w:rsid w:val="00A64A2C"/>
    <w:rsid w:val="00A655CF"/>
    <w:rsid w:val="00A665FC"/>
    <w:rsid w:val="00A66FCB"/>
    <w:rsid w:val="00A676C4"/>
    <w:rsid w:val="00A70637"/>
    <w:rsid w:val="00A70D25"/>
    <w:rsid w:val="00A70D9F"/>
    <w:rsid w:val="00A72B22"/>
    <w:rsid w:val="00A72E66"/>
    <w:rsid w:val="00A72FB9"/>
    <w:rsid w:val="00A7329A"/>
    <w:rsid w:val="00A733C2"/>
    <w:rsid w:val="00A7364E"/>
    <w:rsid w:val="00A73A85"/>
    <w:rsid w:val="00A73B96"/>
    <w:rsid w:val="00A73D0A"/>
    <w:rsid w:val="00A7458A"/>
    <w:rsid w:val="00A74B16"/>
    <w:rsid w:val="00A755B7"/>
    <w:rsid w:val="00A75BB5"/>
    <w:rsid w:val="00A76919"/>
    <w:rsid w:val="00A7727E"/>
    <w:rsid w:val="00A7790B"/>
    <w:rsid w:val="00A77D2C"/>
    <w:rsid w:val="00A80582"/>
    <w:rsid w:val="00A80915"/>
    <w:rsid w:val="00A8095A"/>
    <w:rsid w:val="00A80C8D"/>
    <w:rsid w:val="00A813E0"/>
    <w:rsid w:val="00A81CCC"/>
    <w:rsid w:val="00A82328"/>
    <w:rsid w:val="00A82663"/>
    <w:rsid w:val="00A826F9"/>
    <w:rsid w:val="00A82B3A"/>
    <w:rsid w:val="00A82CF4"/>
    <w:rsid w:val="00A83190"/>
    <w:rsid w:val="00A83202"/>
    <w:rsid w:val="00A836C8"/>
    <w:rsid w:val="00A83997"/>
    <w:rsid w:val="00A8411C"/>
    <w:rsid w:val="00A8519F"/>
    <w:rsid w:val="00A852B3"/>
    <w:rsid w:val="00A85AFE"/>
    <w:rsid w:val="00A8626F"/>
    <w:rsid w:val="00A8776D"/>
    <w:rsid w:val="00A9091D"/>
    <w:rsid w:val="00A90C81"/>
    <w:rsid w:val="00A9108F"/>
    <w:rsid w:val="00A9122E"/>
    <w:rsid w:val="00A91CEB"/>
    <w:rsid w:val="00A91F24"/>
    <w:rsid w:val="00A9200C"/>
    <w:rsid w:val="00A92ED1"/>
    <w:rsid w:val="00A946FE"/>
    <w:rsid w:val="00A94DEC"/>
    <w:rsid w:val="00A95052"/>
    <w:rsid w:val="00A95D2B"/>
    <w:rsid w:val="00A967A7"/>
    <w:rsid w:val="00A96A8A"/>
    <w:rsid w:val="00A96B2C"/>
    <w:rsid w:val="00A97171"/>
    <w:rsid w:val="00A975D8"/>
    <w:rsid w:val="00A97B0A"/>
    <w:rsid w:val="00AA0761"/>
    <w:rsid w:val="00AA0F82"/>
    <w:rsid w:val="00AA0FC5"/>
    <w:rsid w:val="00AA2EF6"/>
    <w:rsid w:val="00AA2F1E"/>
    <w:rsid w:val="00AA3ABD"/>
    <w:rsid w:val="00AA4D68"/>
    <w:rsid w:val="00AA514F"/>
    <w:rsid w:val="00AA6883"/>
    <w:rsid w:val="00AA6CFA"/>
    <w:rsid w:val="00AA73E8"/>
    <w:rsid w:val="00AA78EC"/>
    <w:rsid w:val="00AA7A90"/>
    <w:rsid w:val="00AA7AC4"/>
    <w:rsid w:val="00AB0E09"/>
    <w:rsid w:val="00AB23B6"/>
    <w:rsid w:val="00AB2884"/>
    <w:rsid w:val="00AB2A94"/>
    <w:rsid w:val="00AB2DA1"/>
    <w:rsid w:val="00AB2DE7"/>
    <w:rsid w:val="00AB345C"/>
    <w:rsid w:val="00AB4BF5"/>
    <w:rsid w:val="00AB4E38"/>
    <w:rsid w:val="00AB5585"/>
    <w:rsid w:val="00AB5660"/>
    <w:rsid w:val="00AB595C"/>
    <w:rsid w:val="00AB6CD5"/>
    <w:rsid w:val="00AB7424"/>
    <w:rsid w:val="00AB760C"/>
    <w:rsid w:val="00AB7AB6"/>
    <w:rsid w:val="00AB7EBC"/>
    <w:rsid w:val="00AB7FDF"/>
    <w:rsid w:val="00AC0232"/>
    <w:rsid w:val="00AC0433"/>
    <w:rsid w:val="00AC0855"/>
    <w:rsid w:val="00AC09B3"/>
    <w:rsid w:val="00AC0A4E"/>
    <w:rsid w:val="00AC1252"/>
    <w:rsid w:val="00AC133C"/>
    <w:rsid w:val="00AC177A"/>
    <w:rsid w:val="00AC1782"/>
    <w:rsid w:val="00AC199A"/>
    <w:rsid w:val="00AC1A20"/>
    <w:rsid w:val="00AC312C"/>
    <w:rsid w:val="00AC3BE2"/>
    <w:rsid w:val="00AC4A9B"/>
    <w:rsid w:val="00AC5020"/>
    <w:rsid w:val="00AC52E1"/>
    <w:rsid w:val="00AC5579"/>
    <w:rsid w:val="00AC5605"/>
    <w:rsid w:val="00AC5F4A"/>
    <w:rsid w:val="00AC61F4"/>
    <w:rsid w:val="00AC69D1"/>
    <w:rsid w:val="00AC6DD4"/>
    <w:rsid w:val="00AC6F41"/>
    <w:rsid w:val="00AC709F"/>
    <w:rsid w:val="00AC73D9"/>
    <w:rsid w:val="00AC7654"/>
    <w:rsid w:val="00AC79A4"/>
    <w:rsid w:val="00AC7F08"/>
    <w:rsid w:val="00AC7F28"/>
    <w:rsid w:val="00AD07F4"/>
    <w:rsid w:val="00AD1B0B"/>
    <w:rsid w:val="00AD243D"/>
    <w:rsid w:val="00AD27D4"/>
    <w:rsid w:val="00AD27D7"/>
    <w:rsid w:val="00AD2C95"/>
    <w:rsid w:val="00AD2D65"/>
    <w:rsid w:val="00AD310E"/>
    <w:rsid w:val="00AD3D8F"/>
    <w:rsid w:val="00AD4110"/>
    <w:rsid w:val="00AD5902"/>
    <w:rsid w:val="00AD6049"/>
    <w:rsid w:val="00AD61D6"/>
    <w:rsid w:val="00AD63F8"/>
    <w:rsid w:val="00AD692E"/>
    <w:rsid w:val="00AD6D80"/>
    <w:rsid w:val="00AD7ED1"/>
    <w:rsid w:val="00AD7ED2"/>
    <w:rsid w:val="00AE0226"/>
    <w:rsid w:val="00AE05B7"/>
    <w:rsid w:val="00AE0708"/>
    <w:rsid w:val="00AE0754"/>
    <w:rsid w:val="00AE26D9"/>
    <w:rsid w:val="00AE2729"/>
    <w:rsid w:val="00AE2E9B"/>
    <w:rsid w:val="00AE379D"/>
    <w:rsid w:val="00AE39E5"/>
    <w:rsid w:val="00AE47A7"/>
    <w:rsid w:val="00AE48FA"/>
    <w:rsid w:val="00AE4ACA"/>
    <w:rsid w:val="00AE4D38"/>
    <w:rsid w:val="00AE5065"/>
    <w:rsid w:val="00AE5094"/>
    <w:rsid w:val="00AE5296"/>
    <w:rsid w:val="00AE7191"/>
    <w:rsid w:val="00AE7B3A"/>
    <w:rsid w:val="00AE7CCC"/>
    <w:rsid w:val="00AF0296"/>
    <w:rsid w:val="00AF0515"/>
    <w:rsid w:val="00AF0ADD"/>
    <w:rsid w:val="00AF0F38"/>
    <w:rsid w:val="00AF1459"/>
    <w:rsid w:val="00AF1E4D"/>
    <w:rsid w:val="00AF2285"/>
    <w:rsid w:val="00AF25F6"/>
    <w:rsid w:val="00AF29BC"/>
    <w:rsid w:val="00AF2EA9"/>
    <w:rsid w:val="00AF3697"/>
    <w:rsid w:val="00AF36C0"/>
    <w:rsid w:val="00AF3ADB"/>
    <w:rsid w:val="00AF3E06"/>
    <w:rsid w:val="00AF41FE"/>
    <w:rsid w:val="00AF42E1"/>
    <w:rsid w:val="00AF5C34"/>
    <w:rsid w:val="00AF768B"/>
    <w:rsid w:val="00AF7DC3"/>
    <w:rsid w:val="00B00175"/>
    <w:rsid w:val="00B001D5"/>
    <w:rsid w:val="00B005FD"/>
    <w:rsid w:val="00B0098D"/>
    <w:rsid w:val="00B017F1"/>
    <w:rsid w:val="00B01945"/>
    <w:rsid w:val="00B01BA4"/>
    <w:rsid w:val="00B01CE9"/>
    <w:rsid w:val="00B023A3"/>
    <w:rsid w:val="00B02741"/>
    <w:rsid w:val="00B02BE0"/>
    <w:rsid w:val="00B02D5B"/>
    <w:rsid w:val="00B03003"/>
    <w:rsid w:val="00B031B4"/>
    <w:rsid w:val="00B0489F"/>
    <w:rsid w:val="00B04E35"/>
    <w:rsid w:val="00B05E42"/>
    <w:rsid w:val="00B06033"/>
    <w:rsid w:val="00B063AB"/>
    <w:rsid w:val="00B066F3"/>
    <w:rsid w:val="00B06704"/>
    <w:rsid w:val="00B07026"/>
    <w:rsid w:val="00B07516"/>
    <w:rsid w:val="00B07A72"/>
    <w:rsid w:val="00B10D0F"/>
    <w:rsid w:val="00B10D85"/>
    <w:rsid w:val="00B11113"/>
    <w:rsid w:val="00B11671"/>
    <w:rsid w:val="00B1196F"/>
    <w:rsid w:val="00B11BF1"/>
    <w:rsid w:val="00B12989"/>
    <w:rsid w:val="00B12A39"/>
    <w:rsid w:val="00B12F5E"/>
    <w:rsid w:val="00B13CC6"/>
    <w:rsid w:val="00B1452A"/>
    <w:rsid w:val="00B15381"/>
    <w:rsid w:val="00B153CA"/>
    <w:rsid w:val="00B1584A"/>
    <w:rsid w:val="00B1599B"/>
    <w:rsid w:val="00B15C4E"/>
    <w:rsid w:val="00B16057"/>
    <w:rsid w:val="00B160B3"/>
    <w:rsid w:val="00B162BD"/>
    <w:rsid w:val="00B1669F"/>
    <w:rsid w:val="00B166E8"/>
    <w:rsid w:val="00B168AA"/>
    <w:rsid w:val="00B16D09"/>
    <w:rsid w:val="00B1780C"/>
    <w:rsid w:val="00B17CC2"/>
    <w:rsid w:val="00B20263"/>
    <w:rsid w:val="00B205AD"/>
    <w:rsid w:val="00B208C8"/>
    <w:rsid w:val="00B20AEB"/>
    <w:rsid w:val="00B20DC9"/>
    <w:rsid w:val="00B213EB"/>
    <w:rsid w:val="00B220C1"/>
    <w:rsid w:val="00B221C8"/>
    <w:rsid w:val="00B226F7"/>
    <w:rsid w:val="00B22CEF"/>
    <w:rsid w:val="00B2338F"/>
    <w:rsid w:val="00B251F4"/>
    <w:rsid w:val="00B2630D"/>
    <w:rsid w:val="00B26ACE"/>
    <w:rsid w:val="00B26E7A"/>
    <w:rsid w:val="00B27595"/>
    <w:rsid w:val="00B27BBA"/>
    <w:rsid w:val="00B31378"/>
    <w:rsid w:val="00B319C1"/>
    <w:rsid w:val="00B32291"/>
    <w:rsid w:val="00B32B20"/>
    <w:rsid w:val="00B3311A"/>
    <w:rsid w:val="00B33443"/>
    <w:rsid w:val="00B338EF"/>
    <w:rsid w:val="00B340D0"/>
    <w:rsid w:val="00B344DA"/>
    <w:rsid w:val="00B34556"/>
    <w:rsid w:val="00B34570"/>
    <w:rsid w:val="00B34677"/>
    <w:rsid w:val="00B351EB"/>
    <w:rsid w:val="00B35B21"/>
    <w:rsid w:val="00B36216"/>
    <w:rsid w:val="00B363B1"/>
    <w:rsid w:val="00B36622"/>
    <w:rsid w:val="00B36787"/>
    <w:rsid w:val="00B3754C"/>
    <w:rsid w:val="00B37C4F"/>
    <w:rsid w:val="00B403F5"/>
    <w:rsid w:val="00B41278"/>
    <w:rsid w:val="00B41EEC"/>
    <w:rsid w:val="00B41FFA"/>
    <w:rsid w:val="00B4227F"/>
    <w:rsid w:val="00B425F0"/>
    <w:rsid w:val="00B42A46"/>
    <w:rsid w:val="00B43322"/>
    <w:rsid w:val="00B43944"/>
    <w:rsid w:val="00B43D34"/>
    <w:rsid w:val="00B43D78"/>
    <w:rsid w:val="00B442CB"/>
    <w:rsid w:val="00B44A32"/>
    <w:rsid w:val="00B452A9"/>
    <w:rsid w:val="00B4558F"/>
    <w:rsid w:val="00B45715"/>
    <w:rsid w:val="00B45C2F"/>
    <w:rsid w:val="00B46D27"/>
    <w:rsid w:val="00B501F9"/>
    <w:rsid w:val="00B50527"/>
    <w:rsid w:val="00B50665"/>
    <w:rsid w:val="00B5083D"/>
    <w:rsid w:val="00B509CE"/>
    <w:rsid w:val="00B50C25"/>
    <w:rsid w:val="00B512D8"/>
    <w:rsid w:val="00B515B2"/>
    <w:rsid w:val="00B51E4D"/>
    <w:rsid w:val="00B52226"/>
    <w:rsid w:val="00B53711"/>
    <w:rsid w:val="00B5407A"/>
    <w:rsid w:val="00B54513"/>
    <w:rsid w:val="00B54551"/>
    <w:rsid w:val="00B54DDC"/>
    <w:rsid w:val="00B55454"/>
    <w:rsid w:val="00B5614B"/>
    <w:rsid w:val="00B5622F"/>
    <w:rsid w:val="00B56DA4"/>
    <w:rsid w:val="00B56EB8"/>
    <w:rsid w:val="00B57C60"/>
    <w:rsid w:val="00B6000F"/>
    <w:rsid w:val="00B608AD"/>
    <w:rsid w:val="00B60E5F"/>
    <w:rsid w:val="00B612E3"/>
    <w:rsid w:val="00B6243A"/>
    <w:rsid w:val="00B62532"/>
    <w:rsid w:val="00B62F75"/>
    <w:rsid w:val="00B62FCC"/>
    <w:rsid w:val="00B63027"/>
    <w:rsid w:val="00B6344E"/>
    <w:rsid w:val="00B635D8"/>
    <w:rsid w:val="00B64225"/>
    <w:rsid w:val="00B64D5A"/>
    <w:rsid w:val="00B65560"/>
    <w:rsid w:val="00B660CA"/>
    <w:rsid w:val="00B662B9"/>
    <w:rsid w:val="00B66382"/>
    <w:rsid w:val="00B663FA"/>
    <w:rsid w:val="00B67347"/>
    <w:rsid w:val="00B67871"/>
    <w:rsid w:val="00B70051"/>
    <w:rsid w:val="00B70659"/>
    <w:rsid w:val="00B72AAF"/>
    <w:rsid w:val="00B72EDE"/>
    <w:rsid w:val="00B731F1"/>
    <w:rsid w:val="00B735FB"/>
    <w:rsid w:val="00B7364D"/>
    <w:rsid w:val="00B741D0"/>
    <w:rsid w:val="00B744ED"/>
    <w:rsid w:val="00B74BF0"/>
    <w:rsid w:val="00B7589F"/>
    <w:rsid w:val="00B75ED6"/>
    <w:rsid w:val="00B7719A"/>
    <w:rsid w:val="00B77266"/>
    <w:rsid w:val="00B801D0"/>
    <w:rsid w:val="00B802EB"/>
    <w:rsid w:val="00B803C6"/>
    <w:rsid w:val="00B805BE"/>
    <w:rsid w:val="00B814DA"/>
    <w:rsid w:val="00B818C5"/>
    <w:rsid w:val="00B818DD"/>
    <w:rsid w:val="00B8192D"/>
    <w:rsid w:val="00B81B7A"/>
    <w:rsid w:val="00B81EF1"/>
    <w:rsid w:val="00B8444B"/>
    <w:rsid w:val="00B85178"/>
    <w:rsid w:val="00B85DFB"/>
    <w:rsid w:val="00B86044"/>
    <w:rsid w:val="00B86AF0"/>
    <w:rsid w:val="00B87432"/>
    <w:rsid w:val="00B87AB2"/>
    <w:rsid w:val="00B87CFE"/>
    <w:rsid w:val="00B87F14"/>
    <w:rsid w:val="00B90514"/>
    <w:rsid w:val="00B9125B"/>
    <w:rsid w:val="00B915A3"/>
    <w:rsid w:val="00B9187D"/>
    <w:rsid w:val="00B9235A"/>
    <w:rsid w:val="00B924DB"/>
    <w:rsid w:val="00B928FB"/>
    <w:rsid w:val="00B9377B"/>
    <w:rsid w:val="00B93D89"/>
    <w:rsid w:val="00B93E1B"/>
    <w:rsid w:val="00B959C4"/>
    <w:rsid w:val="00B95AE8"/>
    <w:rsid w:val="00B96333"/>
    <w:rsid w:val="00B963D0"/>
    <w:rsid w:val="00B96601"/>
    <w:rsid w:val="00BA0479"/>
    <w:rsid w:val="00BA048B"/>
    <w:rsid w:val="00BA079E"/>
    <w:rsid w:val="00BA07C5"/>
    <w:rsid w:val="00BA0FE3"/>
    <w:rsid w:val="00BA14A7"/>
    <w:rsid w:val="00BA1EFB"/>
    <w:rsid w:val="00BA202B"/>
    <w:rsid w:val="00BA2824"/>
    <w:rsid w:val="00BA28FF"/>
    <w:rsid w:val="00BA2B50"/>
    <w:rsid w:val="00BA2FD9"/>
    <w:rsid w:val="00BA3020"/>
    <w:rsid w:val="00BA3242"/>
    <w:rsid w:val="00BA3245"/>
    <w:rsid w:val="00BA337E"/>
    <w:rsid w:val="00BA34A4"/>
    <w:rsid w:val="00BA35CF"/>
    <w:rsid w:val="00BA3AAD"/>
    <w:rsid w:val="00BA3B8F"/>
    <w:rsid w:val="00BA4C2D"/>
    <w:rsid w:val="00BA56BD"/>
    <w:rsid w:val="00BA6F86"/>
    <w:rsid w:val="00BA727E"/>
    <w:rsid w:val="00BA728D"/>
    <w:rsid w:val="00BA766C"/>
    <w:rsid w:val="00BA77FC"/>
    <w:rsid w:val="00BA7FFA"/>
    <w:rsid w:val="00BB0B10"/>
    <w:rsid w:val="00BB0C48"/>
    <w:rsid w:val="00BB0D5E"/>
    <w:rsid w:val="00BB2745"/>
    <w:rsid w:val="00BB2810"/>
    <w:rsid w:val="00BB2AD0"/>
    <w:rsid w:val="00BB45E0"/>
    <w:rsid w:val="00BB4ADD"/>
    <w:rsid w:val="00BB4BA3"/>
    <w:rsid w:val="00BB513B"/>
    <w:rsid w:val="00BB5718"/>
    <w:rsid w:val="00BB63FE"/>
    <w:rsid w:val="00BB64D7"/>
    <w:rsid w:val="00BB66DE"/>
    <w:rsid w:val="00BB66E9"/>
    <w:rsid w:val="00BB6953"/>
    <w:rsid w:val="00BB6C8C"/>
    <w:rsid w:val="00BB6F2A"/>
    <w:rsid w:val="00BB76E7"/>
    <w:rsid w:val="00BB7861"/>
    <w:rsid w:val="00BC06BE"/>
    <w:rsid w:val="00BC0736"/>
    <w:rsid w:val="00BC0EF4"/>
    <w:rsid w:val="00BC0FA6"/>
    <w:rsid w:val="00BC1E30"/>
    <w:rsid w:val="00BC274B"/>
    <w:rsid w:val="00BC3257"/>
    <w:rsid w:val="00BC3682"/>
    <w:rsid w:val="00BC4353"/>
    <w:rsid w:val="00BC4491"/>
    <w:rsid w:val="00BC463E"/>
    <w:rsid w:val="00BC4A07"/>
    <w:rsid w:val="00BC4CB9"/>
    <w:rsid w:val="00BC5290"/>
    <w:rsid w:val="00BC53C1"/>
    <w:rsid w:val="00BC57DD"/>
    <w:rsid w:val="00BC59C1"/>
    <w:rsid w:val="00BC6D62"/>
    <w:rsid w:val="00BC72D7"/>
    <w:rsid w:val="00BC7972"/>
    <w:rsid w:val="00BC7E7D"/>
    <w:rsid w:val="00BD0209"/>
    <w:rsid w:val="00BD05CF"/>
    <w:rsid w:val="00BD0847"/>
    <w:rsid w:val="00BD0B3E"/>
    <w:rsid w:val="00BD0CC3"/>
    <w:rsid w:val="00BD0DCB"/>
    <w:rsid w:val="00BD1484"/>
    <w:rsid w:val="00BD1713"/>
    <w:rsid w:val="00BD19F4"/>
    <w:rsid w:val="00BD2292"/>
    <w:rsid w:val="00BD26BB"/>
    <w:rsid w:val="00BD35EB"/>
    <w:rsid w:val="00BD3757"/>
    <w:rsid w:val="00BD3A12"/>
    <w:rsid w:val="00BD3A37"/>
    <w:rsid w:val="00BD4875"/>
    <w:rsid w:val="00BD5076"/>
    <w:rsid w:val="00BD581A"/>
    <w:rsid w:val="00BD5A78"/>
    <w:rsid w:val="00BD5BFA"/>
    <w:rsid w:val="00BD6155"/>
    <w:rsid w:val="00BD6599"/>
    <w:rsid w:val="00BD69CA"/>
    <w:rsid w:val="00BD7216"/>
    <w:rsid w:val="00BE0167"/>
    <w:rsid w:val="00BE084B"/>
    <w:rsid w:val="00BE0AAE"/>
    <w:rsid w:val="00BE0EE0"/>
    <w:rsid w:val="00BE0F82"/>
    <w:rsid w:val="00BE118A"/>
    <w:rsid w:val="00BE22B7"/>
    <w:rsid w:val="00BE24F3"/>
    <w:rsid w:val="00BE2731"/>
    <w:rsid w:val="00BE2897"/>
    <w:rsid w:val="00BE2A11"/>
    <w:rsid w:val="00BE3681"/>
    <w:rsid w:val="00BE3C84"/>
    <w:rsid w:val="00BE490E"/>
    <w:rsid w:val="00BE4936"/>
    <w:rsid w:val="00BE4A9C"/>
    <w:rsid w:val="00BE4DD1"/>
    <w:rsid w:val="00BE5664"/>
    <w:rsid w:val="00BE5A86"/>
    <w:rsid w:val="00BE620C"/>
    <w:rsid w:val="00BE6728"/>
    <w:rsid w:val="00BE6893"/>
    <w:rsid w:val="00BE6AD1"/>
    <w:rsid w:val="00BE6BB0"/>
    <w:rsid w:val="00BE6C77"/>
    <w:rsid w:val="00BE6DF0"/>
    <w:rsid w:val="00BE6EC0"/>
    <w:rsid w:val="00BE716C"/>
    <w:rsid w:val="00BE752C"/>
    <w:rsid w:val="00BE7A0F"/>
    <w:rsid w:val="00BE7AE7"/>
    <w:rsid w:val="00BE7BBA"/>
    <w:rsid w:val="00BE7D99"/>
    <w:rsid w:val="00BF00D3"/>
    <w:rsid w:val="00BF00D9"/>
    <w:rsid w:val="00BF0274"/>
    <w:rsid w:val="00BF137E"/>
    <w:rsid w:val="00BF1ADC"/>
    <w:rsid w:val="00BF1D65"/>
    <w:rsid w:val="00BF1DA8"/>
    <w:rsid w:val="00BF2869"/>
    <w:rsid w:val="00BF331C"/>
    <w:rsid w:val="00BF3646"/>
    <w:rsid w:val="00BF56E5"/>
    <w:rsid w:val="00BF5CA0"/>
    <w:rsid w:val="00BF5FC5"/>
    <w:rsid w:val="00BF6E50"/>
    <w:rsid w:val="00BF7C77"/>
    <w:rsid w:val="00C001CE"/>
    <w:rsid w:val="00C002DE"/>
    <w:rsid w:val="00C00304"/>
    <w:rsid w:val="00C01096"/>
    <w:rsid w:val="00C01233"/>
    <w:rsid w:val="00C0170A"/>
    <w:rsid w:val="00C0180C"/>
    <w:rsid w:val="00C01AB3"/>
    <w:rsid w:val="00C01EE1"/>
    <w:rsid w:val="00C02663"/>
    <w:rsid w:val="00C02F3E"/>
    <w:rsid w:val="00C03550"/>
    <w:rsid w:val="00C039E9"/>
    <w:rsid w:val="00C03E30"/>
    <w:rsid w:val="00C03F67"/>
    <w:rsid w:val="00C0400E"/>
    <w:rsid w:val="00C052A7"/>
    <w:rsid w:val="00C052C5"/>
    <w:rsid w:val="00C053AC"/>
    <w:rsid w:val="00C0598C"/>
    <w:rsid w:val="00C05A4E"/>
    <w:rsid w:val="00C068AA"/>
    <w:rsid w:val="00C06D56"/>
    <w:rsid w:val="00C0736C"/>
    <w:rsid w:val="00C0757B"/>
    <w:rsid w:val="00C07B6C"/>
    <w:rsid w:val="00C106A0"/>
    <w:rsid w:val="00C10BF0"/>
    <w:rsid w:val="00C10FE8"/>
    <w:rsid w:val="00C1108B"/>
    <w:rsid w:val="00C1257A"/>
    <w:rsid w:val="00C13559"/>
    <w:rsid w:val="00C1368F"/>
    <w:rsid w:val="00C13B62"/>
    <w:rsid w:val="00C13CE6"/>
    <w:rsid w:val="00C13E42"/>
    <w:rsid w:val="00C14827"/>
    <w:rsid w:val="00C14861"/>
    <w:rsid w:val="00C15FD4"/>
    <w:rsid w:val="00C1624F"/>
    <w:rsid w:val="00C162D0"/>
    <w:rsid w:val="00C1673B"/>
    <w:rsid w:val="00C16A5B"/>
    <w:rsid w:val="00C16BA2"/>
    <w:rsid w:val="00C17030"/>
    <w:rsid w:val="00C172B8"/>
    <w:rsid w:val="00C20B0F"/>
    <w:rsid w:val="00C20E2D"/>
    <w:rsid w:val="00C212B7"/>
    <w:rsid w:val="00C21B84"/>
    <w:rsid w:val="00C22B8D"/>
    <w:rsid w:val="00C23497"/>
    <w:rsid w:val="00C238FB"/>
    <w:rsid w:val="00C23AE2"/>
    <w:rsid w:val="00C23B90"/>
    <w:rsid w:val="00C24093"/>
    <w:rsid w:val="00C240D6"/>
    <w:rsid w:val="00C24BE7"/>
    <w:rsid w:val="00C251FA"/>
    <w:rsid w:val="00C27860"/>
    <w:rsid w:val="00C27F49"/>
    <w:rsid w:val="00C311E9"/>
    <w:rsid w:val="00C321F8"/>
    <w:rsid w:val="00C328E7"/>
    <w:rsid w:val="00C32B1B"/>
    <w:rsid w:val="00C32C3A"/>
    <w:rsid w:val="00C32D09"/>
    <w:rsid w:val="00C33CB7"/>
    <w:rsid w:val="00C33E28"/>
    <w:rsid w:val="00C34020"/>
    <w:rsid w:val="00C3480C"/>
    <w:rsid w:val="00C35C45"/>
    <w:rsid w:val="00C35CEA"/>
    <w:rsid w:val="00C3604C"/>
    <w:rsid w:val="00C377E3"/>
    <w:rsid w:val="00C40394"/>
    <w:rsid w:val="00C409BF"/>
    <w:rsid w:val="00C40B87"/>
    <w:rsid w:val="00C41156"/>
    <w:rsid w:val="00C41267"/>
    <w:rsid w:val="00C423B2"/>
    <w:rsid w:val="00C42690"/>
    <w:rsid w:val="00C43AF0"/>
    <w:rsid w:val="00C43E66"/>
    <w:rsid w:val="00C450E3"/>
    <w:rsid w:val="00C4542E"/>
    <w:rsid w:val="00C45721"/>
    <w:rsid w:val="00C459A2"/>
    <w:rsid w:val="00C470E9"/>
    <w:rsid w:val="00C47115"/>
    <w:rsid w:val="00C47434"/>
    <w:rsid w:val="00C5023E"/>
    <w:rsid w:val="00C5038B"/>
    <w:rsid w:val="00C51508"/>
    <w:rsid w:val="00C52782"/>
    <w:rsid w:val="00C532F7"/>
    <w:rsid w:val="00C5381D"/>
    <w:rsid w:val="00C53A94"/>
    <w:rsid w:val="00C53F38"/>
    <w:rsid w:val="00C5435C"/>
    <w:rsid w:val="00C5509C"/>
    <w:rsid w:val="00C55CC1"/>
    <w:rsid w:val="00C55CD5"/>
    <w:rsid w:val="00C56719"/>
    <w:rsid w:val="00C5697C"/>
    <w:rsid w:val="00C56EAA"/>
    <w:rsid w:val="00C57352"/>
    <w:rsid w:val="00C578A4"/>
    <w:rsid w:val="00C57DB4"/>
    <w:rsid w:val="00C60422"/>
    <w:rsid w:val="00C61679"/>
    <w:rsid w:val="00C61901"/>
    <w:rsid w:val="00C61B52"/>
    <w:rsid w:val="00C620F6"/>
    <w:rsid w:val="00C621ED"/>
    <w:rsid w:val="00C624CC"/>
    <w:rsid w:val="00C62A5E"/>
    <w:rsid w:val="00C62ACB"/>
    <w:rsid w:val="00C62FE3"/>
    <w:rsid w:val="00C63118"/>
    <w:rsid w:val="00C633D9"/>
    <w:rsid w:val="00C635BA"/>
    <w:rsid w:val="00C63CB0"/>
    <w:rsid w:val="00C64DC2"/>
    <w:rsid w:val="00C66480"/>
    <w:rsid w:val="00C673BB"/>
    <w:rsid w:val="00C67900"/>
    <w:rsid w:val="00C67C26"/>
    <w:rsid w:val="00C70C53"/>
    <w:rsid w:val="00C70C90"/>
    <w:rsid w:val="00C7106A"/>
    <w:rsid w:val="00C71188"/>
    <w:rsid w:val="00C71607"/>
    <w:rsid w:val="00C72741"/>
    <w:rsid w:val="00C75341"/>
    <w:rsid w:val="00C755BB"/>
    <w:rsid w:val="00C755FA"/>
    <w:rsid w:val="00C7581A"/>
    <w:rsid w:val="00C763E9"/>
    <w:rsid w:val="00C768C7"/>
    <w:rsid w:val="00C77239"/>
    <w:rsid w:val="00C808E3"/>
    <w:rsid w:val="00C81028"/>
    <w:rsid w:val="00C811D8"/>
    <w:rsid w:val="00C8159F"/>
    <w:rsid w:val="00C81755"/>
    <w:rsid w:val="00C8193B"/>
    <w:rsid w:val="00C82725"/>
    <w:rsid w:val="00C82EE7"/>
    <w:rsid w:val="00C835B6"/>
    <w:rsid w:val="00C838D3"/>
    <w:rsid w:val="00C85D29"/>
    <w:rsid w:val="00C85F7A"/>
    <w:rsid w:val="00C869C2"/>
    <w:rsid w:val="00C8737A"/>
    <w:rsid w:val="00C87734"/>
    <w:rsid w:val="00C87ECE"/>
    <w:rsid w:val="00C90882"/>
    <w:rsid w:val="00C90EFA"/>
    <w:rsid w:val="00C91954"/>
    <w:rsid w:val="00C92065"/>
    <w:rsid w:val="00C92EE3"/>
    <w:rsid w:val="00C931D3"/>
    <w:rsid w:val="00C9349E"/>
    <w:rsid w:val="00C9419A"/>
    <w:rsid w:val="00C94F08"/>
    <w:rsid w:val="00C95A98"/>
    <w:rsid w:val="00C95D07"/>
    <w:rsid w:val="00C96562"/>
    <w:rsid w:val="00C9656E"/>
    <w:rsid w:val="00C9706E"/>
    <w:rsid w:val="00C97324"/>
    <w:rsid w:val="00C97AB5"/>
    <w:rsid w:val="00CA020C"/>
    <w:rsid w:val="00CA07CB"/>
    <w:rsid w:val="00CA0CA9"/>
    <w:rsid w:val="00CA20BB"/>
    <w:rsid w:val="00CA2547"/>
    <w:rsid w:val="00CA294C"/>
    <w:rsid w:val="00CA30BB"/>
    <w:rsid w:val="00CA3655"/>
    <w:rsid w:val="00CA443E"/>
    <w:rsid w:val="00CA5390"/>
    <w:rsid w:val="00CA571E"/>
    <w:rsid w:val="00CA6643"/>
    <w:rsid w:val="00CA7177"/>
    <w:rsid w:val="00CA72DB"/>
    <w:rsid w:val="00CB08B4"/>
    <w:rsid w:val="00CB097C"/>
    <w:rsid w:val="00CB0B9A"/>
    <w:rsid w:val="00CB0CC1"/>
    <w:rsid w:val="00CB1143"/>
    <w:rsid w:val="00CB15F6"/>
    <w:rsid w:val="00CB190B"/>
    <w:rsid w:val="00CB19A6"/>
    <w:rsid w:val="00CB1D34"/>
    <w:rsid w:val="00CB1D47"/>
    <w:rsid w:val="00CB2019"/>
    <w:rsid w:val="00CB2328"/>
    <w:rsid w:val="00CB2799"/>
    <w:rsid w:val="00CB3219"/>
    <w:rsid w:val="00CB4581"/>
    <w:rsid w:val="00CB4F50"/>
    <w:rsid w:val="00CB54C8"/>
    <w:rsid w:val="00CB5A30"/>
    <w:rsid w:val="00CB652E"/>
    <w:rsid w:val="00CB6AEE"/>
    <w:rsid w:val="00CB6B8C"/>
    <w:rsid w:val="00CB6FD8"/>
    <w:rsid w:val="00CB70D4"/>
    <w:rsid w:val="00CB72E9"/>
    <w:rsid w:val="00CB7A42"/>
    <w:rsid w:val="00CC00FF"/>
    <w:rsid w:val="00CC055F"/>
    <w:rsid w:val="00CC0A43"/>
    <w:rsid w:val="00CC1CA5"/>
    <w:rsid w:val="00CC1EEE"/>
    <w:rsid w:val="00CC2222"/>
    <w:rsid w:val="00CC2AAB"/>
    <w:rsid w:val="00CC317E"/>
    <w:rsid w:val="00CC5072"/>
    <w:rsid w:val="00CC54EA"/>
    <w:rsid w:val="00CC5536"/>
    <w:rsid w:val="00CC6610"/>
    <w:rsid w:val="00CC7B2C"/>
    <w:rsid w:val="00CD0203"/>
    <w:rsid w:val="00CD08CE"/>
    <w:rsid w:val="00CD1ECE"/>
    <w:rsid w:val="00CD2839"/>
    <w:rsid w:val="00CD29AB"/>
    <w:rsid w:val="00CD2A6C"/>
    <w:rsid w:val="00CD2B48"/>
    <w:rsid w:val="00CD3392"/>
    <w:rsid w:val="00CD33DA"/>
    <w:rsid w:val="00CD4669"/>
    <w:rsid w:val="00CD497C"/>
    <w:rsid w:val="00CD53BF"/>
    <w:rsid w:val="00CD5DEA"/>
    <w:rsid w:val="00CD6F38"/>
    <w:rsid w:val="00CD72A3"/>
    <w:rsid w:val="00CE0070"/>
    <w:rsid w:val="00CE0F5C"/>
    <w:rsid w:val="00CE1105"/>
    <w:rsid w:val="00CE1C6B"/>
    <w:rsid w:val="00CE2A83"/>
    <w:rsid w:val="00CE2BD6"/>
    <w:rsid w:val="00CE34D0"/>
    <w:rsid w:val="00CE3D1D"/>
    <w:rsid w:val="00CE43F1"/>
    <w:rsid w:val="00CE4D84"/>
    <w:rsid w:val="00CE509D"/>
    <w:rsid w:val="00CE5CAE"/>
    <w:rsid w:val="00CE5EBF"/>
    <w:rsid w:val="00CE5FFF"/>
    <w:rsid w:val="00CE71E1"/>
    <w:rsid w:val="00CE759F"/>
    <w:rsid w:val="00CE7DA7"/>
    <w:rsid w:val="00CF0B45"/>
    <w:rsid w:val="00CF24BE"/>
    <w:rsid w:val="00CF28C9"/>
    <w:rsid w:val="00CF28FC"/>
    <w:rsid w:val="00CF297A"/>
    <w:rsid w:val="00CF2BE2"/>
    <w:rsid w:val="00CF312C"/>
    <w:rsid w:val="00CF3226"/>
    <w:rsid w:val="00CF3A61"/>
    <w:rsid w:val="00CF3C2B"/>
    <w:rsid w:val="00CF484D"/>
    <w:rsid w:val="00CF503C"/>
    <w:rsid w:val="00CF569A"/>
    <w:rsid w:val="00CF5D63"/>
    <w:rsid w:val="00CF6D01"/>
    <w:rsid w:val="00CF71B5"/>
    <w:rsid w:val="00D00976"/>
    <w:rsid w:val="00D00B65"/>
    <w:rsid w:val="00D01CA0"/>
    <w:rsid w:val="00D01E5B"/>
    <w:rsid w:val="00D03659"/>
    <w:rsid w:val="00D04BA9"/>
    <w:rsid w:val="00D04F38"/>
    <w:rsid w:val="00D058EA"/>
    <w:rsid w:val="00D05FF7"/>
    <w:rsid w:val="00D06E19"/>
    <w:rsid w:val="00D07A9A"/>
    <w:rsid w:val="00D1037D"/>
    <w:rsid w:val="00D103AE"/>
    <w:rsid w:val="00D10919"/>
    <w:rsid w:val="00D10A65"/>
    <w:rsid w:val="00D10C5B"/>
    <w:rsid w:val="00D11526"/>
    <w:rsid w:val="00D11CD6"/>
    <w:rsid w:val="00D12762"/>
    <w:rsid w:val="00D137D1"/>
    <w:rsid w:val="00D13B61"/>
    <w:rsid w:val="00D14328"/>
    <w:rsid w:val="00D144B5"/>
    <w:rsid w:val="00D14668"/>
    <w:rsid w:val="00D14FFA"/>
    <w:rsid w:val="00D15510"/>
    <w:rsid w:val="00D15998"/>
    <w:rsid w:val="00D167E8"/>
    <w:rsid w:val="00D16EE9"/>
    <w:rsid w:val="00D170A2"/>
    <w:rsid w:val="00D17174"/>
    <w:rsid w:val="00D174D9"/>
    <w:rsid w:val="00D176FD"/>
    <w:rsid w:val="00D20004"/>
    <w:rsid w:val="00D21379"/>
    <w:rsid w:val="00D21724"/>
    <w:rsid w:val="00D21C13"/>
    <w:rsid w:val="00D22188"/>
    <w:rsid w:val="00D22DC0"/>
    <w:rsid w:val="00D23242"/>
    <w:rsid w:val="00D233BC"/>
    <w:rsid w:val="00D233F0"/>
    <w:rsid w:val="00D23418"/>
    <w:rsid w:val="00D2365C"/>
    <w:rsid w:val="00D23C86"/>
    <w:rsid w:val="00D2432A"/>
    <w:rsid w:val="00D24AD3"/>
    <w:rsid w:val="00D2548D"/>
    <w:rsid w:val="00D2561C"/>
    <w:rsid w:val="00D25D84"/>
    <w:rsid w:val="00D26112"/>
    <w:rsid w:val="00D264AA"/>
    <w:rsid w:val="00D2663F"/>
    <w:rsid w:val="00D26D80"/>
    <w:rsid w:val="00D26E17"/>
    <w:rsid w:val="00D27A7B"/>
    <w:rsid w:val="00D30629"/>
    <w:rsid w:val="00D3173F"/>
    <w:rsid w:val="00D31B4C"/>
    <w:rsid w:val="00D31EC9"/>
    <w:rsid w:val="00D32929"/>
    <w:rsid w:val="00D32A03"/>
    <w:rsid w:val="00D32BF9"/>
    <w:rsid w:val="00D33949"/>
    <w:rsid w:val="00D33D78"/>
    <w:rsid w:val="00D33F38"/>
    <w:rsid w:val="00D35BBE"/>
    <w:rsid w:val="00D363AF"/>
    <w:rsid w:val="00D368E0"/>
    <w:rsid w:val="00D36DA5"/>
    <w:rsid w:val="00D37CDC"/>
    <w:rsid w:val="00D4035F"/>
    <w:rsid w:val="00D4059C"/>
    <w:rsid w:val="00D41448"/>
    <w:rsid w:val="00D4161A"/>
    <w:rsid w:val="00D41D9D"/>
    <w:rsid w:val="00D421EC"/>
    <w:rsid w:val="00D423F6"/>
    <w:rsid w:val="00D42460"/>
    <w:rsid w:val="00D428D3"/>
    <w:rsid w:val="00D43934"/>
    <w:rsid w:val="00D43B1E"/>
    <w:rsid w:val="00D44A5F"/>
    <w:rsid w:val="00D44B35"/>
    <w:rsid w:val="00D44BB9"/>
    <w:rsid w:val="00D45738"/>
    <w:rsid w:val="00D45C0D"/>
    <w:rsid w:val="00D466F5"/>
    <w:rsid w:val="00D46876"/>
    <w:rsid w:val="00D46E84"/>
    <w:rsid w:val="00D47018"/>
    <w:rsid w:val="00D47222"/>
    <w:rsid w:val="00D47539"/>
    <w:rsid w:val="00D47A69"/>
    <w:rsid w:val="00D47AB1"/>
    <w:rsid w:val="00D47C70"/>
    <w:rsid w:val="00D50453"/>
    <w:rsid w:val="00D50726"/>
    <w:rsid w:val="00D50895"/>
    <w:rsid w:val="00D508F9"/>
    <w:rsid w:val="00D51C05"/>
    <w:rsid w:val="00D524E4"/>
    <w:rsid w:val="00D533BD"/>
    <w:rsid w:val="00D53A4E"/>
    <w:rsid w:val="00D546CB"/>
    <w:rsid w:val="00D54901"/>
    <w:rsid w:val="00D549F0"/>
    <w:rsid w:val="00D55255"/>
    <w:rsid w:val="00D553D6"/>
    <w:rsid w:val="00D55E7F"/>
    <w:rsid w:val="00D56B6B"/>
    <w:rsid w:val="00D57071"/>
    <w:rsid w:val="00D577FE"/>
    <w:rsid w:val="00D578FC"/>
    <w:rsid w:val="00D57DD3"/>
    <w:rsid w:val="00D601D2"/>
    <w:rsid w:val="00D60624"/>
    <w:rsid w:val="00D60EE3"/>
    <w:rsid w:val="00D60F78"/>
    <w:rsid w:val="00D613AE"/>
    <w:rsid w:val="00D61921"/>
    <w:rsid w:val="00D61A02"/>
    <w:rsid w:val="00D61C88"/>
    <w:rsid w:val="00D62230"/>
    <w:rsid w:val="00D626E6"/>
    <w:rsid w:val="00D62F64"/>
    <w:rsid w:val="00D63057"/>
    <w:rsid w:val="00D6313B"/>
    <w:rsid w:val="00D636D4"/>
    <w:rsid w:val="00D636DA"/>
    <w:rsid w:val="00D64047"/>
    <w:rsid w:val="00D6461E"/>
    <w:rsid w:val="00D64DB7"/>
    <w:rsid w:val="00D64E26"/>
    <w:rsid w:val="00D66E2E"/>
    <w:rsid w:val="00D66E3B"/>
    <w:rsid w:val="00D67EB5"/>
    <w:rsid w:val="00D67EFE"/>
    <w:rsid w:val="00D702CA"/>
    <w:rsid w:val="00D709F3"/>
    <w:rsid w:val="00D716BB"/>
    <w:rsid w:val="00D71C2A"/>
    <w:rsid w:val="00D7201F"/>
    <w:rsid w:val="00D72590"/>
    <w:rsid w:val="00D72699"/>
    <w:rsid w:val="00D73608"/>
    <w:rsid w:val="00D73693"/>
    <w:rsid w:val="00D73E87"/>
    <w:rsid w:val="00D746E2"/>
    <w:rsid w:val="00D74EB3"/>
    <w:rsid w:val="00D7503D"/>
    <w:rsid w:val="00D753FC"/>
    <w:rsid w:val="00D75730"/>
    <w:rsid w:val="00D75807"/>
    <w:rsid w:val="00D7643C"/>
    <w:rsid w:val="00D76869"/>
    <w:rsid w:val="00D76A56"/>
    <w:rsid w:val="00D76B96"/>
    <w:rsid w:val="00D77985"/>
    <w:rsid w:val="00D77ADE"/>
    <w:rsid w:val="00D8002C"/>
    <w:rsid w:val="00D802C9"/>
    <w:rsid w:val="00D8097B"/>
    <w:rsid w:val="00D81986"/>
    <w:rsid w:val="00D82143"/>
    <w:rsid w:val="00D82EDD"/>
    <w:rsid w:val="00D83ED9"/>
    <w:rsid w:val="00D84A85"/>
    <w:rsid w:val="00D84CB4"/>
    <w:rsid w:val="00D84F8F"/>
    <w:rsid w:val="00D85036"/>
    <w:rsid w:val="00D852E9"/>
    <w:rsid w:val="00D85403"/>
    <w:rsid w:val="00D85C08"/>
    <w:rsid w:val="00D86285"/>
    <w:rsid w:val="00D86CAA"/>
    <w:rsid w:val="00D87B15"/>
    <w:rsid w:val="00D91694"/>
    <w:rsid w:val="00D919B2"/>
    <w:rsid w:val="00D91A15"/>
    <w:rsid w:val="00D925E7"/>
    <w:rsid w:val="00D925FC"/>
    <w:rsid w:val="00D92B8C"/>
    <w:rsid w:val="00D92BB3"/>
    <w:rsid w:val="00D9304C"/>
    <w:rsid w:val="00D93BCC"/>
    <w:rsid w:val="00D94473"/>
    <w:rsid w:val="00D94AD9"/>
    <w:rsid w:val="00D95A36"/>
    <w:rsid w:val="00D95C9A"/>
    <w:rsid w:val="00D97489"/>
    <w:rsid w:val="00D976C6"/>
    <w:rsid w:val="00D97C09"/>
    <w:rsid w:val="00D97C37"/>
    <w:rsid w:val="00DA13B5"/>
    <w:rsid w:val="00DA2024"/>
    <w:rsid w:val="00DA264E"/>
    <w:rsid w:val="00DA3524"/>
    <w:rsid w:val="00DA394D"/>
    <w:rsid w:val="00DA4AD8"/>
    <w:rsid w:val="00DA4C61"/>
    <w:rsid w:val="00DA63A9"/>
    <w:rsid w:val="00DA6C1E"/>
    <w:rsid w:val="00DA7C82"/>
    <w:rsid w:val="00DB0076"/>
    <w:rsid w:val="00DB055D"/>
    <w:rsid w:val="00DB0876"/>
    <w:rsid w:val="00DB09CC"/>
    <w:rsid w:val="00DB1FBA"/>
    <w:rsid w:val="00DB29D9"/>
    <w:rsid w:val="00DB2C4C"/>
    <w:rsid w:val="00DB3969"/>
    <w:rsid w:val="00DB3A78"/>
    <w:rsid w:val="00DB3CF7"/>
    <w:rsid w:val="00DB3DF8"/>
    <w:rsid w:val="00DB4249"/>
    <w:rsid w:val="00DB4887"/>
    <w:rsid w:val="00DB4AB5"/>
    <w:rsid w:val="00DB4D15"/>
    <w:rsid w:val="00DB4DD2"/>
    <w:rsid w:val="00DB5AE3"/>
    <w:rsid w:val="00DB5DC5"/>
    <w:rsid w:val="00DB5F1F"/>
    <w:rsid w:val="00DB6746"/>
    <w:rsid w:val="00DB6A9A"/>
    <w:rsid w:val="00DB6E01"/>
    <w:rsid w:val="00DB760A"/>
    <w:rsid w:val="00DC058F"/>
    <w:rsid w:val="00DC07C6"/>
    <w:rsid w:val="00DC0952"/>
    <w:rsid w:val="00DC0C92"/>
    <w:rsid w:val="00DC0D46"/>
    <w:rsid w:val="00DC11B3"/>
    <w:rsid w:val="00DC13B3"/>
    <w:rsid w:val="00DC1A5E"/>
    <w:rsid w:val="00DC20D7"/>
    <w:rsid w:val="00DC27D8"/>
    <w:rsid w:val="00DC2EFE"/>
    <w:rsid w:val="00DC314C"/>
    <w:rsid w:val="00DC327A"/>
    <w:rsid w:val="00DC33B7"/>
    <w:rsid w:val="00DC3A4A"/>
    <w:rsid w:val="00DC4379"/>
    <w:rsid w:val="00DC4A13"/>
    <w:rsid w:val="00DC4D6B"/>
    <w:rsid w:val="00DC57AA"/>
    <w:rsid w:val="00DC57AC"/>
    <w:rsid w:val="00DC59E1"/>
    <w:rsid w:val="00DC59F8"/>
    <w:rsid w:val="00DC5CFB"/>
    <w:rsid w:val="00DC6259"/>
    <w:rsid w:val="00DC6815"/>
    <w:rsid w:val="00DC6846"/>
    <w:rsid w:val="00DC78AF"/>
    <w:rsid w:val="00DD0163"/>
    <w:rsid w:val="00DD0D4B"/>
    <w:rsid w:val="00DD112C"/>
    <w:rsid w:val="00DD119A"/>
    <w:rsid w:val="00DD1C99"/>
    <w:rsid w:val="00DD340F"/>
    <w:rsid w:val="00DD48C4"/>
    <w:rsid w:val="00DD48E2"/>
    <w:rsid w:val="00DD4A2E"/>
    <w:rsid w:val="00DD525F"/>
    <w:rsid w:val="00DD584D"/>
    <w:rsid w:val="00DD6055"/>
    <w:rsid w:val="00DD61A9"/>
    <w:rsid w:val="00DD6388"/>
    <w:rsid w:val="00DD650E"/>
    <w:rsid w:val="00DD6844"/>
    <w:rsid w:val="00DD6DEC"/>
    <w:rsid w:val="00DD7AB7"/>
    <w:rsid w:val="00DE0373"/>
    <w:rsid w:val="00DE0669"/>
    <w:rsid w:val="00DE10E8"/>
    <w:rsid w:val="00DE1B7C"/>
    <w:rsid w:val="00DE2125"/>
    <w:rsid w:val="00DE2859"/>
    <w:rsid w:val="00DE2AD1"/>
    <w:rsid w:val="00DE30C2"/>
    <w:rsid w:val="00DE3130"/>
    <w:rsid w:val="00DE3C31"/>
    <w:rsid w:val="00DE424C"/>
    <w:rsid w:val="00DE43A5"/>
    <w:rsid w:val="00DE4C04"/>
    <w:rsid w:val="00DE4CF1"/>
    <w:rsid w:val="00DE5125"/>
    <w:rsid w:val="00DE5727"/>
    <w:rsid w:val="00DE5730"/>
    <w:rsid w:val="00DE617D"/>
    <w:rsid w:val="00DE6659"/>
    <w:rsid w:val="00DE6841"/>
    <w:rsid w:val="00DE6DB7"/>
    <w:rsid w:val="00DE79DD"/>
    <w:rsid w:val="00DE7B2C"/>
    <w:rsid w:val="00DF0213"/>
    <w:rsid w:val="00DF07A8"/>
    <w:rsid w:val="00DF09E1"/>
    <w:rsid w:val="00DF0A87"/>
    <w:rsid w:val="00DF1335"/>
    <w:rsid w:val="00DF1939"/>
    <w:rsid w:val="00DF1C70"/>
    <w:rsid w:val="00DF277B"/>
    <w:rsid w:val="00DF2962"/>
    <w:rsid w:val="00DF3494"/>
    <w:rsid w:val="00DF3A27"/>
    <w:rsid w:val="00DF4376"/>
    <w:rsid w:val="00DF477C"/>
    <w:rsid w:val="00DF5E68"/>
    <w:rsid w:val="00DF696D"/>
    <w:rsid w:val="00DF69B4"/>
    <w:rsid w:val="00DF6A63"/>
    <w:rsid w:val="00DF6B6D"/>
    <w:rsid w:val="00E00B8F"/>
    <w:rsid w:val="00E00D2B"/>
    <w:rsid w:val="00E01320"/>
    <w:rsid w:val="00E01A34"/>
    <w:rsid w:val="00E01BF4"/>
    <w:rsid w:val="00E02145"/>
    <w:rsid w:val="00E02371"/>
    <w:rsid w:val="00E02849"/>
    <w:rsid w:val="00E02875"/>
    <w:rsid w:val="00E0349A"/>
    <w:rsid w:val="00E04B8E"/>
    <w:rsid w:val="00E0576A"/>
    <w:rsid w:val="00E057BF"/>
    <w:rsid w:val="00E058D0"/>
    <w:rsid w:val="00E05968"/>
    <w:rsid w:val="00E05F06"/>
    <w:rsid w:val="00E068B4"/>
    <w:rsid w:val="00E068D0"/>
    <w:rsid w:val="00E06924"/>
    <w:rsid w:val="00E10D13"/>
    <w:rsid w:val="00E11F37"/>
    <w:rsid w:val="00E12995"/>
    <w:rsid w:val="00E136F0"/>
    <w:rsid w:val="00E13773"/>
    <w:rsid w:val="00E13790"/>
    <w:rsid w:val="00E13C5E"/>
    <w:rsid w:val="00E146C1"/>
    <w:rsid w:val="00E15268"/>
    <w:rsid w:val="00E155BF"/>
    <w:rsid w:val="00E1565F"/>
    <w:rsid w:val="00E176FB"/>
    <w:rsid w:val="00E20137"/>
    <w:rsid w:val="00E20438"/>
    <w:rsid w:val="00E20881"/>
    <w:rsid w:val="00E20E32"/>
    <w:rsid w:val="00E21022"/>
    <w:rsid w:val="00E2255F"/>
    <w:rsid w:val="00E234BA"/>
    <w:rsid w:val="00E2404B"/>
    <w:rsid w:val="00E24AD2"/>
    <w:rsid w:val="00E24AE8"/>
    <w:rsid w:val="00E250FF"/>
    <w:rsid w:val="00E263EB"/>
    <w:rsid w:val="00E26CD0"/>
    <w:rsid w:val="00E278C6"/>
    <w:rsid w:val="00E27FAA"/>
    <w:rsid w:val="00E3009A"/>
    <w:rsid w:val="00E30ECD"/>
    <w:rsid w:val="00E315D3"/>
    <w:rsid w:val="00E31F7C"/>
    <w:rsid w:val="00E3212C"/>
    <w:rsid w:val="00E32183"/>
    <w:rsid w:val="00E32BDF"/>
    <w:rsid w:val="00E32D77"/>
    <w:rsid w:val="00E32FA3"/>
    <w:rsid w:val="00E33785"/>
    <w:rsid w:val="00E33B21"/>
    <w:rsid w:val="00E3420F"/>
    <w:rsid w:val="00E3475C"/>
    <w:rsid w:val="00E351EA"/>
    <w:rsid w:val="00E3548A"/>
    <w:rsid w:val="00E354F2"/>
    <w:rsid w:val="00E35D16"/>
    <w:rsid w:val="00E364EE"/>
    <w:rsid w:val="00E36A63"/>
    <w:rsid w:val="00E37559"/>
    <w:rsid w:val="00E377F1"/>
    <w:rsid w:val="00E4000E"/>
    <w:rsid w:val="00E42D93"/>
    <w:rsid w:val="00E4341E"/>
    <w:rsid w:val="00E438CA"/>
    <w:rsid w:val="00E43D0C"/>
    <w:rsid w:val="00E443EA"/>
    <w:rsid w:val="00E446B7"/>
    <w:rsid w:val="00E4568E"/>
    <w:rsid w:val="00E45749"/>
    <w:rsid w:val="00E50108"/>
    <w:rsid w:val="00E50442"/>
    <w:rsid w:val="00E5067F"/>
    <w:rsid w:val="00E50D4D"/>
    <w:rsid w:val="00E50E3B"/>
    <w:rsid w:val="00E51183"/>
    <w:rsid w:val="00E5195C"/>
    <w:rsid w:val="00E51CFF"/>
    <w:rsid w:val="00E520B6"/>
    <w:rsid w:val="00E53C36"/>
    <w:rsid w:val="00E54313"/>
    <w:rsid w:val="00E54793"/>
    <w:rsid w:val="00E548F9"/>
    <w:rsid w:val="00E54C2C"/>
    <w:rsid w:val="00E54F1F"/>
    <w:rsid w:val="00E565FB"/>
    <w:rsid w:val="00E5675C"/>
    <w:rsid w:val="00E57680"/>
    <w:rsid w:val="00E57744"/>
    <w:rsid w:val="00E57799"/>
    <w:rsid w:val="00E57964"/>
    <w:rsid w:val="00E57B5F"/>
    <w:rsid w:val="00E57D1B"/>
    <w:rsid w:val="00E57F35"/>
    <w:rsid w:val="00E60236"/>
    <w:rsid w:val="00E602B8"/>
    <w:rsid w:val="00E6047A"/>
    <w:rsid w:val="00E609EF"/>
    <w:rsid w:val="00E60BFF"/>
    <w:rsid w:val="00E61B53"/>
    <w:rsid w:val="00E623B4"/>
    <w:rsid w:val="00E62A40"/>
    <w:rsid w:val="00E62AAF"/>
    <w:rsid w:val="00E62F01"/>
    <w:rsid w:val="00E6319A"/>
    <w:rsid w:val="00E63E0C"/>
    <w:rsid w:val="00E64395"/>
    <w:rsid w:val="00E6491A"/>
    <w:rsid w:val="00E64A03"/>
    <w:rsid w:val="00E65AB2"/>
    <w:rsid w:val="00E65ACB"/>
    <w:rsid w:val="00E660BB"/>
    <w:rsid w:val="00E6785E"/>
    <w:rsid w:val="00E70281"/>
    <w:rsid w:val="00E702A1"/>
    <w:rsid w:val="00E703DC"/>
    <w:rsid w:val="00E7154B"/>
    <w:rsid w:val="00E7192E"/>
    <w:rsid w:val="00E724A6"/>
    <w:rsid w:val="00E72998"/>
    <w:rsid w:val="00E72D4D"/>
    <w:rsid w:val="00E73285"/>
    <w:rsid w:val="00E73375"/>
    <w:rsid w:val="00E73A72"/>
    <w:rsid w:val="00E73DB4"/>
    <w:rsid w:val="00E73DD4"/>
    <w:rsid w:val="00E7494D"/>
    <w:rsid w:val="00E756D9"/>
    <w:rsid w:val="00E75D6A"/>
    <w:rsid w:val="00E76368"/>
    <w:rsid w:val="00E7638E"/>
    <w:rsid w:val="00E7675F"/>
    <w:rsid w:val="00E770DA"/>
    <w:rsid w:val="00E7743D"/>
    <w:rsid w:val="00E803D9"/>
    <w:rsid w:val="00E80C20"/>
    <w:rsid w:val="00E815CC"/>
    <w:rsid w:val="00E8170A"/>
    <w:rsid w:val="00E81C50"/>
    <w:rsid w:val="00E81C9F"/>
    <w:rsid w:val="00E822AA"/>
    <w:rsid w:val="00E8257C"/>
    <w:rsid w:val="00E82D5D"/>
    <w:rsid w:val="00E82E31"/>
    <w:rsid w:val="00E82E68"/>
    <w:rsid w:val="00E842A8"/>
    <w:rsid w:val="00E84984"/>
    <w:rsid w:val="00E85464"/>
    <w:rsid w:val="00E85948"/>
    <w:rsid w:val="00E85A51"/>
    <w:rsid w:val="00E86247"/>
    <w:rsid w:val="00E86A6C"/>
    <w:rsid w:val="00E86BE2"/>
    <w:rsid w:val="00E87C7A"/>
    <w:rsid w:val="00E9137F"/>
    <w:rsid w:val="00E91B97"/>
    <w:rsid w:val="00E91EFA"/>
    <w:rsid w:val="00E91FF2"/>
    <w:rsid w:val="00E928BD"/>
    <w:rsid w:val="00E92B22"/>
    <w:rsid w:val="00E92B2F"/>
    <w:rsid w:val="00E9312C"/>
    <w:rsid w:val="00E939AC"/>
    <w:rsid w:val="00E93AA8"/>
    <w:rsid w:val="00E94481"/>
    <w:rsid w:val="00E94C95"/>
    <w:rsid w:val="00E95C36"/>
    <w:rsid w:val="00E96C8D"/>
    <w:rsid w:val="00E96FB1"/>
    <w:rsid w:val="00E97AF9"/>
    <w:rsid w:val="00E97FD7"/>
    <w:rsid w:val="00EA11BB"/>
    <w:rsid w:val="00EA1FB3"/>
    <w:rsid w:val="00EA2098"/>
    <w:rsid w:val="00EA26D6"/>
    <w:rsid w:val="00EA296C"/>
    <w:rsid w:val="00EA3177"/>
    <w:rsid w:val="00EA3C4F"/>
    <w:rsid w:val="00EA3D2C"/>
    <w:rsid w:val="00EA426F"/>
    <w:rsid w:val="00EA47BE"/>
    <w:rsid w:val="00EA47F1"/>
    <w:rsid w:val="00EA484B"/>
    <w:rsid w:val="00EA4AB9"/>
    <w:rsid w:val="00EA52FF"/>
    <w:rsid w:val="00EA5331"/>
    <w:rsid w:val="00EA567F"/>
    <w:rsid w:val="00EA575A"/>
    <w:rsid w:val="00EA62DA"/>
    <w:rsid w:val="00EA6553"/>
    <w:rsid w:val="00EA696C"/>
    <w:rsid w:val="00EA6E9E"/>
    <w:rsid w:val="00EA73C7"/>
    <w:rsid w:val="00EA7E62"/>
    <w:rsid w:val="00EA7EC4"/>
    <w:rsid w:val="00EB0100"/>
    <w:rsid w:val="00EB03E2"/>
    <w:rsid w:val="00EB092E"/>
    <w:rsid w:val="00EB0B7B"/>
    <w:rsid w:val="00EB0D49"/>
    <w:rsid w:val="00EB0E57"/>
    <w:rsid w:val="00EB16DC"/>
    <w:rsid w:val="00EB1BE0"/>
    <w:rsid w:val="00EB2315"/>
    <w:rsid w:val="00EB368D"/>
    <w:rsid w:val="00EB39C4"/>
    <w:rsid w:val="00EB412F"/>
    <w:rsid w:val="00EB41D3"/>
    <w:rsid w:val="00EB4F06"/>
    <w:rsid w:val="00EB5A1B"/>
    <w:rsid w:val="00EB5CAE"/>
    <w:rsid w:val="00EB5D06"/>
    <w:rsid w:val="00EB635B"/>
    <w:rsid w:val="00EB6863"/>
    <w:rsid w:val="00EB6CFD"/>
    <w:rsid w:val="00EB6DCB"/>
    <w:rsid w:val="00EB76FF"/>
    <w:rsid w:val="00EB7EF0"/>
    <w:rsid w:val="00EC0ACB"/>
    <w:rsid w:val="00EC0DFA"/>
    <w:rsid w:val="00EC14CD"/>
    <w:rsid w:val="00EC2B6E"/>
    <w:rsid w:val="00EC3ECF"/>
    <w:rsid w:val="00EC3EF0"/>
    <w:rsid w:val="00EC4136"/>
    <w:rsid w:val="00EC509C"/>
    <w:rsid w:val="00EC537A"/>
    <w:rsid w:val="00EC550D"/>
    <w:rsid w:val="00EC5769"/>
    <w:rsid w:val="00EC5800"/>
    <w:rsid w:val="00EC5DF0"/>
    <w:rsid w:val="00EC6F89"/>
    <w:rsid w:val="00EC7617"/>
    <w:rsid w:val="00EC7CFC"/>
    <w:rsid w:val="00EC7F07"/>
    <w:rsid w:val="00ED04B5"/>
    <w:rsid w:val="00ED1B3B"/>
    <w:rsid w:val="00ED2A38"/>
    <w:rsid w:val="00ED3D72"/>
    <w:rsid w:val="00ED4614"/>
    <w:rsid w:val="00ED475F"/>
    <w:rsid w:val="00ED4F3A"/>
    <w:rsid w:val="00ED6F88"/>
    <w:rsid w:val="00ED77D0"/>
    <w:rsid w:val="00ED7E51"/>
    <w:rsid w:val="00ED7FB3"/>
    <w:rsid w:val="00EE0504"/>
    <w:rsid w:val="00EE0575"/>
    <w:rsid w:val="00EE0F4E"/>
    <w:rsid w:val="00EE1981"/>
    <w:rsid w:val="00EE1BCF"/>
    <w:rsid w:val="00EE1BDB"/>
    <w:rsid w:val="00EE22EC"/>
    <w:rsid w:val="00EE2CBD"/>
    <w:rsid w:val="00EE349C"/>
    <w:rsid w:val="00EE34B9"/>
    <w:rsid w:val="00EE3801"/>
    <w:rsid w:val="00EE3831"/>
    <w:rsid w:val="00EE3BBF"/>
    <w:rsid w:val="00EE3C18"/>
    <w:rsid w:val="00EE551B"/>
    <w:rsid w:val="00EE557F"/>
    <w:rsid w:val="00EE5B30"/>
    <w:rsid w:val="00EE602F"/>
    <w:rsid w:val="00EE6162"/>
    <w:rsid w:val="00EE737F"/>
    <w:rsid w:val="00EE7E82"/>
    <w:rsid w:val="00EE7ED5"/>
    <w:rsid w:val="00EF06B3"/>
    <w:rsid w:val="00EF0DB1"/>
    <w:rsid w:val="00EF0EEB"/>
    <w:rsid w:val="00EF11D1"/>
    <w:rsid w:val="00EF1608"/>
    <w:rsid w:val="00EF166E"/>
    <w:rsid w:val="00EF1A46"/>
    <w:rsid w:val="00EF1E47"/>
    <w:rsid w:val="00EF2084"/>
    <w:rsid w:val="00EF2244"/>
    <w:rsid w:val="00EF2730"/>
    <w:rsid w:val="00EF31FE"/>
    <w:rsid w:val="00EF3FC9"/>
    <w:rsid w:val="00EF4293"/>
    <w:rsid w:val="00EF4C1E"/>
    <w:rsid w:val="00EF50F1"/>
    <w:rsid w:val="00EF51A5"/>
    <w:rsid w:val="00EF53F3"/>
    <w:rsid w:val="00EF5610"/>
    <w:rsid w:val="00EF6857"/>
    <w:rsid w:val="00EF7365"/>
    <w:rsid w:val="00F0053D"/>
    <w:rsid w:val="00F00891"/>
    <w:rsid w:val="00F00BA7"/>
    <w:rsid w:val="00F0116F"/>
    <w:rsid w:val="00F01B36"/>
    <w:rsid w:val="00F01BB9"/>
    <w:rsid w:val="00F03696"/>
    <w:rsid w:val="00F036E6"/>
    <w:rsid w:val="00F0379E"/>
    <w:rsid w:val="00F038D7"/>
    <w:rsid w:val="00F03AA3"/>
    <w:rsid w:val="00F052B6"/>
    <w:rsid w:val="00F052EA"/>
    <w:rsid w:val="00F06F0A"/>
    <w:rsid w:val="00F072B9"/>
    <w:rsid w:val="00F078E3"/>
    <w:rsid w:val="00F07997"/>
    <w:rsid w:val="00F106E5"/>
    <w:rsid w:val="00F113AD"/>
    <w:rsid w:val="00F124E6"/>
    <w:rsid w:val="00F12CE9"/>
    <w:rsid w:val="00F1309E"/>
    <w:rsid w:val="00F13986"/>
    <w:rsid w:val="00F13AD0"/>
    <w:rsid w:val="00F140C8"/>
    <w:rsid w:val="00F142D4"/>
    <w:rsid w:val="00F14879"/>
    <w:rsid w:val="00F14FBB"/>
    <w:rsid w:val="00F155BD"/>
    <w:rsid w:val="00F15628"/>
    <w:rsid w:val="00F156C9"/>
    <w:rsid w:val="00F15840"/>
    <w:rsid w:val="00F15B2A"/>
    <w:rsid w:val="00F15E77"/>
    <w:rsid w:val="00F15F09"/>
    <w:rsid w:val="00F169D6"/>
    <w:rsid w:val="00F16AB3"/>
    <w:rsid w:val="00F2012E"/>
    <w:rsid w:val="00F204AE"/>
    <w:rsid w:val="00F20CAE"/>
    <w:rsid w:val="00F2149E"/>
    <w:rsid w:val="00F23779"/>
    <w:rsid w:val="00F2390A"/>
    <w:rsid w:val="00F239C2"/>
    <w:rsid w:val="00F25B26"/>
    <w:rsid w:val="00F25B87"/>
    <w:rsid w:val="00F263D9"/>
    <w:rsid w:val="00F26AFF"/>
    <w:rsid w:val="00F26B68"/>
    <w:rsid w:val="00F26BDB"/>
    <w:rsid w:val="00F2707F"/>
    <w:rsid w:val="00F27C60"/>
    <w:rsid w:val="00F303D8"/>
    <w:rsid w:val="00F30AC5"/>
    <w:rsid w:val="00F31683"/>
    <w:rsid w:val="00F31BF5"/>
    <w:rsid w:val="00F3436F"/>
    <w:rsid w:val="00F34903"/>
    <w:rsid w:val="00F3492A"/>
    <w:rsid w:val="00F3496A"/>
    <w:rsid w:val="00F34A22"/>
    <w:rsid w:val="00F34B81"/>
    <w:rsid w:val="00F355C1"/>
    <w:rsid w:val="00F357F6"/>
    <w:rsid w:val="00F35C58"/>
    <w:rsid w:val="00F369FD"/>
    <w:rsid w:val="00F36D9B"/>
    <w:rsid w:val="00F37754"/>
    <w:rsid w:val="00F37B82"/>
    <w:rsid w:val="00F400C6"/>
    <w:rsid w:val="00F4042A"/>
    <w:rsid w:val="00F40594"/>
    <w:rsid w:val="00F40CBC"/>
    <w:rsid w:val="00F40E2E"/>
    <w:rsid w:val="00F41282"/>
    <w:rsid w:val="00F413AB"/>
    <w:rsid w:val="00F41A4C"/>
    <w:rsid w:val="00F41E95"/>
    <w:rsid w:val="00F420DD"/>
    <w:rsid w:val="00F42148"/>
    <w:rsid w:val="00F42169"/>
    <w:rsid w:val="00F42701"/>
    <w:rsid w:val="00F4295C"/>
    <w:rsid w:val="00F42E1B"/>
    <w:rsid w:val="00F430BC"/>
    <w:rsid w:val="00F43544"/>
    <w:rsid w:val="00F44496"/>
    <w:rsid w:val="00F4534E"/>
    <w:rsid w:val="00F46555"/>
    <w:rsid w:val="00F46643"/>
    <w:rsid w:val="00F46BF0"/>
    <w:rsid w:val="00F46D20"/>
    <w:rsid w:val="00F47065"/>
    <w:rsid w:val="00F475AE"/>
    <w:rsid w:val="00F4766A"/>
    <w:rsid w:val="00F47761"/>
    <w:rsid w:val="00F4783D"/>
    <w:rsid w:val="00F47953"/>
    <w:rsid w:val="00F47C27"/>
    <w:rsid w:val="00F5032D"/>
    <w:rsid w:val="00F50478"/>
    <w:rsid w:val="00F50702"/>
    <w:rsid w:val="00F50B24"/>
    <w:rsid w:val="00F50E05"/>
    <w:rsid w:val="00F50E5C"/>
    <w:rsid w:val="00F50E9C"/>
    <w:rsid w:val="00F51231"/>
    <w:rsid w:val="00F5131E"/>
    <w:rsid w:val="00F51454"/>
    <w:rsid w:val="00F51466"/>
    <w:rsid w:val="00F5146B"/>
    <w:rsid w:val="00F514E5"/>
    <w:rsid w:val="00F5194B"/>
    <w:rsid w:val="00F51E64"/>
    <w:rsid w:val="00F52075"/>
    <w:rsid w:val="00F5329F"/>
    <w:rsid w:val="00F53378"/>
    <w:rsid w:val="00F53A0B"/>
    <w:rsid w:val="00F546D8"/>
    <w:rsid w:val="00F54936"/>
    <w:rsid w:val="00F558CA"/>
    <w:rsid w:val="00F567D1"/>
    <w:rsid w:val="00F56857"/>
    <w:rsid w:val="00F5694A"/>
    <w:rsid w:val="00F56BDF"/>
    <w:rsid w:val="00F56EB9"/>
    <w:rsid w:val="00F56EBF"/>
    <w:rsid w:val="00F57D2C"/>
    <w:rsid w:val="00F60C6A"/>
    <w:rsid w:val="00F60E1D"/>
    <w:rsid w:val="00F61245"/>
    <w:rsid w:val="00F61CFA"/>
    <w:rsid w:val="00F62E16"/>
    <w:rsid w:val="00F631D6"/>
    <w:rsid w:val="00F6363B"/>
    <w:rsid w:val="00F637A2"/>
    <w:rsid w:val="00F63C8B"/>
    <w:rsid w:val="00F6455D"/>
    <w:rsid w:val="00F649AC"/>
    <w:rsid w:val="00F64F10"/>
    <w:rsid w:val="00F65F65"/>
    <w:rsid w:val="00F66024"/>
    <w:rsid w:val="00F66915"/>
    <w:rsid w:val="00F66C12"/>
    <w:rsid w:val="00F66DE0"/>
    <w:rsid w:val="00F675B7"/>
    <w:rsid w:val="00F67CB3"/>
    <w:rsid w:val="00F67DA1"/>
    <w:rsid w:val="00F710E1"/>
    <w:rsid w:val="00F7126B"/>
    <w:rsid w:val="00F723D6"/>
    <w:rsid w:val="00F72A06"/>
    <w:rsid w:val="00F73A08"/>
    <w:rsid w:val="00F73B22"/>
    <w:rsid w:val="00F74EE3"/>
    <w:rsid w:val="00F75264"/>
    <w:rsid w:val="00F753A8"/>
    <w:rsid w:val="00F753DF"/>
    <w:rsid w:val="00F7595E"/>
    <w:rsid w:val="00F76032"/>
    <w:rsid w:val="00F764E9"/>
    <w:rsid w:val="00F7693D"/>
    <w:rsid w:val="00F77935"/>
    <w:rsid w:val="00F779AF"/>
    <w:rsid w:val="00F806CA"/>
    <w:rsid w:val="00F82B85"/>
    <w:rsid w:val="00F83380"/>
    <w:rsid w:val="00F83650"/>
    <w:rsid w:val="00F84B57"/>
    <w:rsid w:val="00F84C25"/>
    <w:rsid w:val="00F85B56"/>
    <w:rsid w:val="00F85CA7"/>
    <w:rsid w:val="00F85F29"/>
    <w:rsid w:val="00F86665"/>
    <w:rsid w:val="00F8673B"/>
    <w:rsid w:val="00F8707D"/>
    <w:rsid w:val="00F879C1"/>
    <w:rsid w:val="00F87C82"/>
    <w:rsid w:val="00F90775"/>
    <w:rsid w:val="00F90894"/>
    <w:rsid w:val="00F90B2E"/>
    <w:rsid w:val="00F914FA"/>
    <w:rsid w:val="00F915D2"/>
    <w:rsid w:val="00F91A05"/>
    <w:rsid w:val="00F92B34"/>
    <w:rsid w:val="00F936CE"/>
    <w:rsid w:val="00F94669"/>
    <w:rsid w:val="00F94A22"/>
    <w:rsid w:val="00F954F3"/>
    <w:rsid w:val="00F96ADC"/>
    <w:rsid w:val="00F96B72"/>
    <w:rsid w:val="00F96D86"/>
    <w:rsid w:val="00F96EC3"/>
    <w:rsid w:val="00F97053"/>
    <w:rsid w:val="00FA006F"/>
    <w:rsid w:val="00FA0163"/>
    <w:rsid w:val="00FA0638"/>
    <w:rsid w:val="00FA0BE6"/>
    <w:rsid w:val="00FA222A"/>
    <w:rsid w:val="00FA251A"/>
    <w:rsid w:val="00FA281F"/>
    <w:rsid w:val="00FA2EAF"/>
    <w:rsid w:val="00FA30EC"/>
    <w:rsid w:val="00FA3258"/>
    <w:rsid w:val="00FA33BD"/>
    <w:rsid w:val="00FA381B"/>
    <w:rsid w:val="00FA3ABC"/>
    <w:rsid w:val="00FA550D"/>
    <w:rsid w:val="00FA58E1"/>
    <w:rsid w:val="00FA599B"/>
    <w:rsid w:val="00FA5A8E"/>
    <w:rsid w:val="00FA6636"/>
    <w:rsid w:val="00FA6B68"/>
    <w:rsid w:val="00FA6DF3"/>
    <w:rsid w:val="00FA70D4"/>
    <w:rsid w:val="00FA71B4"/>
    <w:rsid w:val="00FA739D"/>
    <w:rsid w:val="00FA7767"/>
    <w:rsid w:val="00FB0532"/>
    <w:rsid w:val="00FB15DD"/>
    <w:rsid w:val="00FB18B0"/>
    <w:rsid w:val="00FB20AC"/>
    <w:rsid w:val="00FB2A3D"/>
    <w:rsid w:val="00FB2AAF"/>
    <w:rsid w:val="00FB3171"/>
    <w:rsid w:val="00FB3922"/>
    <w:rsid w:val="00FB3949"/>
    <w:rsid w:val="00FB39BC"/>
    <w:rsid w:val="00FB3A79"/>
    <w:rsid w:val="00FB4123"/>
    <w:rsid w:val="00FB450A"/>
    <w:rsid w:val="00FB493F"/>
    <w:rsid w:val="00FB521F"/>
    <w:rsid w:val="00FB6823"/>
    <w:rsid w:val="00FB6E71"/>
    <w:rsid w:val="00FB7094"/>
    <w:rsid w:val="00FB7307"/>
    <w:rsid w:val="00FB73A7"/>
    <w:rsid w:val="00FB7762"/>
    <w:rsid w:val="00FB7D79"/>
    <w:rsid w:val="00FC0678"/>
    <w:rsid w:val="00FC067F"/>
    <w:rsid w:val="00FC08A7"/>
    <w:rsid w:val="00FC0DE8"/>
    <w:rsid w:val="00FC15A8"/>
    <w:rsid w:val="00FC3051"/>
    <w:rsid w:val="00FC3680"/>
    <w:rsid w:val="00FC4474"/>
    <w:rsid w:val="00FC44E3"/>
    <w:rsid w:val="00FC4721"/>
    <w:rsid w:val="00FC48A6"/>
    <w:rsid w:val="00FC50D7"/>
    <w:rsid w:val="00FC5286"/>
    <w:rsid w:val="00FC5FC4"/>
    <w:rsid w:val="00FC66DB"/>
    <w:rsid w:val="00FC673F"/>
    <w:rsid w:val="00FC6E32"/>
    <w:rsid w:val="00FD0D8C"/>
    <w:rsid w:val="00FD13BE"/>
    <w:rsid w:val="00FD1558"/>
    <w:rsid w:val="00FD1856"/>
    <w:rsid w:val="00FD1892"/>
    <w:rsid w:val="00FD24E2"/>
    <w:rsid w:val="00FD38DA"/>
    <w:rsid w:val="00FD454D"/>
    <w:rsid w:val="00FD4732"/>
    <w:rsid w:val="00FD4B44"/>
    <w:rsid w:val="00FD545A"/>
    <w:rsid w:val="00FD5ABF"/>
    <w:rsid w:val="00FD5E3C"/>
    <w:rsid w:val="00FD609E"/>
    <w:rsid w:val="00FD60DA"/>
    <w:rsid w:val="00FD6CEF"/>
    <w:rsid w:val="00FD72BD"/>
    <w:rsid w:val="00FE008B"/>
    <w:rsid w:val="00FE0709"/>
    <w:rsid w:val="00FE0DB5"/>
    <w:rsid w:val="00FE24B7"/>
    <w:rsid w:val="00FE28C7"/>
    <w:rsid w:val="00FE2A90"/>
    <w:rsid w:val="00FE3023"/>
    <w:rsid w:val="00FE359D"/>
    <w:rsid w:val="00FE37F6"/>
    <w:rsid w:val="00FE3872"/>
    <w:rsid w:val="00FE3D46"/>
    <w:rsid w:val="00FE409D"/>
    <w:rsid w:val="00FE4388"/>
    <w:rsid w:val="00FE442B"/>
    <w:rsid w:val="00FE4BF2"/>
    <w:rsid w:val="00FE55E6"/>
    <w:rsid w:val="00FE627B"/>
    <w:rsid w:val="00FE6300"/>
    <w:rsid w:val="00FE709F"/>
    <w:rsid w:val="00FE7D18"/>
    <w:rsid w:val="00FE7F49"/>
    <w:rsid w:val="00FF0705"/>
    <w:rsid w:val="00FF0B43"/>
    <w:rsid w:val="00FF137B"/>
    <w:rsid w:val="00FF1FC8"/>
    <w:rsid w:val="00FF2BEA"/>
    <w:rsid w:val="00FF2E50"/>
    <w:rsid w:val="00FF300F"/>
    <w:rsid w:val="00FF48F0"/>
    <w:rsid w:val="00FF4E5D"/>
    <w:rsid w:val="00FF5B38"/>
    <w:rsid w:val="00FF5F3E"/>
    <w:rsid w:val="00FF6569"/>
    <w:rsid w:val="00FF66DC"/>
    <w:rsid w:val="00FF74B3"/>
    <w:rsid w:val="00FF75D7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80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4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774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774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774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774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7745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7745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17745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1774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4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74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7745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7745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745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745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7745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774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77453"/>
    <w:rPr>
      <w:rFonts w:ascii="Cambria" w:eastAsia="Times New Roman" w:hAnsi="Cambria" w:cs="Times New Roman"/>
      <w:lang w:eastAsia="ru-RU"/>
    </w:rPr>
  </w:style>
  <w:style w:type="paragraph" w:styleId="a3">
    <w:name w:val="Plain Text"/>
    <w:basedOn w:val="a"/>
    <w:link w:val="a4"/>
    <w:rsid w:val="0017745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7745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7745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77453"/>
    <w:pPr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1774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177453"/>
    <w:rPr>
      <w:szCs w:val="20"/>
    </w:rPr>
  </w:style>
  <w:style w:type="character" w:customStyle="1" w:styleId="22">
    <w:name w:val="Основной текст 2 Знак"/>
    <w:basedOn w:val="a0"/>
    <w:link w:val="21"/>
    <w:rsid w:val="001774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rsid w:val="00177453"/>
    <w:pPr>
      <w:spacing w:before="100" w:beforeAutospacing="1" w:after="100" w:afterAutospacing="1"/>
    </w:pPr>
  </w:style>
  <w:style w:type="character" w:styleId="a9">
    <w:name w:val="Hyperlink"/>
    <w:uiPriority w:val="99"/>
    <w:rsid w:val="00177453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1774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77453"/>
  </w:style>
  <w:style w:type="paragraph" w:styleId="ad">
    <w:name w:val="Body Text Indent"/>
    <w:basedOn w:val="a"/>
    <w:link w:val="ae"/>
    <w:rsid w:val="00177453"/>
    <w:pPr>
      <w:spacing w:after="120"/>
      <w:ind w:left="360"/>
    </w:pPr>
  </w:style>
  <w:style w:type="character" w:customStyle="1" w:styleId="ae">
    <w:name w:val="Основной текст с отступом Знак"/>
    <w:basedOn w:val="a0"/>
    <w:link w:val="ad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77453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177453"/>
    <w:rPr>
      <w:b/>
      <w:bCs/>
    </w:rPr>
  </w:style>
  <w:style w:type="paragraph" w:styleId="af0">
    <w:name w:val="Title"/>
    <w:basedOn w:val="a"/>
    <w:link w:val="af1"/>
    <w:uiPriority w:val="10"/>
    <w:qFormat/>
    <w:rsid w:val="00177453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uiPriority w:val="10"/>
    <w:rsid w:val="001774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1774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1774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774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Subtitle"/>
    <w:basedOn w:val="a"/>
    <w:link w:val="af3"/>
    <w:uiPriority w:val="11"/>
    <w:qFormat/>
    <w:rsid w:val="00177453"/>
    <w:pPr>
      <w:jc w:val="both"/>
    </w:pPr>
    <w:rPr>
      <w:sz w:val="28"/>
      <w:szCs w:val="20"/>
    </w:rPr>
  </w:style>
  <w:style w:type="character" w:customStyle="1" w:styleId="af3">
    <w:name w:val="Подзаголовок Знак"/>
    <w:basedOn w:val="a0"/>
    <w:link w:val="af2"/>
    <w:uiPriority w:val="11"/>
    <w:rsid w:val="001774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alloon Text"/>
    <w:basedOn w:val="a"/>
    <w:link w:val="af5"/>
    <w:rsid w:val="00177453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177453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No Spacing"/>
    <w:aliases w:val="основа,Мой"/>
    <w:link w:val="af7"/>
    <w:uiPriority w:val="1"/>
    <w:qFormat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aliases w:val="основа Знак,Мой Знак"/>
    <w:link w:val="af6"/>
    <w:uiPriority w:val="1"/>
    <w:locked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7745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7453"/>
  </w:style>
  <w:style w:type="paragraph" w:customStyle="1" w:styleId="11">
    <w:name w:val="Абзац списка1"/>
    <w:basedOn w:val="a"/>
    <w:rsid w:val="00177453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177453"/>
    <w:pPr>
      <w:suppressAutoHyphens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a">
    <w:name w:val="List Paragraph"/>
    <w:basedOn w:val="a"/>
    <w:uiPriority w:val="34"/>
    <w:qFormat/>
    <w:rsid w:val="00177453"/>
    <w:pPr>
      <w:ind w:left="720"/>
      <w:contextualSpacing/>
    </w:pPr>
  </w:style>
  <w:style w:type="character" w:customStyle="1" w:styleId="afb">
    <w:name w:val="Основной текст_"/>
    <w:link w:val="61"/>
    <w:rsid w:val="00177453"/>
    <w:rPr>
      <w:sz w:val="25"/>
      <w:szCs w:val="25"/>
      <w:shd w:val="clear" w:color="auto" w:fill="FFFFFF"/>
    </w:rPr>
  </w:style>
  <w:style w:type="paragraph" w:customStyle="1" w:styleId="61">
    <w:name w:val="Основной текст6"/>
    <w:basedOn w:val="a"/>
    <w:link w:val="afb"/>
    <w:rsid w:val="00177453"/>
    <w:pPr>
      <w:shd w:val="clear" w:color="auto" w:fill="FFFFFF"/>
      <w:spacing w:before="300" w:after="180" w:line="312" w:lineRule="exact"/>
      <w:ind w:hanging="7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fc">
    <w:name w:val="Emphasis"/>
    <w:basedOn w:val="a0"/>
    <w:uiPriority w:val="20"/>
    <w:qFormat/>
    <w:rsid w:val="00177453"/>
    <w:rPr>
      <w:i/>
      <w:iCs/>
    </w:rPr>
  </w:style>
  <w:style w:type="paragraph" w:customStyle="1" w:styleId="210">
    <w:name w:val="Основной текст с отступом 21"/>
    <w:basedOn w:val="a"/>
    <w:rsid w:val="00177453"/>
    <w:pPr>
      <w:jc w:val="both"/>
    </w:pPr>
    <w:rPr>
      <w:sz w:val="28"/>
      <w:szCs w:val="20"/>
      <w:lang w:eastAsia="ar-SA"/>
    </w:rPr>
  </w:style>
  <w:style w:type="paragraph" w:customStyle="1" w:styleId="12">
    <w:name w:val="Без интервала1"/>
    <w:link w:val="NoSpacingChar"/>
    <w:qFormat/>
    <w:rsid w:val="00177453"/>
    <w:pPr>
      <w:widowControl w:val="0"/>
      <w:suppressAutoHyphens/>
    </w:pPr>
    <w:rPr>
      <w:rFonts w:ascii="Calibri" w:eastAsia="Lucida Sans Unicode" w:hAnsi="Calibri" w:cs="font1186"/>
      <w:kern w:val="1"/>
      <w:lang w:eastAsia="ar-SA"/>
    </w:rPr>
  </w:style>
  <w:style w:type="character" w:customStyle="1" w:styleId="NoSpacingChar">
    <w:name w:val="No Spacing Char"/>
    <w:link w:val="12"/>
    <w:locked/>
    <w:rsid w:val="00E32183"/>
    <w:rPr>
      <w:rFonts w:ascii="Calibri" w:eastAsia="Lucida Sans Unicode" w:hAnsi="Calibri" w:cs="font1186"/>
      <w:kern w:val="1"/>
      <w:lang w:eastAsia="ar-SA"/>
    </w:rPr>
  </w:style>
  <w:style w:type="paragraph" w:customStyle="1" w:styleId="13">
    <w:name w:val="Стиль1"/>
    <w:basedOn w:val="a6"/>
    <w:link w:val="14"/>
    <w:rsid w:val="00177453"/>
    <w:pPr>
      <w:tabs>
        <w:tab w:val="left" w:pos="3420"/>
        <w:tab w:val="left" w:pos="8460"/>
      </w:tabs>
      <w:suppressAutoHyphens/>
      <w:jc w:val="left"/>
    </w:pPr>
    <w:rPr>
      <w:b w:val="0"/>
      <w:sz w:val="28"/>
      <w:szCs w:val="24"/>
      <w:lang w:eastAsia="ar-SA"/>
    </w:rPr>
  </w:style>
  <w:style w:type="character" w:customStyle="1" w:styleId="14">
    <w:name w:val="Стиль1 Знак"/>
    <w:basedOn w:val="a0"/>
    <w:link w:val="13"/>
    <w:rsid w:val="0017745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Текст1"/>
    <w:basedOn w:val="a"/>
    <w:rsid w:val="00177453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</w:rPr>
  </w:style>
  <w:style w:type="paragraph" w:styleId="16">
    <w:name w:val="toc 1"/>
    <w:basedOn w:val="a"/>
    <w:next w:val="a"/>
    <w:autoRedefine/>
    <w:uiPriority w:val="39"/>
    <w:unhideWhenUsed/>
    <w:rsid w:val="00177453"/>
    <w:pPr>
      <w:spacing w:before="360"/>
    </w:pPr>
    <w:rPr>
      <w:rFonts w:asciiTheme="majorHAnsi" w:hAnsiTheme="majorHAnsi"/>
      <w:b/>
      <w:bCs/>
      <w:caps/>
    </w:rPr>
  </w:style>
  <w:style w:type="paragraph" w:styleId="25">
    <w:name w:val="toc 2"/>
    <w:basedOn w:val="a"/>
    <w:next w:val="a"/>
    <w:autoRedefine/>
    <w:uiPriority w:val="39"/>
    <w:unhideWhenUsed/>
    <w:rsid w:val="00177453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177453"/>
    <w:pPr>
      <w:ind w:left="240"/>
    </w:pPr>
    <w:rPr>
      <w:rFonts w:asciiTheme="minorHAnsi" w:hAnsiTheme="minorHAnsi"/>
      <w:sz w:val="20"/>
      <w:szCs w:val="20"/>
    </w:rPr>
  </w:style>
  <w:style w:type="character" w:customStyle="1" w:styleId="WW8Num10z1">
    <w:name w:val="WW8Num10z1"/>
    <w:rsid w:val="00177453"/>
    <w:rPr>
      <w:rFonts w:ascii="Courier New" w:hAnsi="Courier New" w:cs="Courier New"/>
    </w:rPr>
  </w:style>
  <w:style w:type="paragraph" w:customStyle="1" w:styleId="a20">
    <w:name w:val="a2"/>
    <w:basedOn w:val="a"/>
    <w:rsid w:val="00177453"/>
    <w:pPr>
      <w:spacing w:before="100" w:beforeAutospacing="1" w:after="100" w:afterAutospacing="1"/>
    </w:pPr>
  </w:style>
  <w:style w:type="paragraph" w:customStyle="1" w:styleId="afd">
    <w:name w:val="Содержимое таблицы"/>
    <w:basedOn w:val="a"/>
    <w:rsid w:val="00177453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7">
    <w:name w:val="Обычный (веб)1"/>
    <w:basedOn w:val="a"/>
    <w:rsid w:val="00177453"/>
    <w:pPr>
      <w:widowControl w:val="0"/>
      <w:suppressAutoHyphens/>
      <w:spacing w:before="280" w:after="119"/>
    </w:pPr>
    <w:rPr>
      <w:rFonts w:eastAsia="Andale Sans UI"/>
      <w:kern w:val="1"/>
    </w:rPr>
  </w:style>
  <w:style w:type="paragraph" w:styleId="HTML">
    <w:name w:val="HTML Preformatted"/>
    <w:basedOn w:val="a"/>
    <w:link w:val="HTML0"/>
    <w:uiPriority w:val="99"/>
    <w:unhideWhenUsed/>
    <w:rsid w:val="00177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774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Текст2"/>
    <w:basedOn w:val="a"/>
    <w:rsid w:val="00177453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</w:rPr>
  </w:style>
  <w:style w:type="paragraph" w:customStyle="1" w:styleId="27">
    <w:name w:val="Обычный (веб)2"/>
    <w:basedOn w:val="a"/>
    <w:rsid w:val="00177453"/>
    <w:pPr>
      <w:widowControl w:val="0"/>
      <w:suppressAutoHyphens/>
      <w:spacing w:before="280" w:after="119"/>
    </w:pPr>
    <w:rPr>
      <w:rFonts w:eastAsia="Andale Sans UI"/>
      <w:kern w:val="1"/>
    </w:rPr>
  </w:style>
  <w:style w:type="paragraph" w:customStyle="1" w:styleId="afe">
    <w:name w:val="обычный"/>
    <w:basedOn w:val="a"/>
    <w:rsid w:val="00AB4E38"/>
    <w:rPr>
      <w:color w:val="000000"/>
      <w:sz w:val="20"/>
      <w:szCs w:val="20"/>
    </w:rPr>
  </w:style>
  <w:style w:type="paragraph" w:customStyle="1" w:styleId="text">
    <w:name w:val="text"/>
    <w:basedOn w:val="a"/>
    <w:rsid w:val="00AB4E38"/>
    <w:rPr>
      <w:rFonts w:ascii="Courier New" w:hAnsi="Courier New" w:cs="Courier New"/>
      <w:color w:val="000000"/>
      <w:sz w:val="20"/>
      <w:szCs w:val="20"/>
    </w:rPr>
  </w:style>
  <w:style w:type="paragraph" w:customStyle="1" w:styleId="standard0">
    <w:name w:val="standard"/>
    <w:basedOn w:val="a"/>
    <w:rsid w:val="00292280"/>
    <w:rPr>
      <w:color w:val="000000"/>
    </w:rPr>
  </w:style>
  <w:style w:type="paragraph" w:customStyle="1" w:styleId="TableContents">
    <w:name w:val="Table Contents"/>
    <w:basedOn w:val="a"/>
    <w:rsid w:val="00292280"/>
    <w:rPr>
      <w:color w:val="000000"/>
    </w:rPr>
  </w:style>
  <w:style w:type="paragraph" w:customStyle="1" w:styleId="28">
    <w:name w:val="Без интервала2"/>
    <w:basedOn w:val="a"/>
    <w:rsid w:val="003C74D9"/>
    <w:rPr>
      <w:color w:val="000000"/>
    </w:rPr>
  </w:style>
  <w:style w:type="character" w:customStyle="1" w:styleId="WW8Num8z0">
    <w:name w:val="WW8Num8z0"/>
    <w:rsid w:val="00363579"/>
    <w:rPr>
      <w:rFonts w:ascii="Wingdings" w:hAnsi="Wingdings"/>
    </w:rPr>
  </w:style>
  <w:style w:type="paragraph" w:styleId="aff">
    <w:name w:val="TOC Heading"/>
    <w:basedOn w:val="1"/>
    <w:next w:val="a"/>
    <w:uiPriority w:val="39"/>
    <w:unhideWhenUsed/>
    <w:qFormat/>
    <w:rsid w:val="00C578A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WW8Num9z3">
    <w:name w:val="WW8Num9z3"/>
    <w:rsid w:val="00C578A4"/>
    <w:rPr>
      <w:rFonts w:ascii="Symbol" w:hAnsi="Symbol"/>
    </w:rPr>
  </w:style>
  <w:style w:type="paragraph" w:customStyle="1" w:styleId="34">
    <w:name w:val="Без интервала3"/>
    <w:rsid w:val="00887A7E"/>
    <w:pPr>
      <w:widowControl w:val="0"/>
      <w:suppressAutoHyphens/>
    </w:pPr>
    <w:rPr>
      <w:rFonts w:ascii="Calibri" w:eastAsia="Lucida Sans Unicode" w:hAnsi="Calibri" w:cs="font365"/>
      <w:kern w:val="1"/>
      <w:lang w:eastAsia="ar-SA"/>
    </w:rPr>
  </w:style>
  <w:style w:type="paragraph" w:customStyle="1" w:styleId="aff0">
    <w:name w:val="Стиль!!!"/>
    <w:basedOn w:val="a"/>
    <w:link w:val="aff1"/>
    <w:qFormat/>
    <w:rsid w:val="00561D7B"/>
    <w:pPr>
      <w:ind w:firstLine="851"/>
      <w:jc w:val="both"/>
    </w:pPr>
    <w:rPr>
      <w:sz w:val="27"/>
      <w:szCs w:val="27"/>
    </w:rPr>
  </w:style>
  <w:style w:type="character" w:customStyle="1" w:styleId="aff1">
    <w:name w:val="Стиль!!! Знак"/>
    <w:basedOn w:val="a0"/>
    <w:link w:val="aff0"/>
    <w:rsid w:val="00561D7B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41">
    <w:name w:val="Без интервала4"/>
    <w:rsid w:val="00967CC3"/>
    <w:pPr>
      <w:widowControl w:val="0"/>
      <w:suppressAutoHyphens/>
    </w:pPr>
    <w:rPr>
      <w:rFonts w:ascii="Calibri" w:eastAsia="Lucida Sans Unicode" w:hAnsi="Calibri" w:cs="font2401"/>
      <w:kern w:val="1"/>
      <w:lang w:eastAsia="ar-SA"/>
    </w:rPr>
  </w:style>
  <w:style w:type="paragraph" w:customStyle="1" w:styleId="aff2">
    <w:name w:val="Базовый"/>
    <w:rsid w:val="00FF48F0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Tahoma"/>
      <w:color w:val="00000A"/>
      <w:sz w:val="21"/>
      <w:szCs w:val="24"/>
      <w:lang w:eastAsia="ru-RU"/>
    </w:rPr>
  </w:style>
  <w:style w:type="paragraph" w:customStyle="1" w:styleId="35">
    <w:name w:val="Текст3"/>
    <w:basedOn w:val="a"/>
    <w:rsid w:val="00BF1ADC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character" w:customStyle="1" w:styleId="extended-textshort">
    <w:name w:val="extended-text__short"/>
    <w:basedOn w:val="a0"/>
    <w:rsid w:val="00BF1ADC"/>
  </w:style>
  <w:style w:type="paragraph" w:customStyle="1" w:styleId="headerp2">
    <w:name w:val="header_p2"/>
    <w:basedOn w:val="a"/>
    <w:rsid w:val="0085110F"/>
    <w:pPr>
      <w:spacing w:before="100" w:beforeAutospacing="1" w:after="100" w:afterAutospacing="1"/>
    </w:pPr>
  </w:style>
  <w:style w:type="paragraph" w:customStyle="1" w:styleId="Textbody">
    <w:name w:val="Text body"/>
    <w:basedOn w:val="Standard"/>
    <w:rsid w:val="00AB5660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42">
    <w:name w:val="Текст4"/>
    <w:basedOn w:val="a"/>
    <w:rsid w:val="008776CE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styleId="aff3">
    <w:name w:val="footnote text"/>
    <w:basedOn w:val="a"/>
    <w:link w:val="aff4"/>
    <w:uiPriority w:val="99"/>
    <w:semiHidden/>
    <w:unhideWhenUsed/>
    <w:rsid w:val="00724178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aff4">
    <w:name w:val="Текст сноски Знак"/>
    <w:basedOn w:val="a0"/>
    <w:link w:val="aff3"/>
    <w:uiPriority w:val="99"/>
    <w:semiHidden/>
    <w:rsid w:val="00724178"/>
    <w:rPr>
      <w:rFonts w:eastAsiaTheme="minorEastAsia"/>
      <w:sz w:val="20"/>
      <w:szCs w:val="20"/>
      <w:lang w:eastAsia="ja-JP"/>
    </w:rPr>
  </w:style>
  <w:style w:type="character" w:styleId="aff5">
    <w:name w:val="footnote reference"/>
    <w:basedOn w:val="a0"/>
    <w:uiPriority w:val="99"/>
    <w:semiHidden/>
    <w:unhideWhenUsed/>
    <w:rsid w:val="00724178"/>
    <w:rPr>
      <w:vertAlign w:val="superscript"/>
    </w:rPr>
  </w:style>
  <w:style w:type="table" w:styleId="-3">
    <w:name w:val="Light List Accent 3"/>
    <w:basedOn w:val="a1"/>
    <w:uiPriority w:val="61"/>
    <w:rsid w:val="00137B8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Grid Accent 3"/>
    <w:basedOn w:val="a1"/>
    <w:uiPriority w:val="62"/>
    <w:rsid w:val="0061174F"/>
    <w:pPr>
      <w:ind w:firstLine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zagol">
    <w:name w:val="zagol"/>
    <w:basedOn w:val="a"/>
    <w:rsid w:val="00C01096"/>
    <w:pPr>
      <w:spacing w:before="100" w:beforeAutospacing="1" w:after="100" w:afterAutospacing="1"/>
      <w:ind w:firstLine="0"/>
    </w:pPr>
  </w:style>
  <w:style w:type="table" w:customStyle="1" w:styleId="-61">
    <w:name w:val="Таблица-сетка 6 цветная1"/>
    <w:basedOn w:val="a1"/>
    <w:uiPriority w:val="51"/>
    <w:rsid w:val="00BB76E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WW8Num20z1">
    <w:name w:val="WW8Num20z1"/>
    <w:rsid w:val="00E92B2F"/>
    <w:rPr>
      <w:rFonts w:ascii="Courier New" w:hAnsi="Courier New" w:cs="Courier New"/>
    </w:rPr>
  </w:style>
  <w:style w:type="table" w:styleId="aff6">
    <w:name w:val="Colorful Shading"/>
    <w:basedOn w:val="a1"/>
    <w:uiPriority w:val="71"/>
    <w:rsid w:val="009F478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9F478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ff8">
    <w:basedOn w:val="a"/>
    <w:next w:val="a8"/>
    <w:rsid w:val="00EA7EC4"/>
    <w:pPr>
      <w:suppressAutoHyphens/>
      <w:spacing w:before="280" w:after="280"/>
      <w:ind w:firstLine="0"/>
    </w:pPr>
    <w:rPr>
      <w:lang w:eastAsia="ar-SA"/>
    </w:rPr>
  </w:style>
  <w:style w:type="paragraph" w:customStyle="1" w:styleId="headertext">
    <w:name w:val="headertext"/>
    <w:basedOn w:val="a"/>
    <w:rsid w:val="001B1F43"/>
    <w:pPr>
      <w:spacing w:before="100" w:beforeAutospacing="1" w:after="100" w:afterAutospacing="1"/>
      <w:ind w:firstLine="0"/>
    </w:pPr>
  </w:style>
  <w:style w:type="character" w:customStyle="1" w:styleId="WW8Num18z1">
    <w:name w:val="WW8Num18z1"/>
    <w:rsid w:val="00F42148"/>
    <w:rPr>
      <w:rFonts w:ascii="Courier New" w:hAnsi="Courier New" w:cs="Courier New"/>
    </w:rPr>
  </w:style>
  <w:style w:type="paragraph" w:styleId="43">
    <w:name w:val="toc 4"/>
    <w:basedOn w:val="a"/>
    <w:next w:val="a"/>
    <w:autoRedefine/>
    <w:uiPriority w:val="39"/>
    <w:unhideWhenUsed/>
    <w:rsid w:val="00514B4F"/>
    <w:pPr>
      <w:ind w:left="48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14B4F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"/>
    <w:next w:val="a"/>
    <w:autoRedefine/>
    <w:uiPriority w:val="39"/>
    <w:unhideWhenUsed/>
    <w:rsid w:val="00514B4F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514B4F"/>
    <w:pPr>
      <w:ind w:left="120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514B4F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514B4F"/>
    <w:pPr>
      <w:ind w:left="1680"/>
    </w:pPr>
    <w:rPr>
      <w:rFonts w:asciiTheme="minorHAnsi" w:hAnsiTheme="minorHAnsi"/>
      <w:sz w:val="20"/>
      <w:szCs w:val="20"/>
    </w:rPr>
  </w:style>
  <w:style w:type="character" w:customStyle="1" w:styleId="FontStyle21">
    <w:name w:val="Font Style21"/>
    <w:basedOn w:val="a0"/>
    <w:uiPriority w:val="99"/>
    <w:rsid w:val="00B60E5F"/>
    <w:rPr>
      <w:rFonts w:ascii="Times New Roman" w:hAnsi="Times New Roman" w:cs="Times New Roman"/>
      <w:b/>
      <w:bCs/>
      <w:sz w:val="26"/>
      <w:szCs w:val="26"/>
    </w:rPr>
  </w:style>
  <w:style w:type="paragraph" w:customStyle="1" w:styleId="aff9">
    <w:name w:val="Контактные данные"/>
    <w:basedOn w:val="a"/>
    <w:next w:val="a"/>
    <w:link w:val="affa"/>
    <w:uiPriority w:val="14"/>
    <w:qFormat/>
    <w:rsid w:val="007A43B4"/>
    <w:pPr>
      <w:ind w:firstLine="0"/>
      <w:jc w:val="center"/>
    </w:pPr>
    <w:rPr>
      <w:rFonts w:asciiTheme="minorHAnsi" w:eastAsiaTheme="minorHAnsi" w:hAnsiTheme="minorHAnsi"/>
      <w:b/>
      <w:sz w:val="32"/>
      <w:szCs w:val="20"/>
      <w:lang w:val="en-US" w:eastAsia="en-US"/>
    </w:rPr>
  </w:style>
  <w:style w:type="character" w:customStyle="1" w:styleId="affa">
    <w:name w:val="Контактные данные (знак)"/>
    <w:basedOn w:val="a0"/>
    <w:link w:val="aff9"/>
    <w:uiPriority w:val="14"/>
    <w:rsid w:val="007A43B4"/>
    <w:rPr>
      <w:rFonts w:cs="Times New Roman"/>
      <w:b/>
      <w:sz w:val="32"/>
      <w:szCs w:val="20"/>
      <w:lang w:val="en-US"/>
    </w:rPr>
  </w:style>
  <w:style w:type="paragraph" w:customStyle="1" w:styleId="affb">
    <w:name w:val="Цитата в центре"/>
    <w:basedOn w:val="29"/>
    <w:next w:val="a"/>
    <w:link w:val="affc"/>
    <w:uiPriority w:val="12"/>
    <w:qFormat/>
    <w:rsid w:val="007A43B4"/>
    <w:pPr>
      <w:spacing w:line="259" w:lineRule="auto"/>
      <w:ind w:left="0" w:right="0" w:firstLine="0"/>
    </w:pPr>
    <w:rPr>
      <w:i w:val="0"/>
      <w:color w:val="FFFFFF" w:themeColor="background1"/>
      <w:sz w:val="26"/>
      <w:szCs w:val="20"/>
      <w:lang w:val="en-US"/>
    </w:rPr>
  </w:style>
  <w:style w:type="character" w:customStyle="1" w:styleId="affc">
    <w:name w:val="Цитата в центре (знак)"/>
    <w:basedOn w:val="2a"/>
    <w:link w:val="affb"/>
    <w:uiPriority w:val="12"/>
    <w:rsid w:val="007A43B4"/>
    <w:rPr>
      <w:rFonts w:ascii="Times New Roman" w:eastAsia="Times New Roman" w:hAnsi="Times New Roman" w:cs="Times New Roman"/>
      <w:i w:val="0"/>
      <w:iCs/>
      <w:color w:val="FFFFFF" w:themeColor="background1"/>
      <w:sz w:val="26"/>
      <w:szCs w:val="20"/>
      <w:lang w:val="en-US" w:eastAsia="ru-RU"/>
    </w:rPr>
  </w:style>
  <w:style w:type="paragraph" w:customStyle="1" w:styleId="affd">
    <w:name w:val="Обычный на темном фоне"/>
    <w:basedOn w:val="a"/>
    <w:link w:val="affe"/>
    <w:uiPriority w:val="13"/>
    <w:qFormat/>
    <w:rsid w:val="007A43B4"/>
    <w:pPr>
      <w:spacing w:after="200"/>
      <w:ind w:firstLine="0"/>
    </w:pPr>
    <w:rPr>
      <w:rFonts w:asciiTheme="minorHAnsi" w:eastAsiaTheme="minorHAnsi" w:hAnsiTheme="minorHAnsi"/>
      <w:noProof/>
      <w:color w:val="FFFFFF" w:themeColor="background1"/>
      <w:sz w:val="22"/>
      <w:szCs w:val="20"/>
      <w:lang w:val="en-US" w:eastAsia="en-US"/>
    </w:rPr>
  </w:style>
  <w:style w:type="character" w:customStyle="1" w:styleId="affe">
    <w:name w:val="Обычный на темном фоне (знак)"/>
    <w:basedOn w:val="a0"/>
    <w:link w:val="affd"/>
    <w:uiPriority w:val="13"/>
    <w:rsid w:val="007A43B4"/>
    <w:rPr>
      <w:rFonts w:cs="Times New Roman"/>
      <w:noProof/>
      <w:color w:val="FFFFFF" w:themeColor="background1"/>
      <w:szCs w:val="20"/>
      <w:lang w:val="en-US"/>
    </w:rPr>
  </w:style>
  <w:style w:type="paragraph" w:styleId="29">
    <w:name w:val="Quote"/>
    <w:basedOn w:val="a"/>
    <w:next w:val="a"/>
    <w:link w:val="2a"/>
    <w:uiPriority w:val="29"/>
    <w:qFormat/>
    <w:rsid w:val="007A43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a">
    <w:name w:val="Цитата 2 Знак"/>
    <w:basedOn w:val="a0"/>
    <w:link w:val="29"/>
    <w:uiPriority w:val="29"/>
    <w:rsid w:val="007A43B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F237E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rsid w:val="009862B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F239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4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774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774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774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774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7745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7745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17745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1774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4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74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7745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7745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745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745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7745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774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77453"/>
    <w:rPr>
      <w:rFonts w:ascii="Cambria" w:eastAsia="Times New Roman" w:hAnsi="Cambria" w:cs="Times New Roman"/>
      <w:lang w:eastAsia="ru-RU"/>
    </w:rPr>
  </w:style>
  <w:style w:type="paragraph" w:styleId="a3">
    <w:name w:val="Plain Text"/>
    <w:basedOn w:val="a"/>
    <w:link w:val="a4"/>
    <w:rsid w:val="0017745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7745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7745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77453"/>
    <w:pPr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1774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177453"/>
    <w:rPr>
      <w:szCs w:val="20"/>
    </w:rPr>
  </w:style>
  <w:style w:type="character" w:customStyle="1" w:styleId="22">
    <w:name w:val="Основной текст 2 Знак"/>
    <w:basedOn w:val="a0"/>
    <w:link w:val="21"/>
    <w:rsid w:val="001774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rsid w:val="00177453"/>
    <w:pPr>
      <w:spacing w:before="100" w:beforeAutospacing="1" w:after="100" w:afterAutospacing="1"/>
    </w:pPr>
  </w:style>
  <w:style w:type="character" w:styleId="a9">
    <w:name w:val="Hyperlink"/>
    <w:uiPriority w:val="99"/>
    <w:rsid w:val="00177453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1774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77453"/>
  </w:style>
  <w:style w:type="paragraph" w:styleId="ad">
    <w:name w:val="Body Text Indent"/>
    <w:basedOn w:val="a"/>
    <w:link w:val="ae"/>
    <w:rsid w:val="00177453"/>
    <w:pPr>
      <w:spacing w:after="120"/>
      <w:ind w:left="360"/>
    </w:pPr>
  </w:style>
  <w:style w:type="character" w:customStyle="1" w:styleId="ae">
    <w:name w:val="Основной текст с отступом Знак"/>
    <w:basedOn w:val="a0"/>
    <w:link w:val="ad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77453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177453"/>
    <w:rPr>
      <w:b/>
      <w:bCs/>
    </w:rPr>
  </w:style>
  <w:style w:type="paragraph" w:styleId="af0">
    <w:name w:val="Title"/>
    <w:basedOn w:val="a"/>
    <w:link w:val="af1"/>
    <w:uiPriority w:val="10"/>
    <w:qFormat/>
    <w:rsid w:val="00177453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uiPriority w:val="10"/>
    <w:rsid w:val="001774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1774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1774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774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Subtitle"/>
    <w:basedOn w:val="a"/>
    <w:link w:val="af3"/>
    <w:uiPriority w:val="11"/>
    <w:qFormat/>
    <w:rsid w:val="00177453"/>
    <w:pPr>
      <w:jc w:val="both"/>
    </w:pPr>
    <w:rPr>
      <w:sz w:val="28"/>
      <w:szCs w:val="20"/>
    </w:rPr>
  </w:style>
  <w:style w:type="character" w:customStyle="1" w:styleId="af3">
    <w:name w:val="Подзаголовок Знак"/>
    <w:basedOn w:val="a0"/>
    <w:link w:val="af2"/>
    <w:uiPriority w:val="11"/>
    <w:rsid w:val="001774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alloon Text"/>
    <w:basedOn w:val="a"/>
    <w:link w:val="af5"/>
    <w:rsid w:val="00177453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177453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No Spacing"/>
    <w:aliases w:val="основа,Мой"/>
    <w:link w:val="af7"/>
    <w:uiPriority w:val="1"/>
    <w:qFormat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aliases w:val="основа Знак,Мой Знак"/>
    <w:link w:val="af6"/>
    <w:uiPriority w:val="1"/>
    <w:locked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7745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7453"/>
  </w:style>
  <w:style w:type="paragraph" w:customStyle="1" w:styleId="11">
    <w:name w:val="Абзац списка1"/>
    <w:basedOn w:val="a"/>
    <w:rsid w:val="00177453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177453"/>
    <w:pPr>
      <w:suppressAutoHyphens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a">
    <w:name w:val="List Paragraph"/>
    <w:basedOn w:val="a"/>
    <w:uiPriority w:val="34"/>
    <w:qFormat/>
    <w:rsid w:val="00177453"/>
    <w:pPr>
      <w:ind w:left="720"/>
      <w:contextualSpacing/>
    </w:pPr>
  </w:style>
  <w:style w:type="character" w:customStyle="1" w:styleId="afb">
    <w:name w:val="Основной текст_"/>
    <w:link w:val="61"/>
    <w:rsid w:val="00177453"/>
    <w:rPr>
      <w:sz w:val="25"/>
      <w:szCs w:val="25"/>
      <w:shd w:val="clear" w:color="auto" w:fill="FFFFFF"/>
    </w:rPr>
  </w:style>
  <w:style w:type="paragraph" w:customStyle="1" w:styleId="61">
    <w:name w:val="Основной текст6"/>
    <w:basedOn w:val="a"/>
    <w:link w:val="afb"/>
    <w:rsid w:val="00177453"/>
    <w:pPr>
      <w:shd w:val="clear" w:color="auto" w:fill="FFFFFF"/>
      <w:spacing w:before="300" w:after="180" w:line="312" w:lineRule="exact"/>
      <w:ind w:hanging="7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fc">
    <w:name w:val="Emphasis"/>
    <w:basedOn w:val="a0"/>
    <w:uiPriority w:val="20"/>
    <w:qFormat/>
    <w:rsid w:val="00177453"/>
    <w:rPr>
      <w:i/>
      <w:iCs/>
    </w:rPr>
  </w:style>
  <w:style w:type="paragraph" w:customStyle="1" w:styleId="210">
    <w:name w:val="Основной текст с отступом 21"/>
    <w:basedOn w:val="a"/>
    <w:rsid w:val="00177453"/>
    <w:pPr>
      <w:jc w:val="both"/>
    </w:pPr>
    <w:rPr>
      <w:sz w:val="28"/>
      <w:szCs w:val="20"/>
      <w:lang w:eastAsia="ar-SA"/>
    </w:rPr>
  </w:style>
  <w:style w:type="paragraph" w:customStyle="1" w:styleId="12">
    <w:name w:val="Без интервала1"/>
    <w:link w:val="NoSpacingChar"/>
    <w:qFormat/>
    <w:rsid w:val="00177453"/>
    <w:pPr>
      <w:widowControl w:val="0"/>
      <w:suppressAutoHyphens/>
    </w:pPr>
    <w:rPr>
      <w:rFonts w:ascii="Calibri" w:eastAsia="Lucida Sans Unicode" w:hAnsi="Calibri" w:cs="font1186"/>
      <w:kern w:val="1"/>
      <w:lang w:eastAsia="ar-SA"/>
    </w:rPr>
  </w:style>
  <w:style w:type="character" w:customStyle="1" w:styleId="NoSpacingChar">
    <w:name w:val="No Spacing Char"/>
    <w:link w:val="12"/>
    <w:locked/>
    <w:rsid w:val="00E32183"/>
    <w:rPr>
      <w:rFonts w:ascii="Calibri" w:eastAsia="Lucida Sans Unicode" w:hAnsi="Calibri" w:cs="font1186"/>
      <w:kern w:val="1"/>
      <w:lang w:eastAsia="ar-SA"/>
    </w:rPr>
  </w:style>
  <w:style w:type="paragraph" w:customStyle="1" w:styleId="13">
    <w:name w:val="Стиль1"/>
    <w:basedOn w:val="a6"/>
    <w:link w:val="14"/>
    <w:rsid w:val="00177453"/>
    <w:pPr>
      <w:tabs>
        <w:tab w:val="left" w:pos="3420"/>
        <w:tab w:val="left" w:pos="8460"/>
      </w:tabs>
      <w:suppressAutoHyphens/>
      <w:jc w:val="left"/>
    </w:pPr>
    <w:rPr>
      <w:b w:val="0"/>
      <w:sz w:val="28"/>
      <w:szCs w:val="24"/>
      <w:lang w:eastAsia="ar-SA"/>
    </w:rPr>
  </w:style>
  <w:style w:type="character" w:customStyle="1" w:styleId="14">
    <w:name w:val="Стиль1 Знак"/>
    <w:basedOn w:val="a0"/>
    <w:link w:val="13"/>
    <w:rsid w:val="0017745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Текст1"/>
    <w:basedOn w:val="a"/>
    <w:rsid w:val="00177453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</w:rPr>
  </w:style>
  <w:style w:type="paragraph" w:styleId="16">
    <w:name w:val="toc 1"/>
    <w:basedOn w:val="a"/>
    <w:next w:val="a"/>
    <w:autoRedefine/>
    <w:uiPriority w:val="39"/>
    <w:unhideWhenUsed/>
    <w:rsid w:val="00177453"/>
    <w:pPr>
      <w:spacing w:before="360"/>
    </w:pPr>
    <w:rPr>
      <w:rFonts w:asciiTheme="majorHAnsi" w:hAnsiTheme="majorHAnsi"/>
      <w:b/>
      <w:bCs/>
      <w:caps/>
    </w:rPr>
  </w:style>
  <w:style w:type="paragraph" w:styleId="25">
    <w:name w:val="toc 2"/>
    <w:basedOn w:val="a"/>
    <w:next w:val="a"/>
    <w:autoRedefine/>
    <w:uiPriority w:val="39"/>
    <w:unhideWhenUsed/>
    <w:rsid w:val="00177453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177453"/>
    <w:pPr>
      <w:ind w:left="240"/>
    </w:pPr>
    <w:rPr>
      <w:rFonts w:asciiTheme="minorHAnsi" w:hAnsiTheme="minorHAnsi"/>
      <w:sz w:val="20"/>
      <w:szCs w:val="20"/>
    </w:rPr>
  </w:style>
  <w:style w:type="character" w:customStyle="1" w:styleId="WW8Num10z1">
    <w:name w:val="WW8Num10z1"/>
    <w:rsid w:val="00177453"/>
    <w:rPr>
      <w:rFonts w:ascii="Courier New" w:hAnsi="Courier New" w:cs="Courier New"/>
    </w:rPr>
  </w:style>
  <w:style w:type="paragraph" w:customStyle="1" w:styleId="a20">
    <w:name w:val="a2"/>
    <w:basedOn w:val="a"/>
    <w:rsid w:val="00177453"/>
    <w:pPr>
      <w:spacing w:before="100" w:beforeAutospacing="1" w:after="100" w:afterAutospacing="1"/>
    </w:pPr>
  </w:style>
  <w:style w:type="paragraph" w:customStyle="1" w:styleId="afd">
    <w:name w:val="Содержимое таблицы"/>
    <w:basedOn w:val="a"/>
    <w:rsid w:val="00177453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7">
    <w:name w:val="Обычный (веб)1"/>
    <w:basedOn w:val="a"/>
    <w:rsid w:val="00177453"/>
    <w:pPr>
      <w:widowControl w:val="0"/>
      <w:suppressAutoHyphens/>
      <w:spacing w:before="280" w:after="119"/>
    </w:pPr>
    <w:rPr>
      <w:rFonts w:eastAsia="Andale Sans UI"/>
      <w:kern w:val="1"/>
    </w:rPr>
  </w:style>
  <w:style w:type="paragraph" w:styleId="HTML">
    <w:name w:val="HTML Preformatted"/>
    <w:basedOn w:val="a"/>
    <w:link w:val="HTML0"/>
    <w:uiPriority w:val="99"/>
    <w:unhideWhenUsed/>
    <w:rsid w:val="00177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774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Текст2"/>
    <w:basedOn w:val="a"/>
    <w:rsid w:val="00177453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</w:rPr>
  </w:style>
  <w:style w:type="paragraph" w:customStyle="1" w:styleId="27">
    <w:name w:val="Обычный (веб)2"/>
    <w:basedOn w:val="a"/>
    <w:rsid w:val="00177453"/>
    <w:pPr>
      <w:widowControl w:val="0"/>
      <w:suppressAutoHyphens/>
      <w:spacing w:before="280" w:after="119"/>
    </w:pPr>
    <w:rPr>
      <w:rFonts w:eastAsia="Andale Sans UI"/>
      <w:kern w:val="1"/>
    </w:rPr>
  </w:style>
  <w:style w:type="paragraph" w:customStyle="1" w:styleId="afe">
    <w:name w:val="обычный"/>
    <w:basedOn w:val="a"/>
    <w:rsid w:val="00AB4E38"/>
    <w:rPr>
      <w:color w:val="000000"/>
      <w:sz w:val="20"/>
      <w:szCs w:val="20"/>
    </w:rPr>
  </w:style>
  <w:style w:type="paragraph" w:customStyle="1" w:styleId="text">
    <w:name w:val="text"/>
    <w:basedOn w:val="a"/>
    <w:rsid w:val="00AB4E38"/>
    <w:rPr>
      <w:rFonts w:ascii="Courier New" w:hAnsi="Courier New" w:cs="Courier New"/>
      <w:color w:val="000000"/>
      <w:sz w:val="20"/>
      <w:szCs w:val="20"/>
    </w:rPr>
  </w:style>
  <w:style w:type="paragraph" w:customStyle="1" w:styleId="standard0">
    <w:name w:val="standard"/>
    <w:basedOn w:val="a"/>
    <w:rsid w:val="00292280"/>
    <w:rPr>
      <w:color w:val="000000"/>
    </w:rPr>
  </w:style>
  <w:style w:type="paragraph" w:customStyle="1" w:styleId="TableContents">
    <w:name w:val="Table Contents"/>
    <w:basedOn w:val="a"/>
    <w:rsid w:val="00292280"/>
    <w:rPr>
      <w:color w:val="000000"/>
    </w:rPr>
  </w:style>
  <w:style w:type="paragraph" w:customStyle="1" w:styleId="28">
    <w:name w:val="Без интервала2"/>
    <w:basedOn w:val="a"/>
    <w:rsid w:val="003C74D9"/>
    <w:rPr>
      <w:color w:val="000000"/>
    </w:rPr>
  </w:style>
  <w:style w:type="character" w:customStyle="1" w:styleId="WW8Num8z0">
    <w:name w:val="WW8Num8z0"/>
    <w:rsid w:val="00363579"/>
    <w:rPr>
      <w:rFonts w:ascii="Wingdings" w:hAnsi="Wingdings"/>
    </w:rPr>
  </w:style>
  <w:style w:type="paragraph" w:styleId="aff">
    <w:name w:val="TOC Heading"/>
    <w:basedOn w:val="1"/>
    <w:next w:val="a"/>
    <w:uiPriority w:val="39"/>
    <w:unhideWhenUsed/>
    <w:qFormat/>
    <w:rsid w:val="00C578A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WW8Num9z3">
    <w:name w:val="WW8Num9z3"/>
    <w:rsid w:val="00C578A4"/>
    <w:rPr>
      <w:rFonts w:ascii="Symbol" w:hAnsi="Symbol"/>
    </w:rPr>
  </w:style>
  <w:style w:type="paragraph" w:customStyle="1" w:styleId="34">
    <w:name w:val="Без интервала3"/>
    <w:rsid w:val="00887A7E"/>
    <w:pPr>
      <w:widowControl w:val="0"/>
      <w:suppressAutoHyphens/>
    </w:pPr>
    <w:rPr>
      <w:rFonts w:ascii="Calibri" w:eastAsia="Lucida Sans Unicode" w:hAnsi="Calibri" w:cs="font365"/>
      <w:kern w:val="1"/>
      <w:lang w:eastAsia="ar-SA"/>
    </w:rPr>
  </w:style>
  <w:style w:type="paragraph" w:customStyle="1" w:styleId="aff0">
    <w:name w:val="Стиль!!!"/>
    <w:basedOn w:val="a"/>
    <w:link w:val="aff1"/>
    <w:qFormat/>
    <w:rsid w:val="00561D7B"/>
    <w:pPr>
      <w:ind w:firstLine="851"/>
      <w:jc w:val="both"/>
    </w:pPr>
    <w:rPr>
      <w:sz w:val="27"/>
      <w:szCs w:val="27"/>
    </w:rPr>
  </w:style>
  <w:style w:type="character" w:customStyle="1" w:styleId="aff1">
    <w:name w:val="Стиль!!! Знак"/>
    <w:basedOn w:val="a0"/>
    <w:link w:val="aff0"/>
    <w:rsid w:val="00561D7B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41">
    <w:name w:val="Без интервала4"/>
    <w:rsid w:val="00967CC3"/>
    <w:pPr>
      <w:widowControl w:val="0"/>
      <w:suppressAutoHyphens/>
    </w:pPr>
    <w:rPr>
      <w:rFonts w:ascii="Calibri" w:eastAsia="Lucida Sans Unicode" w:hAnsi="Calibri" w:cs="font2401"/>
      <w:kern w:val="1"/>
      <w:lang w:eastAsia="ar-SA"/>
    </w:rPr>
  </w:style>
  <w:style w:type="paragraph" w:customStyle="1" w:styleId="aff2">
    <w:name w:val="Базовый"/>
    <w:rsid w:val="00FF48F0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Tahoma"/>
      <w:color w:val="00000A"/>
      <w:sz w:val="21"/>
      <w:szCs w:val="24"/>
      <w:lang w:eastAsia="ru-RU"/>
    </w:rPr>
  </w:style>
  <w:style w:type="paragraph" w:customStyle="1" w:styleId="35">
    <w:name w:val="Текст3"/>
    <w:basedOn w:val="a"/>
    <w:rsid w:val="00BF1ADC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character" w:customStyle="1" w:styleId="extended-textshort">
    <w:name w:val="extended-text__short"/>
    <w:basedOn w:val="a0"/>
    <w:rsid w:val="00BF1ADC"/>
  </w:style>
  <w:style w:type="paragraph" w:customStyle="1" w:styleId="headerp2">
    <w:name w:val="header_p2"/>
    <w:basedOn w:val="a"/>
    <w:rsid w:val="0085110F"/>
    <w:pPr>
      <w:spacing w:before="100" w:beforeAutospacing="1" w:after="100" w:afterAutospacing="1"/>
    </w:pPr>
  </w:style>
  <w:style w:type="paragraph" w:customStyle="1" w:styleId="Textbody">
    <w:name w:val="Text body"/>
    <w:basedOn w:val="Standard"/>
    <w:rsid w:val="00AB5660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42">
    <w:name w:val="Текст4"/>
    <w:basedOn w:val="a"/>
    <w:rsid w:val="008776CE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styleId="aff3">
    <w:name w:val="footnote text"/>
    <w:basedOn w:val="a"/>
    <w:link w:val="aff4"/>
    <w:uiPriority w:val="99"/>
    <w:semiHidden/>
    <w:unhideWhenUsed/>
    <w:rsid w:val="00724178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aff4">
    <w:name w:val="Текст сноски Знак"/>
    <w:basedOn w:val="a0"/>
    <w:link w:val="aff3"/>
    <w:uiPriority w:val="99"/>
    <w:semiHidden/>
    <w:rsid w:val="00724178"/>
    <w:rPr>
      <w:rFonts w:eastAsiaTheme="minorEastAsia"/>
      <w:sz w:val="20"/>
      <w:szCs w:val="20"/>
      <w:lang w:eastAsia="ja-JP"/>
    </w:rPr>
  </w:style>
  <w:style w:type="character" w:styleId="aff5">
    <w:name w:val="footnote reference"/>
    <w:basedOn w:val="a0"/>
    <w:uiPriority w:val="99"/>
    <w:semiHidden/>
    <w:unhideWhenUsed/>
    <w:rsid w:val="00724178"/>
    <w:rPr>
      <w:vertAlign w:val="superscript"/>
    </w:rPr>
  </w:style>
  <w:style w:type="table" w:styleId="-3">
    <w:name w:val="Light List Accent 3"/>
    <w:basedOn w:val="a1"/>
    <w:uiPriority w:val="61"/>
    <w:rsid w:val="00137B8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Grid Accent 3"/>
    <w:basedOn w:val="a1"/>
    <w:uiPriority w:val="62"/>
    <w:rsid w:val="0061174F"/>
    <w:pPr>
      <w:ind w:firstLine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zagol">
    <w:name w:val="zagol"/>
    <w:basedOn w:val="a"/>
    <w:rsid w:val="00C01096"/>
    <w:pPr>
      <w:spacing w:before="100" w:beforeAutospacing="1" w:after="100" w:afterAutospacing="1"/>
      <w:ind w:firstLine="0"/>
    </w:pPr>
  </w:style>
  <w:style w:type="table" w:customStyle="1" w:styleId="-61">
    <w:name w:val="Таблица-сетка 6 цветная1"/>
    <w:basedOn w:val="a1"/>
    <w:uiPriority w:val="51"/>
    <w:rsid w:val="00BB76E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WW8Num20z1">
    <w:name w:val="WW8Num20z1"/>
    <w:rsid w:val="00E92B2F"/>
    <w:rPr>
      <w:rFonts w:ascii="Courier New" w:hAnsi="Courier New" w:cs="Courier New"/>
    </w:rPr>
  </w:style>
  <w:style w:type="table" w:styleId="aff6">
    <w:name w:val="Colorful Shading"/>
    <w:basedOn w:val="a1"/>
    <w:uiPriority w:val="71"/>
    <w:rsid w:val="009F478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9F478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ff8">
    <w:basedOn w:val="a"/>
    <w:next w:val="a8"/>
    <w:rsid w:val="00EA7EC4"/>
    <w:pPr>
      <w:suppressAutoHyphens/>
      <w:spacing w:before="280" w:after="280"/>
      <w:ind w:firstLine="0"/>
    </w:pPr>
    <w:rPr>
      <w:lang w:eastAsia="ar-SA"/>
    </w:rPr>
  </w:style>
  <w:style w:type="paragraph" w:customStyle="1" w:styleId="headertext">
    <w:name w:val="headertext"/>
    <w:basedOn w:val="a"/>
    <w:rsid w:val="001B1F43"/>
    <w:pPr>
      <w:spacing w:before="100" w:beforeAutospacing="1" w:after="100" w:afterAutospacing="1"/>
      <w:ind w:firstLine="0"/>
    </w:pPr>
  </w:style>
  <w:style w:type="character" w:customStyle="1" w:styleId="WW8Num18z1">
    <w:name w:val="WW8Num18z1"/>
    <w:rsid w:val="00F42148"/>
    <w:rPr>
      <w:rFonts w:ascii="Courier New" w:hAnsi="Courier New" w:cs="Courier New"/>
    </w:rPr>
  </w:style>
  <w:style w:type="paragraph" w:styleId="43">
    <w:name w:val="toc 4"/>
    <w:basedOn w:val="a"/>
    <w:next w:val="a"/>
    <w:autoRedefine/>
    <w:uiPriority w:val="39"/>
    <w:unhideWhenUsed/>
    <w:rsid w:val="00514B4F"/>
    <w:pPr>
      <w:ind w:left="48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14B4F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"/>
    <w:next w:val="a"/>
    <w:autoRedefine/>
    <w:uiPriority w:val="39"/>
    <w:unhideWhenUsed/>
    <w:rsid w:val="00514B4F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514B4F"/>
    <w:pPr>
      <w:ind w:left="120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514B4F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514B4F"/>
    <w:pPr>
      <w:ind w:left="1680"/>
    </w:pPr>
    <w:rPr>
      <w:rFonts w:asciiTheme="minorHAnsi" w:hAnsiTheme="minorHAnsi"/>
      <w:sz w:val="20"/>
      <w:szCs w:val="20"/>
    </w:rPr>
  </w:style>
  <w:style w:type="character" w:customStyle="1" w:styleId="FontStyle21">
    <w:name w:val="Font Style21"/>
    <w:basedOn w:val="a0"/>
    <w:uiPriority w:val="99"/>
    <w:rsid w:val="00B60E5F"/>
    <w:rPr>
      <w:rFonts w:ascii="Times New Roman" w:hAnsi="Times New Roman" w:cs="Times New Roman"/>
      <w:b/>
      <w:bCs/>
      <w:sz w:val="26"/>
      <w:szCs w:val="26"/>
    </w:rPr>
  </w:style>
  <w:style w:type="paragraph" w:customStyle="1" w:styleId="aff9">
    <w:name w:val="Контактные данные"/>
    <w:basedOn w:val="a"/>
    <w:next w:val="a"/>
    <w:link w:val="affa"/>
    <w:uiPriority w:val="14"/>
    <w:qFormat/>
    <w:rsid w:val="007A43B4"/>
    <w:pPr>
      <w:ind w:firstLine="0"/>
      <w:jc w:val="center"/>
    </w:pPr>
    <w:rPr>
      <w:rFonts w:asciiTheme="minorHAnsi" w:eastAsiaTheme="minorHAnsi" w:hAnsiTheme="minorHAnsi"/>
      <w:b/>
      <w:sz w:val="32"/>
      <w:szCs w:val="20"/>
      <w:lang w:val="en-US" w:eastAsia="en-US"/>
    </w:rPr>
  </w:style>
  <w:style w:type="character" w:customStyle="1" w:styleId="affa">
    <w:name w:val="Контактные данные (знак)"/>
    <w:basedOn w:val="a0"/>
    <w:link w:val="aff9"/>
    <w:uiPriority w:val="14"/>
    <w:rsid w:val="007A43B4"/>
    <w:rPr>
      <w:rFonts w:cs="Times New Roman"/>
      <w:b/>
      <w:sz w:val="32"/>
      <w:szCs w:val="20"/>
      <w:lang w:val="en-US"/>
    </w:rPr>
  </w:style>
  <w:style w:type="paragraph" w:customStyle="1" w:styleId="affb">
    <w:name w:val="Цитата в центре"/>
    <w:basedOn w:val="29"/>
    <w:next w:val="a"/>
    <w:link w:val="affc"/>
    <w:uiPriority w:val="12"/>
    <w:qFormat/>
    <w:rsid w:val="007A43B4"/>
    <w:pPr>
      <w:spacing w:line="259" w:lineRule="auto"/>
      <w:ind w:left="0" w:right="0" w:firstLine="0"/>
    </w:pPr>
    <w:rPr>
      <w:i w:val="0"/>
      <w:color w:val="FFFFFF" w:themeColor="background1"/>
      <w:sz w:val="26"/>
      <w:szCs w:val="20"/>
      <w:lang w:val="en-US"/>
    </w:rPr>
  </w:style>
  <w:style w:type="character" w:customStyle="1" w:styleId="affc">
    <w:name w:val="Цитата в центре (знак)"/>
    <w:basedOn w:val="2a"/>
    <w:link w:val="affb"/>
    <w:uiPriority w:val="12"/>
    <w:rsid w:val="007A43B4"/>
    <w:rPr>
      <w:rFonts w:ascii="Times New Roman" w:eastAsia="Times New Roman" w:hAnsi="Times New Roman" w:cs="Times New Roman"/>
      <w:i w:val="0"/>
      <w:iCs/>
      <w:color w:val="FFFFFF" w:themeColor="background1"/>
      <w:sz w:val="26"/>
      <w:szCs w:val="20"/>
      <w:lang w:val="en-US" w:eastAsia="ru-RU"/>
    </w:rPr>
  </w:style>
  <w:style w:type="paragraph" w:customStyle="1" w:styleId="affd">
    <w:name w:val="Обычный на темном фоне"/>
    <w:basedOn w:val="a"/>
    <w:link w:val="affe"/>
    <w:uiPriority w:val="13"/>
    <w:qFormat/>
    <w:rsid w:val="007A43B4"/>
    <w:pPr>
      <w:spacing w:after="200"/>
      <w:ind w:firstLine="0"/>
    </w:pPr>
    <w:rPr>
      <w:rFonts w:asciiTheme="minorHAnsi" w:eastAsiaTheme="minorHAnsi" w:hAnsiTheme="minorHAnsi"/>
      <w:noProof/>
      <w:color w:val="FFFFFF" w:themeColor="background1"/>
      <w:sz w:val="22"/>
      <w:szCs w:val="20"/>
      <w:lang w:val="en-US" w:eastAsia="en-US"/>
    </w:rPr>
  </w:style>
  <w:style w:type="character" w:customStyle="1" w:styleId="affe">
    <w:name w:val="Обычный на темном фоне (знак)"/>
    <w:basedOn w:val="a0"/>
    <w:link w:val="affd"/>
    <w:uiPriority w:val="13"/>
    <w:rsid w:val="007A43B4"/>
    <w:rPr>
      <w:rFonts w:cs="Times New Roman"/>
      <w:noProof/>
      <w:color w:val="FFFFFF" w:themeColor="background1"/>
      <w:szCs w:val="20"/>
      <w:lang w:val="en-US"/>
    </w:rPr>
  </w:style>
  <w:style w:type="paragraph" w:styleId="29">
    <w:name w:val="Quote"/>
    <w:basedOn w:val="a"/>
    <w:next w:val="a"/>
    <w:link w:val="2a"/>
    <w:uiPriority w:val="29"/>
    <w:qFormat/>
    <w:rsid w:val="007A43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a">
    <w:name w:val="Цитата 2 Знак"/>
    <w:basedOn w:val="a0"/>
    <w:link w:val="29"/>
    <w:uiPriority w:val="29"/>
    <w:rsid w:val="007A43B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F237E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rsid w:val="009862B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F23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t.me/sb_erbo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k.com/public204698651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ok.ru/profile/58974223697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961057-3A32-4E5C-AD5D-DB7CAF06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5510</TotalTime>
  <Pages>1</Pages>
  <Words>10256</Words>
  <Characters>58464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            ОБЩЕДОСТУПНЫХ БИБЛИОТЕК МУНИЦИПАЛЬНОГО ОБРАЗОВАНИЯ ТИХОРЕЦКИЙ РАЙОН</vt:lpstr>
    </vt:vector>
  </TitlesOfParts>
  <Company>УПРАВЛЕНИЕ КУЛЬТУРЫ                                                          АДМИНИСТРАЦИИ  МУНИЦИПАЛЬНОГО ОБРАЗОВАНИЯ  ТИХОРЕЦКИЙ РАЙОН</Company>
  <LinksUpToDate>false</LinksUpToDate>
  <CharactersWithSpaces>68583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           ОБЩЕДОСТУПНЫХ БИБЛИОТЕК МУНИЦИПАЛЬНОГО ОБРАЗОВАНИЯ ТИХОРЕЦКИЙ РАЙОН</dc:title>
  <dc:subject>НА 2024 ГОД</dc:subject>
  <dc:creator>1</dc:creator>
  <cp:lastModifiedBy>user</cp:lastModifiedBy>
  <cp:revision>634</cp:revision>
  <cp:lastPrinted>2024-02-14T12:40:00Z</cp:lastPrinted>
  <dcterms:created xsi:type="dcterms:W3CDTF">2023-02-13T12:11:00Z</dcterms:created>
  <dcterms:modified xsi:type="dcterms:W3CDTF">2024-12-14T12:49:00Z</dcterms:modified>
</cp:coreProperties>
</file>